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13d2" w14:textId="d1c1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"Облыстың поселкелері, ауылдары (селолары) мен ауылдық (селолық) округтерінің әкімшілік-аумақтық құрылымын ретке келтіру туралы" Жамбыл облыстық мәслихаты мен Жамбыл облысы әкімінің 1997 жылқы 28 наурыздағы № 365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17 шілдедегі № 155 қаулысы және Жамбыл облыстық мәслихатының 2019 жылғы 17 шілдедегі № 37-6 шешімі. Жамбыл облысы Әділет департаментінде 2019 жылғы 24 шілдеде № 4285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 және Жамбыл облыстық мәслихаты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"Облыстың поселкелері, ауылдары (селолары) мен ауылдық (селолық) округтерінің әкімшілік-аумақтық құрылымын ретке келтіру туралы" Жамбыл облыстық мәслихаты мен Жамбыл облысы әкімінің 1997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2001 жылдың 24 тамызында "Ақ жол" газетінде жарияланған) келесі өзгеріс енгізілсін: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шешімнің 1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 бағанындағы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2 жолы мынадай жаңа редакцияда жазылсын: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Қызыл Жұлдыз ауылы (Жамбыл ауданынан), Үлгілі ауылдық округі (Үлгілі ауылы), Қостөбе ауылдық округі (Талас станциясы)".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облыстық мәслихаттың экономика, бюджет, салық және жергілікті өзін-өзі басқару мәселелері жөніндегі тұрақты комиссиясына және жетекшілік ететін облыс әкімінің орынбасарына жүктелсін.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