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c13a3" w14:textId="75c1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Жамбыл облысы әкімдігінің 2016 жылғы 04 шілдедегі № 199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5 сәуірдегі № 80 қаулысы. Жамбыл облысының Әділет департаментінде 2019 жылғы 9 сәуірде № 4191 болып тіркелді. Күші жойылды - Жамбыл облысы әкімдігінің 2020 жылғы 15 желтоқсандағы № 280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15.12.2020 </w:t>
      </w:r>
      <w:r>
        <w:rPr>
          <w:rFonts w:ascii="Times New Roman"/>
          <w:b w:val="false"/>
          <w:i w:val="false"/>
          <w:color w:val="ff0000"/>
          <w:sz w:val="28"/>
        </w:rPr>
        <w:t>№ 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Жамбыл облысы әкімдігінің 2016 жылғы 04 шілдедегі </w:t>
      </w:r>
      <w:r>
        <w:rPr>
          <w:rFonts w:ascii="Times New Roman"/>
          <w:b w:val="false"/>
          <w:i w:val="false"/>
          <w:color w:val="000000"/>
          <w:sz w:val="28"/>
        </w:rPr>
        <w:t>№ 199</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3144</w:t>
      </w:r>
      <w:r>
        <w:rPr>
          <w:rFonts w:ascii="Times New Roman"/>
          <w:b w:val="false"/>
          <w:i w:val="false"/>
          <w:color w:val="000000"/>
          <w:sz w:val="28"/>
        </w:rPr>
        <w:t xml:space="preserve"> болып тіркелген, 2016 жылдың 5 тамызында "Әділет" ақпараттық-құқықтық жүйесінде ресми жарияланған) мынадай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регламентін бекіту туралы"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"Жамбыл облысы әкімдігінің жер қатынастары басқармасы" коммуналдық мемлекеттік мекемесі заңнамада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12" w:id="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5"/>
    <w:bookmarkStart w:name="z13"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4"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5" w:id="8"/>
    <w:p>
      <w:pPr>
        <w:spacing w:after="0"/>
        <w:ind w:left="0"/>
        <w:jc w:val="both"/>
      </w:pPr>
      <w:r>
        <w:rPr>
          <w:rFonts w:ascii="Times New Roman"/>
          <w:b w:val="false"/>
          <w:i w:val="false"/>
          <w:color w:val="000000"/>
          <w:sz w:val="28"/>
        </w:rPr>
        <w:t>
      3. Осы қаулының орындалуын бақылау облыс әкімінің орынбасары М. Шүкеевке жүктелсін.</w:t>
      </w:r>
    </w:p>
    <w:bookmarkEnd w:id="8"/>
    <w:bookmarkStart w:name="z16" w:id="9"/>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"5" сәуірдегі</w:t>
            </w:r>
            <w:r>
              <w:br/>
            </w:r>
            <w:r>
              <w:rPr>
                <w:rFonts w:ascii="Times New Roman"/>
                <w:b w:val="false"/>
                <w:i w:val="false"/>
                <w:color w:val="000000"/>
                <w:sz w:val="20"/>
              </w:rPr>
              <w:t>№ 80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"04" шілдедегі</w:t>
            </w:r>
            <w:r>
              <w:br/>
            </w:r>
            <w:r>
              <w:rPr>
                <w:rFonts w:ascii="Times New Roman"/>
                <w:b w:val="false"/>
                <w:i w:val="false"/>
                <w:color w:val="000000"/>
                <w:sz w:val="20"/>
              </w:rPr>
              <w:t>№ 199 қаулысымен бекітілген</w:t>
            </w:r>
          </w:p>
        </w:tc>
      </w:tr>
    </w:tbl>
    <w:bookmarkStart w:name="z24" w:id="10"/>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регламенті</w:t>
      </w:r>
    </w:p>
    <w:bookmarkEnd w:id="10"/>
    <w:bookmarkStart w:name="z25" w:id="11"/>
    <w:p>
      <w:pPr>
        <w:spacing w:after="0"/>
        <w:ind w:left="0"/>
        <w:jc w:val="left"/>
      </w:pPr>
      <w:r>
        <w:rPr>
          <w:rFonts w:ascii="Times New Roman"/>
          <w:b/>
          <w:i w:val="false"/>
          <w:color w:val="000000"/>
        </w:rPr>
        <w:t xml:space="preserve"> 1-тарау. Жалпы ережелер</w:t>
      </w:r>
    </w:p>
    <w:bookmarkEnd w:id="11"/>
    <w:bookmarkStart w:name="z26" w:id="12"/>
    <w:p>
      <w:pPr>
        <w:spacing w:after="0"/>
        <w:ind w:left="0"/>
        <w:jc w:val="both"/>
      </w:pPr>
      <w:r>
        <w:rPr>
          <w:rFonts w:ascii="Times New Roman"/>
          <w:b w:val="false"/>
          <w:i w:val="false"/>
          <w:color w:val="000000"/>
          <w:sz w:val="28"/>
        </w:rPr>
        <w:t xml:space="preserve">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қызметті (бұдан әрі – мемлекеттік көрсетілетін қызмет) "Жамбыл облысы әкімдігінің жер қатынастары басқармасы" коммуналдық мемлекеттік мекемесі және Тараз қаласы, аудан әкімдіктерінің жер қатынастары бөлімдері (бұдан әрі – көрсетілетін қызметті беруші) Қазақстан Республикасы Ұлттық экономика министрінің 2016 жылғы 30 наурыздағы </w:t>
      </w:r>
      <w:r>
        <w:rPr>
          <w:rFonts w:ascii="Times New Roman"/>
          <w:b w:val="false"/>
          <w:i w:val="false"/>
          <w:color w:val="000000"/>
          <w:sz w:val="28"/>
        </w:rPr>
        <w:t>№ 151</w:t>
      </w:r>
      <w:r>
        <w:rPr>
          <w:rFonts w:ascii="Times New Roman"/>
          <w:b w:val="false"/>
          <w:i w:val="false"/>
          <w:color w:val="000000"/>
          <w:sz w:val="28"/>
        </w:rPr>
        <w:t xml:space="preserve"> бұйрығымен бекітілген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стандартына (Нормативтік құқықтық актілердің мемлекеттік тіркеу тізілімінде </w:t>
      </w:r>
      <w:r>
        <w:rPr>
          <w:rFonts w:ascii="Times New Roman"/>
          <w:b w:val="false"/>
          <w:i w:val="false"/>
          <w:color w:val="000000"/>
          <w:sz w:val="28"/>
        </w:rPr>
        <w:t>№ 13652</w:t>
      </w:r>
      <w:r>
        <w:rPr>
          <w:rFonts w:ascii="Times New Roman"/>
          <w:b w:val="false"/>
          <w:i w:val="false"/>
          <w:color w:val="000000"/>
          <w:sz w:val="28"/>
        </w:rPr>
        <w:t xml:space="preserve"> болып тіркелген) (бұдан әрі - стандарт) сәйкес көрсетеді.</w:t>
      </w:r>
    </w:p>
    <w:bookmarkEnd w:id="12"/>
    <w:bookmarkStart w:name="z27"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13"/>
    <w:bookmarkStart w:name="z28"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29" w:id="15"/>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bookmarkEnd w:id="15"/>
    <w:bookmarkStart w:name="z30" w:id="16"/>
    <w:p>
      <w:pPr>
        <w:spacing w:after="0"/>
        <w:ind w:left="0"/>
        <w:jc w:val="both"/>
      </w:pPr>
      <w:r>
        <w:rPr>
          <w:rFonts w:ascii="Times New Roman"/>
          <w:b w:val="false"/>
          <w:i w:val="false"/>
          <w:color w:val="000000"/>
          <w:sz w:val="28"/>
        </w:rPr>
        <w:t>
      2. Мемлекеттік қызметті көрсету нысаны: қағаз түрінде.</w:t>
      </w:r>
    </w:p>
    <w:bookmarkEnd w:id="16"/>
    <w:bookmarkStart w:name="z31" w:id="17"/>
    <w:p>
      <w:pPr>
        <w:spacing w:after="0"/>
        <w:ind w:left="0"/>
        <w:jc w:val="both"/>
      </w:pPr>
      <w:r>
        <w:rPr>
          <w:rFonts w:ascii="Times New Roman"/>
          <w:b w:val="false"/>
          <w:i w:val="false"/>
          <w:color w:val="000000"/>
          <w:sz w:val="28"/>
        </w:rPr>
        <w:t xml:space="preserve">
      3. Мемлекеттік қызметті көрсету нәтижесі – көрсетілетін қызметті берушінің жер учаскесіне құқық беру туралы шешімі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7"/>
    <w:bookmarkStart w:name="z32" w:id="18"/>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8"/>
    <w:bookmarkStart w:name="z33" w:id="19"/>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34" w:id="20"/>
    <w:p>
      <w:pPr>
        <w:spacing w:after="0"/>
        <w:ind w:left="0"/>
        <w:jc w:val="both"/>
      </w:pPr>
      <w:r>
        <w:rPr>
          <w:rFonts w:ascii="Times New Roman"/>
          <w:b w:val="false"/>
          <w:i w:val="false"/>
          <w:color w:val="000000"/>
          <w:sz w:val="28"/>
        </w:rPr>
        <w:t xml:space="preserve">
      4. Мемлекеттік қызмет көрсету бойынша рәсiмдi (iс-қимылды) бастауға негіздеме көрсетілетін қызметті берушінің Мемлекеттік корпорация қызметкерінен немесе көрсетілетін қызметті алушыдан (не сенімхат бойынша оның өкілі), оның ішінде жеңілдіктері бар адамдардан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бір данада қабылдауы болып табылады.</w:t>
      </w:r>
    </w:p>
    <w:bookmarkEnd w:id="20"/>
    <w:bookmarkStart w:name="z3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1"/>
    <w:bookmarkStart w:name="z36" w:id="22"/>
    <w:p>
      <w:pPr>
        <w:spacing w:after="0"/>
        <w:ind w:left="0"/>
        <w:jc w:val="both"/>
      </w:pPr>
      <w:r>
        <w:rPr>
          <w:rFonts w:ascii="Times New Roman"/>
          <w:b w:val="false"/>
          <w:i w:val="false"/>
          <w:color w:val="000000"/>
          <w:sz w:val="28"/>
        </w:rPr>
        <w:t>
      1) құжаттарды қабылдау, тіркеу, 20 (жиырма) минут ішінде;</w:t>
      </w:r>
    </w:p>
    <w:bookmarkEnd w:id="22"/>
    <w:bookmarkStart w:name="z37" w:id="23"/>
    <w:p>
      <w:pPr>
        <w:spacing w:after="0"/>
        <w:ind w:left="0"/>
        <w:jc w:val="both"/>
      </w:pPr>
      <w:r>
        <w:rPr>
          <w:rFonts w:ascii="Times New Roman"/>
          <w:b w:val="false"/>
          <w:i w:val="false"/>
          <w:color w:val="000000"/>
          <w:sz w:val="28"/>
        </w:rPr>
        <w:t>
      2) құжаттарды қарастыру және орындаушыға жолдау, 2 (екі) сағат ішінде;</w:t>
      </w:r>
    </w:p>
    <w:bookmarkEnd w:id="23"/>
    <w:bookmarkStart w:name="z38" w:id="24"/>
    <w:p>
      <w:pPr>
        <w:spacing w:after="0"/>
        <w:ind w:left="0"/>
        <w:jc w:val="both"/>
      </w:pPr>
      <w:r>
        <w:rPr>
          <w:rFonts w:ascii="Times New Roman"/>
          <w:b w:val="false"/>
          <w:i w:val="false"/>
          <w:color w:val="000000"/>
          <w:sz w:val="28"/>
        </w:rPr>
        <w:t>
      3) орындаушы ұсынылған құжаттардың толықтығын тексереді және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23 (жиырма үш) жұмыс күн ішінде;</w:t>
      </w:r>
    </w:p>
    <w:bookmarkEnd w:id="24"/>
    <w:bookmarkStart w:name="z39" w:id="25"/>
    <w:p>
      <w:pPr>
        <w:spacing w:after="0"/>
        <w:ind w:left="0"/>
        <w:jc w:val="both"/>
      </w:pPr>
      <w:r>
        <w:rPr>
          <w:rFonts w:ascii="Times New Roman"/>
          <w:b w:val="false"/>
          <w:i w:val="false"/>
          <w:color w:val="000000"/>
          <w:sz w:val="28"/>
        </w:rPr>
        <w:t>
      4) жерге орналастыру жобасы бекітілген күннен бастап жер учаскесіне жер пайдалану құқығын беру туралы шешім шығарады, 7 (жеті) жұмыс күн ішінде;</w:t>
      </w:r>
    </w:p>
    <w:bookmarkEnd w:id="25"/>
    <w:bookmarkStart w:name="z40" w:id="26"/>
    <w:p>
      <w:pPr>
        <w:spacing w:after="0"/>
        <w:ind w:left="0"/>
        <w:jc w:val="both"/>
      </w:pPr>
      <w:r>
        <w:rPr>
          <w:rFonts w:ascii="Times New Roman"/>
          <w:b w:val="false"/>
          <w:i w:val="false"/>
          <w:color w:val="000000"/>
          <w:sz w:val="28"/>
        </w:rPr>
        <w:t>
      5) көрсетілетін қызмет берушінің кеңсесі қызмет алушыға немесе Мемлекеттік корпорация курьеріне мемлекеттік қызметті көрсету нәтижесін береді, 2 (екі) сағат ішінде.</w:t>
      </w:r>
    </w:p>
    <w:bookmarkEnd w:id="26"/>
    <w:bookmarkStart w:name="z41" w:id="27"/>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7"/>
    <w:bookmarkStart w:name="z42" w:id="28"/>
    <w:p>
      <w:pPr>
        <w:spacing w:after="0"/>
        <w:ind w:left="0"/>
        <w:jc w:val="both"/>
      </w:pPr>
      <w:r>
        <w:rPr>
          <w:rFonts w:ascii="Times New Roman"/>
          <w:b w:val="false"/>
          <w:i w:val="false"/>
          <w:color w:val="000000"/>
          <w:sz w:val="28"/>
        </w:rPr>
        <w:t>
      1) тіркелген өтініш;</w:t>
      </w:r>
    </w:p>
    <w:bookmarkEnd w:id="28"/>
    <w:bookmarkStart w:name="z43" w:id="29"/>
    <w:p>
      <w:pPr>
        <w:spacing w:after="0"/>
        <w:ind w:left="0"/>
        <w:jc w:val="both"/>
      </w:pPr>
      <w:r>
        <w:rPr>
          <w:rFonts w:ascii="Times New Roman"/>
          <w:b w:val="false"/>
          <w:i w:val="false"/>
          <w:color w:val="000000"/>
          <w:sz w:val="28"/>
        </w:rPr>
        <w:t>
      2) бұрыштама және орындауға жолдау;</w:t>
      </w:r>
    </w:p>
    <w:bookmarkEnd w:id="29"/>
    <w:bookmarkStart w:name="z44" w:id="30"/>
    <w:p>
      <w:pPr>
        <w:spacing w:after="0"/>
        <w:ind w:left="0"/>
        <w:jc w:val="both"/>
      </w:pPr>
      <w:r>
        <w:rPr>
          <w:rFonts w:ascii="Times New Roman"/>
          <w:b w:val="false"/>
          <w:i w:val="false"/>
          <w:color w:val="000000"/>
          <w:sz w:val="28"/>
        </w:rPr>
        <w:t>
      3) құжаттарды қарау және жер комиссиясының қорытындысын беру;</w:t>
      </w:r>
    </w:p>
    <w:bookmarkEnd w:id="30"/>
    <w:bookmarkStart w:name="z45" w:id="31"/>
    <w:p>
      <w:pPr>
        <w:spacing w:after="0"/>
        <w:ind w:left="0"/>
        <w:jc w:val="both"/>
      </w:pPr>
      <w:r>
        <w:rPr>
          <w:rFonts w:ascii="Times New Roman"/>
          <w:b w:val="false"/>
          <w:i w:val="false"/>
          <w:color w:val="000000"/>
          <w:sz w:val="28"/>
        </w:rPr>
        <w:t>
      4) қол қойылған мемлекеттік қызметті көрсету нәтижесі;</w:t>
      </w:r>
    </w:p>
    <w:bookmarkEnd w:id="31"/>
    <w:bookmarkStart w:name="z46" w:id="32"/>
    <w:p>
      <w:pPr>
        <w:spacing w:after="0"/>
        <w:ind w:left="0"/>
        <w:jc w:val="both"/>
      </w:pPr>
      <w:r>
        <w:rPr>
          <w:rFonts w:ascii="Times New Roman"/>
          <w:b w:val="false"/>
          <w:i w:val="false"/>
          <w:color w:val="000000"/>
          <w:sz w:val="28"/>
        </w:rPr>
        <w:t>
      5) мемлекеттік қызметті көрсету нәтижесін беру.</w:t>
      </w:r>
    </w:p>
    <w:bookmarkEnd w:id="32"/>
    <w:bookmarkStart w:name="z47" w:id="33"/>
    <w:p>
      <w:pPr>
        <w:spacing w:after="0"/>
        <w:ind w:left="0"/>
        <w:jc w:val="left"/>
      </w:pPr>
      <w:r>
        <w:rPr>
          <w:rFonts w:ascii="Times New Roman"/>
          <w:b/>
          <w:i w:val="false"/>
          <w:color w:val="000000"/>
        </w:rPr>
        <w:t xml:space="preserve"> 3-тарау.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33"/>
    <w:bookmarkStart w:name="z48" w:id="34"/>
    <w:p>
      <w:pPr>
        <w:spacing w:after="0"/>
        <w:ind w:left="0"/>
        <w:jc w:val="both"/>
      </w:pPr>
      <w:r>
        <w:rPr>
          <w:rFonts w:ascii="Times New Roman"/>
          <w:b w:val="false"/>
          <w:i w:val="false"/>
          <w:color w:val="000000"/>
          <w:sz w:val="28"/>
        </w:rPr>
        <w:t>
      7. Мемлекеттік қызмет көрсету процесінде қатысатын көрсетілетін қызметті берушінің құрылымдық бөлімшелерінің (қызметкерлерінің) тізбесі:</w:t>
      </w:r>
    </w:p>
    <w:bookmarkEnd w:id="34"/>
    <w:bookmarkStart w:name="z49" w:id="35"/>
    <w:p>
      <w:pPr>
        <w:spacing w:after="0"/>
        <w:ind w:left="0"/>
        <w:jc w:val="both"/>
      </w:pPr>
      <w:r>
        <w:rPr>
          <w:rFonts w:ascii="Times New Roman"/>
          <w:b w:val="false"/>
          <w:i w:val="false"/>
          <w:color w:val="000000"/>
          <w:sz w:val="28"/>
        </w:rPr>
        <w:t>
      1) көрсетілетін қызметті берушінің кеңсесі;</w:t>
      </w:r>
    </w:p>
    <w:bookmarkEnd w:id="35"/>
    <w:bookmarkStart w:name="z50" w:id="36"/>
    <w:p>
      <w:pPr>
        <w:spacing w:after="0"/>
        <w:ind w:left="0"/>
        <w:jc w:val="both"/>
      </w:pPr>
      <w:r>
        <w:rPr>
          <w:rFonts w:ascii="Times New Roman"/>
          <w:b w:val="false"/>
          <w:i w:val="false"/>
          <w:color w:val="000000"/>
          <w:sz w:val="28"/>
        </w:rPr>
        <w:t>
      2) көрсетілетін қызметті берушінің басшылығы;</w:t>
      </w:r>
    </w:p>
    <w:bookmarkEnd w:id="36"/>
    <w:bookmarkStart w:name="z51" w:id="37"/>
    <w:p>
      <w:pPr>
        <w:spacing w:after="0"/>
        <w:ind w:left="0"/>
        <w:jc w:val="both"/>
      </w:pPr>
      <w:r>
        <w:rPr>
          <w:rFonts w:ascii="Times New Roman"/>
          <w:b w:val="false"/>
          <w:i w:val="false"/>
          <w:color w:val="000000"/>
          <w:sz w:val="28"/>
        </w:rPr>
        <w:t>
      3) орындаушы.</w:t>
      </w:r>
    </w:p>
    <w:bookmarkEnd w:id="37"/>
    <w:bookmarkStart w:name="z52" w:id="3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(іс-қимылдың) бірізділігін сипаттау:</w:t>
      </w:r>
    </w:p>
    <w:bookmarkEnd w:id="38"/>
    <w:bookmarkStart w:name="z53" w:id="39"/>
    <w:p>
      <w:pPr>
        <w:spacing w:after="0"/>
        <w:ind w:left="0"/>
        <w:jc w:val="both"/>
      </w:pPr>
      <w:r>
        <w:rPr>
          <w:rFonts w:ascii="Times New Roman"/>
          <w:b w:val="false"/>
          <w:i w:val="false"/>
          <w:color w:val="000000"/>
          <w:sz w:val="28"/>
        </w:rPr>
        <w:t>
      1) көрсетілетін қызмет берушінің кеңсесі өтінішті тіркеуі және көрсетілетін қызмет берушінің басшысының қарауына жолдауы, 20 (жиырма) минут ішінде;</w:t>
      </w:r>
    </w:p>
    <w:bookmarkEnd w:id="39"/>
    <w:bookmarkStart w:name="z54" w:id="40"/>
    <w:p>
      <w:pPr>
        <w:spacing w:after="0"/>
        <w:ind w:left="0"/>
        <w:jc w:val="both"/>
      </w:pPr>
      <w:r>
        <w:rPr>
          <w:rFonts w:ascii="Times New Roman"/>
          <w:b w:val="false"/>
          <w:i w:val="false"/>
          <w:color w:val="000000"/>
          <w:sz w:val="28"/>
        </w:rPr>
        <w:t>
      2) көрсетілетін қызмет берушінің басшысы қызмет алушының өтінішін қарауы, бұрыштама қоюы және орындаушыға жолдауы, 2 (екі) сағат ішінде;</w:t>
      </w:r>
    </w:p>
    <w:bookmarkEnd w:id="40"/>
    <w:bookmarkStart w:name="z55" w:id="41"/>
    <w:p>
      <w:pPr>
        <w:spacing w:after="0"/>
        <w:ind w:left="0"/>
        <w:jc w:val="both"/>
      </w:pPr>
      <w:r>
        <w:rPr>
          <w:rFonts w:ascii="Times New Roman"/>
          <w:b w:val="false"/>
          <w:i w:val="false"/>
          <w:color w:val="000000"/>
          <w:sz w:val="28"/>
        </w:rPr>
        <w:t>
      3) орындаушы ұсынылған құжаттардың толықтығын тексереді және сұратылған жер учаскесін мәлімделген нысаналы мақсаты бойынша пайдалану мүмкіндігін айқындайды, жер учаскесін таңдау актісін дайындайды, жер комиссиясының қорытындысын береді, 23 (жиырма үш) жұмыс күн ішінде;</w:t>
      </w:r>
    </w:p>
    <w:bookmarkEnd w:id="41"/>
    <w:bookmarkStart w:name="z56" w:id="42"/>
    <w:p>
      <w:pPr>
        <w:spacing w:after="0"/>
        <w:ind w:left="0"/>
        <w:jc w:val="both"/>
      </w:pPr>
      <w:r>
        <w:rPr>
          <w:rFonts w:ascii="Times New Roman"/>
          <w:b w:val="false"/>
          <w:i w:val="false"/>
          <w:color w:val="000000"/>
          <w:sz w:val="28"/>
        </w:rPr>
        <w:t>
      4) жерге орналастыру жобасы бекітілген күннен бастап жер учаскесіне жер пайдалану құқығын беру туралы шешім шығарады, 7 (жеті) жұмыс күн ішінде;</w:t>
      </w:r>
    </w:p>
    <w:bookmarkEnd w:id="42"/>
    <w:bookmarkStart w:name="z57" w:id="43"/>
    <w:p>
      <w:pPr>
        <w:spacing w:after="0"/>
        <w:ind w:left="0"/>
        <w:jc w:val="both"/>
      </w:pPr>
      <w:r>
        <w:rPr>
          <w:rFonts w:ascii="Times New Roman"/>
          <w:b w:val="false"/>
          <w:i w:val="false"/>
          <w:color w:val="000000"/>
          <w:sz w:val="28"/>
        </w:rPr>
        <w:t>
      5) көрсетілетін қызмет берушінің кеңсесі қызмет алушыға немесе Мемлекеттік корпорация курьеріне мемлекеттік қызметті көрсету нәтижесін береді, 2 (екі) сағат ішінде.</w:t>
      </w:r>
    </w:p>
    <w:bookmarkEnd w:id="43"/>
    <w:bookmarkStart w:name="z58" w:id="44"/>
    <w:p>
      <w:pPr>
        <w:spacing w:after="0"/>
        <w:ind w:left="0"/>
        <w:jc w:val="left"/>
      </w:pPr>
      <w:r>
        <w:rPr>
          <w:rFonts w:ascii="Times New Roman"/>
          <w:b/>
          <w:i w:val="false"/>
          <w:color w:val="000000"/>
        </w:rPr>
        <w:t xml:space="preserve"> 4-тарау.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4"/>
    <w:bookmarkStart w:name="z59" w:id="45"/>
    <w:p>
      <w:pPr>
        <w:spacing w:after="0"/>
        <w:ind w:left="0"/>
        <w:jc w:val="both"/>
      </w:pPr>
      <w:r>
        <w:rPr>
          <w:rFonts w:ascii="Times New Roman"/>
          <w:b w:val="false"/>
          <w:i w:val="false"/>
          <w:color w:val="000000"/>
          <w:sz w:val="28"/>
        </w:rPr>
        <w:t xml:space="preserve">
      9. Көрсетілетін қызмет алушылар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аталған құжаттарды ұсынады.</w:t>
      </w:r>
    </w:p>
    <w:bookmarkEnd w:id="45"/>
    <w:bookmarkStart w:name="z60" w:id="46"/>
    <w:p>
      <w:pPr>
        <w:spacing w:after="0"/>
        <w:ind w:left="0"/>
        <w:jc w:val="both"/>
      </w:pPr>
      <w:r>
        <w:rPr>
          <w:rFonts w:ascii="Times New Roman"/>
          <w:b w:val="false"/>
          <w:i w:val="false"/>
          <w:color w:val="000000"/>
          <w:sz w:val="28"/>
        </w:rPr>
        <w:t>
      Көрсетілетін қызмет алушының сұранымын өңдеу ұзақтығы 15 (он бес) минутты құрайды.</w:t>
      </w:r>
    </w:p>
    <w:bookmarkEnd w:id="46"/>
    <w:bookmarkStart w:name="z61" w:id="47"/>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bookmarkEnd w:id="47"/>
    <w:bookmarkStart w:name="z62" w:id="48"/>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пакетін ұсынбаған жағдайда, Мемлекеттік корпорация қызметкері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8"/>
    <w:bookmarkStart w:name="z63" w:id="49"/>
    <w:p>
      <w:pPr>
        <w:spacing w:after="0"/>
        <w:ind w:left="0"/>
        <w:jc w:val="both"/>
      </w:pPr>
      <w:r>
        <w:rPr>
          <w:rFonts w:ascii="Times New Roman"/>
          <w:b w:val="false"/>
          <w:i w:val="false"/>
          <w:color w:val="000000"/>
          <w:sz w:val="28"/>
        </w:rPr>
        <w:t>
      Көрсетілетін қызмет берушінің сұранымын жолдауға уәкілетті құрылымдық бөлімшелер немесе лауазымды тұлғалар: Мемлекеттік корпорация қызметкері.</w:t>
      </w:r>
    </w:p>
    <w:bookmarkEnd w:id="49"/>
    <w:bookmarkStart w:name="z64" w:id="50"/>
    <w:p>
      <w:pPr>
        <w:spacing w:after="0"/>
        <w:ind w:left="0"/>
        <w:jc w:val="both"/>
      </w:pPr>
      <w:r>
        <w:rPr>
          <w:rFonts w:ascii="Times New Roman"/>
          <w:b w:val="false"/>
          <w:i w:val="false"/>
          <w:color w:val="000000"/>
          <w:sz w:val="28"/>
        </w:rPr>
        <w:t xml:space="preserve">
      Мемлекеттік корпорация қызметкері көрсетілетін қызмет алушының сұранымын Мемлекеттік корпорацияға біріктірілген ақпараттық жүйесінде тіркеу және өңдеу кезіндегі іс-қимылдары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іс-қимылдарының диаграммасында көрсетілген.</w:t>
      </w:r>
    </w:p>
    <w:bookmarkEnd w:id="50"/>
    <w:bookmarkStart w:name="z65" w:id="51"/>
    <w:p>
      <w:pPr>
        <w:spacing w:after="0"/>
        <w:ind w:left="0"/>
        <w:jc w:val="both"/>
      </w:pPr>
      <w:r>
        <w:rPr>
          <w:rFonts w:ascii="Times New Roman"/>
          <w:b w:val="false"/>
          <w:i w:val="false"/>
          <w:color w:val="000000"/>
          <w:sz w:val="28"/>
        </w:rPr>
        <w:t>
      10. Мемлекеттік көрсетілетін қызметінің нәтижесі қызмет көрсетуші және Мемлекеттік корпорация арқылы іске асырылады.</w:t>
      </w:r>
    </w:p>
    <w:bookmarkEnd w:id="51"/>
    <w:bookmarkStart w:name="z66" w:id="52"/>
    <w:p>
      <w:pPr>
        <w:spacing w:after="0"/>
        <w:ind w:left="0"/>
        <w:jc w:val="both"/>
      </w:pPr>
      <w:r>
        <w:rPr>
          <w:rFonts w:ascii="Times New Roman"/>
          <w:b w:val="false"/>
          <w:i w:val="false"/>
          <w:color w:val="000000"/>
          <w:sz w:val="28"/>
        </w:rPr>
        <w:t>
      11. Стандартқа сәйкес мемлекеттік көрсетілетін қызмет қағаз нысанда көрсетілуіне байланысты мемлекеттік қызмет көрсету процесіне ақпараттық жүйелер пайдаланылмайды.</w:t>
      </w:r>
    </w:p>
    <w:bookmarkEnd w:id="52"/>
    <w:bookmarkStart w:name="z67" w:id="53"/>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53"/>
    <w:bookmarkStart w:name="z68" w:id="54"/>
    <w:p>
      <w:pPr>
        <w:spacing w:after="0"/>
        <w:ind w:left="0"/>
        <w:jc w:val="both"/>
      </w:pPr>
      <w:r>
        <w:rPr>
          <w:rFonts w:ascii="Times New Roman"/>
          <w:b w:val="false"/>
          <w:i w:val="false"/>
          <w:color w:val="000000"/>
          <w:sz w:val="28"/>
        </w:rPr>
        <w:t>
      Мемлекеттік қызмет көрсетудің бизнес-процесінің анықтамалығы "Жамбыл облысы әкімдігінің жер қатынастары басқармасы" коммуналдық мемлекеттік мекемесінің (http://uzo-zhambyl.kz) ресми сайтында және Жамбыл облысы әкімдігінің (http://zhambyl.gov.kz) интернет-ресурсында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1-қосымша</w:t>
            </w:r>
          </w:p>
        </w:tc>
      </w:tr>
    </w:tbl>
    <w:bookmarkStart w:name="z71" w:id="55"/>
    <w:p>
      <w:pPr>
        <w:spacing w:after="0"/>
        <w:ind w:left="0"/>
        <w:jc w:val="left"/>
      </w:pPr>
      <w:r>
        <w:rPr>
          <w:rFonts w:ascii="Times New Roman"/>
          <w:b/>
          <w:i w:val="false"/>
          <w:color w:val="000000"/>
        </w:rPr>
        <w:t xml:space="preserve"> Мемлекеттік корпорация Мемлекеттік корпорация арқылы мемлекеттік қызмет көрсету кезіндегі функционалдық өзара іс - қимылдың диаграммасы</w:t>
      </w:r>
    </w:p>
    <w:bookmarkEnd w:id="55"/>
    <w:bookmarkStart w:name="z72"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7"/>
    <w:p>
      <w:pPr>
        <w:spacing w:after="0"/>
        <w:ind w:left="0"/>
        <w:jc w:val="left"/>
      </w:pPr>
      <w:r>
        <w:rPr>
          <w:rFonts w:ascii="Times New Roman"/>
          <w:b/>
          <w:i w:val="false"/>
          <w:color w:val="000000"/>
        </w:rPr>
        <w:t xml:space="preserve"> Шартты белгілер:</w:t>
      </w:r>
    </w:p>
    <w:bookmarkEnd w:id="57"/>
    <w:bookmarkStart w:name="z74"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7175500" cy="596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75500" cy="596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"Сауда-саттықты</w:t>
            </w:r>
            <w:r>
              <w:br/>
            </w:r>
            <w:r>
              <w:rPr>
                <w:rFonts w:ascii="Times New Roman"/>
                <w:b w:val="false"/>
                <w:i w:val="false"/>
                <w:color w:val="000000"/>
                <w:sz w:val="20"/>
              </w:rPr>
              <w:t>(конкурстарды, аукциондарды)</w:t>
            </w:r>
            <w:r>
              <w:br/>
            </w:r>
            <w:r>
              <w:rPr>
                <w:rFonts w:ascii="Times New Roman"/>
                <w:b w:val="false"/>
                <w:i w:val="false"/>
                <w:color w:val="000000"/>
                <w:sz w:val="20"/>
              </w:rPr>
              <w:t>өткізуді талап етпейтін мемлекет</w:t>
            </w:r>
            <w:r>
              <w:br/>
            </w:r>
            <w:r>
              <w:rPr>
                <w:rFonts w:ascii="Times New Roman"/>
                <w:b w:val="false"/>
                <w:i w:val="false"/>
                <w:color w:val="000000"/>
                <w:sz w:val="20"/>
              </w:rPr>
              <w:t>меншігіндегі жер учаскелеріне</w:t>
            </w:r>
            <w:r>
              <w:br/>
            </w:r>
            <w:r>
              <w:rPr>
                <w:rFonts w:ascii="Times New Roman"/>
                <w:b w:val="false"/>
                <w:i w:val="false"/>
                <w:color w:val="000000"/>
                <w:sz w:val="20"/>
              </w:rPr>
              <w:t>құқықтарды алу"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регламентіне </w:t>
            </w:r>
            <w:r>
              <w:rPr>
                <w:rFonts w:ascii="Times New Roman"/>
                <w:b w:val="false"/>
                <w:i w:val="false"/>
                <w:color w:val="000000"/>
                <w:sz w:val="20"/>
              </w:rPr>
              <w:t>2-қосымша</w:t>
            </w:r>
          </w:p>
        </w:tc>
      </w:tr>
    </w:tbl>
    <w:bookmarkStart w:name="z77" w:id="59"/>
    <w:p>
      <w:pPr>
        <w:spacing w:after="0"/>
        <w:ind w:left="0"/>
        <w:jc w:val="left"/>
      </w:pPr>
      <w:r>
        <w:rPr>
          <w:rFonts w:ascii="Times New Roman"/>
          <w:b/>
          <w:i w:val="false"/>
          <w:color w:val="000000"/>
        </w:rPr>
        <w:t xml:space="preserve"> Мемлекеттік қызметін көрсетудің бизнес-процестерінің анықтамалығы</w:t>
      </w:r>
    </w:p>
    <w:bookmarkEnd w:id="59"/>
    <w:bookmarkStart w:name="z78" w:id="60"/>
    <w:p>
      <w:pPr>
        <w:spacing w:after="0"/>
        <w:ind w:left="0"/>
        <w:jc w:val="left"/>
      </w:pPr>
      <w:r>
        <w:rPr>
          <w:rFonts w:ascii="Times New Roman"/>
          <w:b/>
          <w:i w:val="false"/>
          <w:color w:val="000000"/>
        </w:rPr>
        <w:t xml:space="preserve"> 1.Көрсетілетін қызметті берушінің кеңсесі арқылы мемлекеттік қызмет көрсету кезінде</w:t>
      </w:r>
    </w:p>
    <w:bookmarkEnd w:id="60"/>
    <w:bookmarkStart w:name="z79"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2"/>
    <w:p>
      <w:pPr>
        <w:spacing w:after="0"/>
        <w:ind w:left="0"/>
        <w:jc w:val="left"/>
      </w:pPr>
      <w:r>
        <w:rPr>
          <w:rFonts w:ascii="Times New Roman"/>
          <w:b/>
          <w:i w:val="false"/>
          <w:color w:val="000000"/>
        </w:rPr>
        <w:t xml:space="preserve"> Шартты белгілер:</w:t>
      </w:r>
    </w:p>
    <w:bookmarkEnd w:id="62"/>
    <w:bookmarkStart w:name="z81"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632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32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4"/>
    <w:p>
      <w:pPr>
        <w:spacing w:after="0"/>
        <w:ind w:left="0"/>
        <w:jc w:val="left"/>
      </w:pPr>
      <w:r>
        <w:rPr>
          <w:rFonts w:ascii="Times New Roman"/>
          <w:b/>
          <w:i w:val="false"/>
          <w:color w:val="000000"/>
        </w:rPr>
        <w:t xml:space="preserve"> 2. Мемлекеттік корпорация арқылы мемлекеттік қызмет көрсету кезінде</w:t>
      </w:r>
    </w:p>
    <w:bookmarkEnd w:id="64"/>
    <w:bookmarkStart w:name="z8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6"/>
    <w:p>
      <w:pPr>
        <w:spacing w:after="0"/>
        <w:ind w:left="0"/>
        <w:jc w:val="left"/>
      </w:pPr>
      <w:r>
        <w:rPr>
          <w:rFonts w:ascii="Times New Roman"/>
          <w:b/>
          <w:i w:val="false"/>
          <w:color w:val="000000"/>
        </w:rPr>
        <w:t xml:space="preserve"> Шартты белгілер:</w:t>
      </w:r>
    </w:p>
    <w:bookmarkEnd w:id="66"/>
    <w:bookmarkStart w:name="z85"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63246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246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