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2412" w14:textId="aa62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20 наурыздағы № 59 қаулысы. Жамбыл облысының Әділет департаментінде 2019 жылғы 28 наурызда № 4153 болып тіркелді. Күші жойылды - Жамбыл облысы әкімдігінің 2020 жылғы 12 қазандағы № 226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12.10.2020 № </w:t>
      </w:r>
      <w:r>
        <w:rPr>
          <w:rFonts w:ascii="Times New Roman"/>
          <w:b w:val="false"/>
          <w:i w:val="false"/>
          <w:color w:val="ff0000"/>
          <w:sz w:val="28"/>
        </w:rPr>
        <w:t>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Жамбыл облысы әкімдігінің 2016 жылғы 18 сәуірдегі </w:t>
      </w:r>
      <w:r>
        <w:rPr>
          <w:rFonts w:ascii="Times New Roman"/>
          <w:b w:val="false"/>
          <w:i w:val="false"/>
          <w:color w:val="000000"/>
          <w:sz w:val="28"/>
        </w:rPr>
        <w:t>№ 124</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3075</w:t>
      </w:r>
      <w:r>
        <w:rPr>
          <w:rFonts w:ascii="Times New Roman"/>
          <w:b w:val="false"/>
          <w:i w:val="false"/>
          <w:color w:val="000000"/>
          <w:sz w:val="28"/>
        </w:rPr>
        <w:t xml:space="preserve"> болып тіркелген, 2016 жылдың 2 маусымында "Әділет" ақпараттық-құқықтық жүйесінде жарияланған) мынадай өзгеріс енгізілсін:</w:t>
      </w:r>
    </w:p>
    <w:bookmarkEnd w:id="2"/>
    <w:bookmarkStart w:name="z50" w:id="3"/>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1"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5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5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5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5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56" w:id="9"/>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9"/>
    <w:bookmarkStart w:name="z57"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сәуірінде</w:t>
            </w:r>
            <w:r>
              <w:br/>
            </w:r>
            <w:r>
              <w:rPr>
                <w:rFonts w:ascii="Times New Roman"/>
                <w:b w:val="false"/>
                <w:i w:val="false"/>
                <w:color w:val="000000"/>
                <w:sz w:val="20"/>
              </w:rPr>
              <w:t>№ 124 қаулысымен бекітілген</w:t>
            </w:r>
          </w:p>
        </w:tc>
      </w:tr>
    </w:tbl>
    <w:bookmarkStart w:name="z65" w:id="1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11"/>
    <w:bookmarkStart w:name="z66" w:id="12"/>
    <w:p>
      <w:pPr>
        <w:spacing w:after="0"/>
        <w:ind w:left="0"/>
        <w:jc w:val="left"/>
      </w:pPr>
      <w:r>
        <w:rPr>
          <w:rFonts w:ascii="Times New Roman"/>
          <w:b/>
          <w:i w:val="false"/>
          <w:color w:val="000000"/>
        </w:rPr>
        <w:t xml:space="preserve"> 1. Жалпы ережелер</w:t>
      </w:r>
    </w:p>
    <w:bookmarkEnd w:id="12"/>
    <w:bookmarkStart w:name="z67" w:id="13"/>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 4-3/423</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11705</w:t>
      </w:r>
      <w:r>
        <w:rPr>
          <w:rFonts w:ascii="Times New Roman"/>
          <w:b w:val="false"/>
          <w:i w:val="false"/>
          <w:color w:val="000000"/>
          <w:sz w:val="28"/>
        </w:rPr>
        <w:t xml:space="preserve"> болып тіркелген)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мекемесімен, Тараз қаласы және аудан әкімдіктерінің ауыл шаруашылығы бөлімдерімен (бұдан әрі – көрсетілетін қызметті беруші) көрсетіледі.</w:t>
      </w:r>
    </w:p>
    <w:bookmarkEnd w:id="13"/>
    <w:bookmarkStart w:name="z6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69"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70"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6"/>
    <w:bookmarkStart w:name="z71"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72" w:id="18"/>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қол қойған электрондық құжат нысанында субсидия тағайындау/тағайындамау туралы шешім бар хабарлама жіберіледі.</w:t>
      </w:r>
    </w:p>
    <w:bookmarkEnd w:id="18"/>
    <w:bookmarkStart w:name="z7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74" w:id="20"/>
    <w:p>
      <w:pPr>
        <w:spacing w:after="0"/>
        <w:ind w:left="0"/>
        <w:jc w:val="both"/>
      </w:pPr>
      <w:r>
        <w:rPr>
          <w:rFonts w:ascii="Times New Roman"/>
          <w:b w:val="false"/>
          <w:i w:val="false"/>
          <w:color w:val="000000"/>
          <w:sz w:val="28"/>
        </w:rPr>
        <w:t>
      4. Көрсетілетін қызметті алушымен порталға көрсетілетін қызметті алушының электрондық цифрлы қолтаңбасымен куәландырылған электрондық құжат нысанында стандартқа қосымшаға сәйкес нысан бойынша басым дақылдарды өндіру шығындарын ішінара өтеуге субсидиялар алуға өтінім беруі мемлекеттік қызмет көрсету бойынша рәсімді (іс-қимылды) бастау үшін негіздеме болып табылады.</w:t>
      </w:r>
    </w:p>
    <w:bookmarkEnd w:id="20"/>
    <w:bookmarkStart w:name="z7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1"/>
    <w:bookmarkStart w:name="z76" w:id="22"/>
    <w:p>
      <w:pPr>
        <w:spacing w:after="0"/>
        <w:ind w:left="0"/>
        <w:jc w:val="both"/>
      </w:pPr>
      <w:r>
        <w:rPr>
          <w:rFonts w:ascii="Times New Roman"/>
          <w:b w:val="false"/>
          <w:i w:val="false"/>
          <w:color w:val="000000"/>
          <w:sz w:val="28"/>
        </w:rPr>
        <w:t>
      1) көрсетілетін қызметті беруші өтінімді тіркейді;</w:t>
      </w:r>
    </w:p>
    <w:bookmarkEnd w:id="22"/>
    <w:bookmarkStart w:name="z77" w:id="23"/>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 қолтаңбасымен қол қою арқылы субсидиялауға өтінімді қабылдауды растайды;</w:t>
      </w:r>
    </w:p>
    <w:bookmarkEnd w:id="23"/>
    <w:bookmarkStart w:name="z78" w:id="2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электрондық цифрлы қолтаңбасымен расталған сәттен бастап төлем тапсырмаларын субсидиялаудың ақпараттық жүйесінде қалыптастырады;</w:t>
      </w:r>
    </w:p>
    <w:bookmarkEnd w:id="24"/>
    <w:bookmarkStart w:name="z79" w:id="25"/>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bookmarkEnd w:id="25"/>
    <w:bookmarkStart w:name="z80" w:id="26"/>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6"/>
    <w:bookmarkStart w:name="z81" w:id="27"/>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7"/>
    <w:bookmarkStart w:name="z82" w:id="28"/>
    <w:p>
      <w:pPr>
        <w:spacing w:after="0"/>
        <w:ind w:left="0"/>
        <w:jc w:val="both"/>
      </w:pPr>
      <w:r>
        <w:rPr>
          <w:rFonts w:ascii="Times New Roman"/>
          <w:b w:val="false"/>
          <w:i w:val="false"/>
          <w:color w:val="000000"/>
          <w:sz w:val="28"/>
        </w:rPr>
        <w:t>
      1) субсидиялауға өтінімді тіркеу;</w:t>
      </w:r>
    </w:p>
    <w:bookmarkEnd w:id="28"/>
    <w:bookmarkStart w:name="z83" w:id="29"/>
    <w:p>
      <w:pPr>
        <w:spacing w:after="0"/>
        <w:ind w:left="0"/>
        <w:jc w:val="both"/>
      </w:pPr>
      <w:r>
        <w:rPr>
          <w:rFonts w:ascii="Times New Roman"/>
          <w:b w:val="false"/>
          <w:i w:val="false"/>
          <w:color w:val="000000"/>
          <w:sz w:val="28"/>
        </w:rPr>
        <w:t>
      2) электрондық цифрлы қолтаңбасымен қол қою арқылы субсидиялауға өтінімді қабылдауы;</w:t>
      </w:r>
    </w:p>
    <w:bookmarkEnd w:id="29"/>
    <w:bookmarkStart w:name="z84" w:id="30"/>
    <w:p>
      <w:pPr>
        <w:spacing w:after="0"/>
        <w:ind w:left="0"/>
        <w:jc w:val="both"/>
      </w:pPr>
      <w:r>
        <w:rPr>
          <w:rFonts w:ascii="Times New Roman"/>
          <w:b w:val="false"/>
          <w:i w:val="false"/>
          <w:color w:val="000000"/>
          <w:sz w:val="28"/>
        </w:rPr>
        <w:t>
      3) қаржыландыру жоспарына сәйкес электрондық цифрлы қолтаңбасымен расталған сәттен бастап төлем тапсырмаларын субсидиялаудың ақпараттық жүйесінде қалыптастыруы;</w:t>
      </w:r>
    </w:p>
    <w:bookmarkEnd w:id="30"/>
    <w:bookmarkStart w:name="z85" w:id="31"/>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bookmarkEnd w:id="31"/>
    <w:bookmarkStart w:name="z86" w:id="32"/>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2"/>
    <w:bookmarkStart w:name="z87"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88"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89"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90"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91" w:id="37"/>
    <w:p>
      <w:pPr>
        <w:spacing w:after="0"/>
        <w:ind w:left="0"/>
        <w:jc w:val="both"/>
      </w:pPr>
      <w:r>
        <w:rPr>
          <w:rFonts w:ascii="Times New Roman"/>
          <w:b w:val="false"/>
          <w:i w:val="false"/>
          <w:color w:val="000000"/>
          <w:sz w:val="28"/>
        </w:rPr>
        <w:t>
      3) көрсетілетін қызметті берушінің есеп бөлімі.</w:t>
      </w:r>
    </w:p>
    <w:bookmarkEnd w:id="37"/>
    <w:bookmarkStart w:name="z92"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8"/>
    <w:bookmarkStart w:name="z93" w:id="3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9"/>
    <w:bookmarkStart w:name="z94" w:id="40"/>
    <w:p>
      <w:pPr>
        <w:spacing w:after="0"/>
        <w:ind w:left="0"/>
        <w:jc w:val="both"/>
      </w:pPr>
      <w:r>
        <w:rPr>
          <w:rFonts w:ascii="Times New Roman"/>
          <w:b w:val="false"/>
          <w:i w:val="false"/>
          <w:color w:val="000000"/>
          <w:sz w:val="28"/>
        </w:rPr>
        <w:t>
      9. Портал арқылы мемлекетік қызмет көрсету кезінде қатыстырылған ақпараттық жүйелердің функционалдық өзара іс-қимылдары:</w:t>
      </w:r>
    </w:p>
    <w:bookmarkEnd w:id="40"/>
    <w:bookmarkStart w:name="z95" w:id="41"/>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сондай-ақ парольдың (порталда тіркелмеген көрсетілетін қызметті алушылар үшін жүзеге асырылады) көмегімен порталда тіркелуді жүзеге асырады;</w:t>
      </w:r>
    </w:p>
    <w:bookmarkEnd w:id="41"/>
    <w:bookmarkStart w:name="z96" w:id="42"/>
    <w:p>
      <w:pPr>
        <w:spacing w:after="0"/>
        <w:ind w:left="0"/>
        <w:jc w:val="both"/>
      </w:pPr>
      <w:r>
        <w:rPr>
          <w:rFonts w:ascii="Times New Roman"/>
          <w:b w:val="false"/>
          <w:i w:val="false"/>
          <w:color w:val="000000"/>
          <w:sz w:val="28"/>
        </w:rPr>
        <w:t>
      2) 1 үдеріс – қызметті алу үшін көрсетілетін қызметті алушының порталға жеке сәйкестендіру нөмірін және бизнес-сәйкестендіру нөмірін және парольды енгізу процесі (авторизациялау процесі);</w:t>
      </w:r>
    </w:p>
    <w:bookmarkEnd w:id="42"/>
    <w:bookmarkStart w:name="z97" w:id="43"/>
    <w:p>
      <w:pPr>
        <w:spacing w:after="0"/>
        <w:ind w:left="0"/>
        <w:jc w:val="both"/>
      </w:pPr>
      <w:r>
        <w:rPr>
          <w:rFonts w:ascii="Times New Roman"/>
          <w:b w:val="false"/>
          <w:i w:val="false"/>
          <w:color w:val="000000"/>
          <w:sz w:val="28"/>
        </w:rPr>
        <w:t>
      3) 1 шарт – порталда жеке сәйкестендіру нөмірі және бизнес-сәйкестендіру нөмірі және пароль арқылы тіркелген көрсетілетін қызметті алушы туралы мәліметтердің дұрыстығы тексеріледі;</w:t>
      </w:r>
    </w:p>
    <w:bookmarkEnd w:id="43"/>
    <w:bookmarkStart w:name="z98" w:id="44"/>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4"/>
    <w:bookmarkStart w:name="z99" w:id="45"/>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көрсетілетін қызметті алушы сұранысты куәландыру (қол қою) үшін электрондық цифрлық қолтаңба тіркеу куәлігін таңдайды;</w:t>
      </w:r>
    </w:p>
    <w:bookmarkEnd w:id="45"/>
    <w:bookmarkStart w:name="z100" w:id="46"/>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46"/>
    <w:bookmarkStart w:name="z101" w:id="47"/>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7"/>
    <w:bookmarkStart w:name="z102" w:id="48"/>
    <w:p>
      <w:pPr>
        <w:spacing w:after="0"/>
        <w:ind w:left="0"/>
        <w:jc w:val="both"/>
      </w:pPr>
      <w:r>
        <w:rPr>
          <w:rFonts w:ascii="Times New Roman"/>
          <w:b w:val="false"/>
          <w:i w:val="false"/>
          <w:color w:val="000000"/>
          <w:sz w:val="28"/>
        </w:rPr>
        <w:t>
      8) 5 үдеріс - көрсетілетін қызметті беруші сұранысты өңдеу үшін көрсетілетін қызметті алушының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48"/>
    <w:bookmarkStart w:name="z103" w:id="49"/>
    <w:p>
      <w:pPr>
        <w:spacing w:after="0"/>
        <w:ind w:left="0"/>
        <w:jc w:val="both"/>
      </w:pPr>
      <w:r>
        <w:rPr>
          <w:rFonts w:ascii="Times New Roman"/>
          <w:b w:val="false"/>
          <w:i w:val="false"/>
          <w:color w:val="000000"/>
          <w:sz w:val="28"/>
        </w:rPr>
        <w:t>
      9) 6 үдеріс – көрсетілетін қызметті алушы порталда қалыптастырылған қызметтің нәтижесін алады.</w:t>
      </w:r>
    </w:p>
    <w:bookmarkEnd w:id="49"/>
    <w:bookmarkStart w:name="z104" w:id="5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bookmarkStart w:name="z105" w:id="51"/>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 субсидиялау</w:t>
            </w:r>
            <w:r>
              <w:br/>
            </w:r>
            <w:r>
              <w:rPr>
                <w:rFonts w:ascii="Times New Roman"/>
                <w:b w:val="false"/>
                <w:i w:val="false"/>
                <w:color w:val="000000"/>
                <w:sz w:val="20"/>
              </w:rPr>
              <w:t>арқылы өсімдік шаруашылығы өнімінің</w:t>
            </w:r>
            <w:r>
              <w:br/>
            </w:r>
            <w:r>
              <w:rPr>
                <w:rFonts w:ascii="Times New Roman"/>
                <w:b w:val="false"/>
                <w:i w:val="false"/>
                <w:color w:val="000000"/>
                <w:sz w:val="20"/>
              </w:rPr>
              <w:t>шығымдылығы мен сапасын арттыруды,</w:t>
            </w:r>
            <w:r>
              <w:br/>
            </w:r>
            <w:r>
              <w:rPr>
                <w:rFonts w:ascii="Times New Roman"/>
                <w:b w:val="false"/>
                <w:i w:val="false"/>
                <w:color w:val="000000"/>
                <w:sz w:val="20"/>
              </w:rPr>
              <w:t>жанар-жағармай материалдарының және</w:t>
            </w:r>
            <w:r>
              <w:br/>
            </w:r>
            <w:r>
              <w:rPr>
                <w:rFonts w:ascii="Times New Roman"/>
                <w:b w:val="false"/>
                <w:i w:val="false"/>
                <w:color w:val="000000"/>
                <w:sz w:val="20"/>
              </w:rPr>
              <w:t>көктемгі-егіс пен егін жинау жұмыстарын</w:t>
            </w:r>
            <w:r>
              <w:br/>
            </w:r>
            <w:r>
              <w:rPr>
                <w:rFonts w:ascii="Times New Roman"/>
                <w:b w:val="false"/>
                <w:i w:val="false"/>
                <w:color w:val="000000"/>
                <w:sz w:val="20"/>
              </w:rPr>
              <w:t>жүргізу үшін қажетті басқа да тауарлық-</w:t>
            </w:r>
            <w:r>
              <w:br/>
            </w:r>
            <w:r>
              <w:rPr>
                <w:rFonts w:ascii="Times New Roman"/>
                <w:b w:val="false"/>
                <w:i w:val="false"/>
                <w:color w:val="000000"/>
                <w:sz w:val="20"/>
              </w:rPr>
              <w:t>атериалдық құндылықтардың құнын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1 қосымша</w:t>
            </w:r>
          </w:p>
        </w:tc>
      </w:tr>
    </w:tbl>
    <w:bookmarkStart w:name="z107" w:id="52"/>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2"/>
    <w:bookmarkStart w:name="z10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54"/>
    <w:p>
      <w:pPr>
        <w:spacing w:after="0"/>
        <w:ind w:left="0"/>
        <w:jc w:val="left"/>
      </w:pPr>
      <w:r>
        <w:rPr>
          <w:rFonts w:ascii="Times New Roman"/>
          <w:b/>
          <w:i w:val="false"/>
          <w:color w:val="000000"/>
        </w:rPr>
        <w:t xml:space="preserve"> Шартты белгілер:</w:t>
      </w:r>
    </w:p>
    <w:bookmarkEnd w:id="54"/>
    <w:bookmarkStart w:name="z11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