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5c0" w14:textId="9f99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2019 жылғы 7 наурыздағы № 192 "2019-2020 оқу жылына техникалық және кәсіптік, орта білімнен кейінгі білімі бар кадрларды даярлауға арналған мемлекеттік білім беру тапсырысын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13 қыркүйектегі № 696 қаулысы. Шымкент қаласының Әділет департаментінде 2019 жылғы 13 қыркүйекте № 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техникалық және кәсіптік, орта білімнен кейінгі білімі бар кадрларды даярлауға арналған мемлекеттік білім беру тапсырысын бекіту туралы" Шымкент қаласы әкімдігінің 2019 жылғы 7 наурыздағы № 192 (Нормативтік құқықтық актілерді мемлекеттік тіркеу тізілімінде № 20 тіркелген, 2019 жылғы 15 наурызда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 қатары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3646"/>
        <w:gridCol w:w="1312"/>
        <w:gridCol w:w="1778"/>
        <w:gridCol w:w="374"/>
        <w:gridCol w:w="388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3646"/>
        <w:gridCol w:w="1312"/>
        <w:gridCol w:w="1778"/>
        <w:gridCol w:w="374"/>
        <w:gridCol w:w="388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 қатармен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534"/>
        <w:gridCol w:w="2103"/>
        <w:gridCol w:w="1269"/>
        <w:gridCol w:w="363"/>
        <w:gridCol w:w="3763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 (инклюзив)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50558,28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1370"/>
        <w:gridCol w:w="8213"/>
        <w:gridCol w:w="679"/>
        <w:gridCol w:w="68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қатары 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1370"/>
        <w:gridCol w:w="8213"/>
        <w:gridCol w:w="679"/>
        <w:gridCol w:w="68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оның ресми жарияланғаннан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бірінші орынбасары Қ.Нұртайға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2019 жылғы 29 тамыздан бастап туындайтын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