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3938" w14:textId="6003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тауарын өндiрушiлерге су беру қызметтерінің құнын субсидиялау" мемлекеттік көрсетілетін қызмет регламентін бекіту туралы" Алматы облысы әкімдігінің 2016 жылғы 18 сәуірдегі № 193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9 қазандағы № 435 қаулысы. Алматы облысы Әділет департаментінде 2019 жылы 14 қазанда № 5284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"Ауыл шаруашылығы тауарын өндірушілерге су беру қызметтерінің құнын субсидиялау" мемлекеттік көрсетілетін қызмет стандартын бекіту туралы" 2015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12933 тіркелген)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тауарын өндiрушiлерге су беру қызметтерінің құнын субсидиялау" мемлекеттік көрсетілетін қызмет регламентін бекіту туралы" Алматы облысы әкімдігінің 2016 жылғы 18 сәуірдегі № 193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12 шілдесінде "Әділет" ақпараттық-құқықтық жүйесінде жарияланған) келесі өзгеріс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1), 2) тармақшаларында қарастырылған іс-шаралардың орындалуы туралы мәліметтерді ұсынуын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облысы әкімінің орынбасары С. Бескемпіровке жүктелсін.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 _________ №____ қаулысымен бекітілген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2016 жылғы 18 сәуірдегі № 193 қаулысымен бекітілген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 құнын субсидиялау" мемлекеттік көрсетілетін қызмет регламенті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тауарын өндірушілерге су беру қызметтерінің құнын субсидиялау" мемлекеттік көрсетілетін қызмет регламенті (бұдан әрі-мемлекеттік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– көрсетілетін қызметті алушы) тегін көрсетіледі.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8 желтоқсан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12714 тіркелген) бекітілген "Ауыл шаруашылығы тауарын өндірушілерге су беру қызметтерінің құнын субсидиялау" мемлекеттік көрсетілетін қызмет стандартына (бұдан әрі - Стандарт) сәйкес көрсетіледі.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қызметті көрсету нәтижесін беру "электрондық үкіметтің" www.e.gov.kz веб-порталы (бұдан әрі – портал) арқылы жүзеге асырылады.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қызметтi көрсету нысаны: электрондық (толық автоматтандырылған).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осы мемлекеттік көрсетілетін қызмет стандартына 1-қосымшаға сәйкес нысан бойынша субсидиялар алуға арналған өтінімді қарастыру нәтижелері туралы хабарлама немесе осы мемлекеттік көрсетілетін қызмет стандартының 10-тармағында көзделген жағдайларда және негіздер бойынша мемлекеттік қызметті көрсетуден бас тарту.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 алушының Стандарттың 9-тармағына сәйкес құжаттар топтамасымен жүгінуі мемлекеттік қызмет көрсету бойынша рәсімді (іс-қимылды) бастау үшін негіздеме болып табылады.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қарар қою үшін жолдау - 30 (отыз) минут. Нәтижесі – көрсетілетін қызметті берушінің басшысына жолдау;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- 3 (үш) сағат. Нәтижесі – көрсетілетін қызметті берушінің жауапты орындаушысын анықтау;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- 2 (екі) жұмыс күні. Нәтижесі – мемлекеттік қызмет көрсету нәтижесін көрсетілетін қызметті берушінің басшысына қол қою үшін жолдау;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жолдау- 3 (үш) сағат. Нәтижесі – мемлекеттік көрсетілетін қызмет нәтижесін көрсетілетін қызметті берушінің жауапты орындаушысына жолдау;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мемлекеттік қызмет көрсету нәтижесін беру- 30 (отыз) минут. Нәтижесі – мемлекеттік көрсетілетін қызмет нәтижесін көрсетілетін қызметті алушыға беру.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басшысы;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қосымшасында "Мемлекеттік қызмет көрсетудің бизнес-процестерінің анықтамалығында" келтірілген.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порталға Стандарттың 9-тармағына сәйкес құжаттар топтамасын ұсынады.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ЭЦҚ-мен қол қойылған электрондық құжат нысанындағы сұрау салуды жолдайды;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"жеке кабинетінде" мемлекеттік қызмет көрсету үшін сұранысты қабылдау, сондай-ақ хабарлама туралы мәртебе көрсетіледі;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тауарын өндірушілерге су беру қызметтерінің құнын субсидиялау" мемлекеттік көрсетілетін қызмет регламентіне 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4422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