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3496" w14:textId="cab3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4 қаңтардағы № 307 "2019-2021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2019 жылғы 6 желтоқсандағы № 393 шешімі. Ақтөбе облысының Әділет департаментінде 2019 жылғы 11 желтоқсанда № 6543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4 қаңтардағы № 307 "2019-2021 жылдарға арналған Бозой ауылдық округ бюджетін бекіту туралы" (Нормативтік құқықтық актілерді мемлекеттік тіркеу тізілімінде № 3-13-228 тіркелген, 2019 жылы 23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"99071,0" сандары "95342,1"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"12342,0" сандары "15119,8"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"664,0" сандары "284,0"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"86065,0" сандары "79938,3"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"102015,1" сандары "98286,2"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"59965,0" сандары "56061,7"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"16423,0" сандары "16683,6"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"2082,0" сандары "1590,0"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Шалқар аудандық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6 желтоқсандағы № 393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2019 жылғы 4 қаңтардағы № 307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95342,1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79938,3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98286,2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