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393e" w14:textId="d0f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304 "2019-2021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31 шілдедегі № 369 шешімі. Ақтөбе облысының Әділет департаментінде 2019 жылғы 5 тамызда № 6325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304 "2019-2021 жылдарға арналған Шалқар қалалық бюджетін бекіту туралы" (нормативтік құқықтық актілерді мемлекеттік тіркеу Тізілімінде № 3-13-225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"726436,0" сандары – "802375,0"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"650723,0" сандары "726662,0"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"726436,0" сандары "802375,0"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"89922,0" сандары "89211,0"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"168000,0" сандары "244650,0"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31 шілдедегі 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