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7310" w14:textId="972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Мұғалжар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2019 жылғы 23 желтоқсандағы № 490 қаулысы. Ақтөбе облысының Әділет департаментінде 2019 жылғы 24 желтоқсанда № 6598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қаулының </w:t>
      </w:r>
      <w:r>
        <w:rPr>
          <w:rFonts w:ascii="Times New Roman"/>
          <w:b w:val="false"/>
          <w:i w:val="false"/>
          <w:color w:val="ff0000"/>
          <w:sz w:val="28"/>
        </w:rPr>
        <w:t>4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жылға арналған Мұғалжар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 артық адам – жұмыскерлердің тізімдік санының төрт пайызы мөлшерінде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жұмыспен қамту және әлеуметтік бағдарламалар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қаулысына 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Мұғалжар ауданы бойынша мүгедектер үшін ұйымдар бөлінісінде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мунай маш комплект"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 нефть и Сервисное обслуживание"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"Кентавр"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