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744d" w14:textId="9d77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2019 жылғы 4 қаңтардағы № 207 "2019-2021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2019 жылғы 10 желтоқсандағы № 268 шешімі. Ақтөбе облысының Әділет департаментінде 2019 жылғы 18 желтоқсанда № 6557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2019 жылғы 4 қаңтардағы № 207 "2019-2021 жылдарға арналған Қобда ауылдық округінің бюджетін бекіту туралы" (Нормативтік құқықтық актілерді мемлекеттік тіркеу тізілімінде № 3-7-189 тіркелген, 2019 жылғы 23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"180 601,6" сандары "180 998,3"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"160 601,6" сандары "160 998,3"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"181 423,8" сандары "181 820,5"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"47 743,6" сандары "47 240,3"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"26 357,0" сандары "27 257,0" сандарымен ауыстырылсын.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 2019 жылғы 10 желтоқсаны № 268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4 қаңтардағы № 207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