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3d92" w14:textId="63b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205 "2019-2021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11 желтоқсандағы № 277 шешімі. Ақтөбе облысының Әділет департаментінде 2019 жылғы 13 желтоқсанда № 6549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205 "2019-2021 жылдарға арналған Көлтабан ауылдық округінің бюджетін бекіту туралы" (Нормативтік құқықтық актілерді мемлекеттік тіркеу тізілімінде № 3-4-198,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"51 126,0" сандары "52 270,5"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"47 782,0" сандары "48 926,5"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"51 126,0" сандары "52 270,5"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11 желтоқсан № 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