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0029" w14:textId="b880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Байғанин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2019 жылғы 4 қаңтардағы № 4 қаулысы. Ақтөбе облысы Әділет департаментінің Байғанин аудандық Әділет басқармасында 2019 жылғы 10 қаңтарда № 3-4-202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1. 2019 жылға Байғанин ауданы бойынша бас бостандығынан айыру орындарынан босатылған адамдарды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Ж. Жаңабайға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