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1d34" w14:textId="d9b1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229 "2019-2021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12 тамыздағы № 289 шешімі. Ақтөбе облысының Әділет департаментінде 2019 жылғы 16 тамызда № 6361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229 "2019-2021 жылдарға арналған Тамды ауылдық округ бюджетін бекіту туралы" (нормативтік құқықтық актілерді мемлекеттік тіркеу тізілімінде № 3-3-198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"63 053" сандары "62 439"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"58 606" сандары "57 992"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"63 627,3" сандары "63 013,3"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– "4 000" сандары "3 757"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– "7 200" сандары "6 829"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ауданы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