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e151" w14:textId="10ee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27 мамырдағы № 175 "Жер қойнауын пайдалану саласындағы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28 тамыздағы № 335 қаулысы. Ақтөбе облысының Әділет департаментінде 2019 жылғы 29 тамызда № 6374 болып тіркелді. Күші жойылды - Ақтөбе облысы әкімдігінің 2020 жылғы 17 наурыздағы № 105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17.03.2020 № 105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Инвестициялар және даму министрінің 2015 жылғы 28 сәуірдегі № 521 "Көмірсутекті шикізат пен уранды қоспағанда, жер қойнауын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11606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27 мамырдағы № 175 "Жер қойнауын пайдалану саласындағы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4400 тіркелген, 2015 жылғы 10 шілдеде Қазақстан Республикасы нормативтік құқықтық актілерінің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w:t>
      </w:r>
      <w:r>
        <w:rPr>
          <w:rFonts w:ascii="Times New Roman"/>
          <w:b w:val="false"/>
          <w:i w:val="false"/>
          <w:color w:val="000000"/>
          <w:sz w:val="28"/>
        </w:rPr>
        <w:t xml:space="preserve">мемлекеттiк көрсетілетін қызмет регламенті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индустриялық-инновациялық даму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28 тамыздағы № 335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27 мамырдағы № 175 қаулысымен бекітілген</w:t>
            </w:r>
          </w:p>
        </w:tc>
      </w:tr>
    </w:tbl>
    <w:bookmarkStart w:name="z9" w:id="6"/>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bookmarkStart w:name="z12" w:id="9"/>
    <w:p>
      <w:pPr>
        <w:spacing w:after="0"/>
        <w:ind w:left="0"/>
        <w:jc w:val="both"/>
      </w:pPr>
      <w:r>
        <w:rPr>
          <w:rFonts w:ascii="Times New Roman"/>
          <w:b w:val="false"/>
          <w:i w:val="false"/>
          <w:color w:val="000000"/>
          <w:sz w:val="28"/>
        </w:rPr>
        <w:t>
      2. Мемлекеттік қызмет көрсету нысаны: қағаз және электрондық (ішінара автоматтандырылған) және (немесе)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 көрсету нәтижесі – жер қойнауын пайдалану құқығының кепіл шартын тіркеу туралы куәлік (бұдан әрі - куәлік) Қазақстан Республикасы инвестициялар және даму министрінің 2015 жылғы 28 сәуірдегі № 521 "Көмірсутек шикізат пен уранды қоспағанда, жер қойнауын пайдалану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нысанында (бұдан әрі – Стандарт) (нормативтік құқықтық актілерді мемлекеттік тіркеу Тізілімінде № 11606 тіркелген),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10"/>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w:t>
      </w:r>
    </w:p>
    <w:bookmarkStart w:name="z14"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1"/>
    <w:bookmarkStart w:name="z15" w:id="12"/>
    <w:p>
      <w:pPr>
        <w:spacing w:after="0"/>
        <w:ind w:left="0"/>
        <w:jc w:val="both"/>
      </w:pPr>
      <w:r>
        <w:rPr>
          <w:rFonts w:ascii="Times New Roman"/>
          <w:b w:val="false"/>
          <w:i w:val="false"/>
          <w:color w:val="000000"/>
          <w:sz w:val="28"/>
        </w:rPr>
        <w:t>
      4. Мемлекеттік корпорациясына жүгіну кезінде: Стандарттың 2 - қосымшасына сәйкес нысан бойынша өтініш;</w:t>
      </w:r>
    </w:p>
    <w:bookmarkEnd w:id="12"/>
    <w:p>
      <w:pPr>
        <w:spacing w:after="0"/>
        <w:ind w:left="0"/>
        <w:jc w:val="both"/>
      </w:pPr>
      <w:r>
        <w:rPr>
          <w:rFonts w:ascii="Times New Roman"/>
          <w:b w:val="false"/>
          <w:i w:val="false"/>
          <w:color w:val="000000"/>
          <w:sz w:val="28"/>
        </w:rPr>
        <w:t>
      порталға жүгіну кезінде: көрсетілетін қызметті алушының ЭЦҚ-мен қол қойылған электрондық құжат нысанындағы сұрау мемлекеттiк қызмет көрсету бойынша рәсімді (іс-әрекетті) бастау үшін негіз болып табылады.</w:t>
      </w:r>
    </w:p>
    <w:bookmarkStart w:name="z16" w:id="13"/>
    <w:p>
      <w:pPr>
        <w:spacing w:after="0"/>
        <w:ind w:left="0"/>
        <w:jc w:val="both"/>
      </w:pPr>
      <w:r>
        <w:rPr>
          <w:rFonts w:ascii="Times New Roman"/>
          <w:b w:val="false"/>
          <w:i w:val="false"/>
          <w:color w:val="000000"/>
          <w:sz w:val="28"/>
        </w:rPr>
        <w:t>
      5. Мемлекеттік қызмет көрсету үдерісінің құрылымына кіретін әрбір үдерістің (іс-әрекеттің) мазмұны және оның орындау ұзақтығы:</w:t>
      </w:r>
    </w:p>
    <w:bookmarkEnd w:id="13"/>
    <w:p>
      <w:pPr>
        <w:spacing w:after="0"/>
        <w:ind w:left="0"/>
        <w:jc w:val="both"/>
      </w:pPr>
      <w:r>
        <w:rPr>
          <w:rFonts w:ascii="Times New Roman"/>
          <w:b w:val="false"/>
          <w:i w:val="false"/>
          <w:color w:val="000000"/>
          <w:sz w:val="28"/>
        </w:rPr>
        <w:t>
      1) көрсетілетін қызметті берушінің кеңсе қызметкерi курьерлік немесе осыған уәкілетті өзге де байланыс арқылы Мемлекеттік корпорация қызметкерінен құжаттарды қабылдап алады, тіркейді, және құжаттарды көрсетілетін қызметті берушінің басшысына 15 (он бес) минут ішінде жібереді.</w:t>
      </w:r>
    </w:p>
    <w:p>
      <w:pPr>
        <w:spacing w:after="0"/>
        <w:ind w:left="0"/>
        <w:jc w:val="both"/>
      </w:pPr>
      <w:r>
        <w:rPr>
          <w:rFonts w:ascii="Times New Roman"/>
          <w:b w:val="false"/>
          <w:i w:val="false"/>
          <w:color w:val="000000"/>
          <w:sz w:val="28"/>
        </w:rPr>
        <w:t>
      Нәтижесі - келіп түскен құжаттарды қабылдау және қызметті берушінің басшысына ұсыну;</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бөлім басшысына орындау үшін 15 (он бес) минут ішінде жібереді.</w:t>
      </w:r>
    </w:p>
    <w:p>
      <w:pPr>
        <w:spacing w:after="0"/>
        <w:ind w:left="0"/>
        <w:jc w:val="both"/>
      </w:pPr>
      <w:r>
        <w:rPr>
          <w:rFonts w:ascii="Times New Roman"/>
          <w:b w:val="false"/>
          <w:i w:val="false"/>
          <w:color w:val="000000"/>
          <w:sz w:val="28"/>
        </w:rPr>
        <w:t>
      Нәтижесі - құжаттарды көрсетілетін қызметті берушінің бөлім басшысына жібереді;</w:t>
      </w:r>
    </w:p>
    <w:p>
      <w:pPr>
        <w:spacing w:after="0"/>
        <w:ind w:left="0"/>
        <w:jc w:val="both"/>
      </w:pPr>
      <w:r>
        <w:rPr>
          <w:rFonts w:ascii="Times New Roman"/>
          <w:b w:val="false"/>
          <w:i w:val="false"/>
          <w:color w:val="000000"/>
          <w:sz w:val="28"/>
        </w:rPr>
        <w:t>
      3) көрсетілетін қызметті берушінің бөлім басшысы құжаттарды қарастырады және көрсетілетін қызметті берушінің жауапты орындаушысына 15 (он бес) минут ішінде жолдайды.</w:t>
      </w:r>
    </w:p>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орындау үшін жібереді;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 қарастырады,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және көрсетілетін қызметті берушінің бөлім басшысына 4 (төрт) жұмыс күнi ішінде ұсынады.</w:t>
      </w:r>
    </w:p>
    <w:p>
      <w:pPr>
        <w:spacing w:after="0"/>
        <w:ind w:left="0"/>
        <w:jc w:val="both"/>
      </w:pPr>
      <w:r>
        <w:rPr>
          <w:rFonts w:ascii="Times New Roman"/>
          <w:b w:val="false"/>
          <w:i w:val="false"/>
          <w:color w:val="000000"/>
          <w:sz w:val="28"/>
        </w:rPr>
        <w:t xml:space="preserve">
      Нәтижесі -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көрсетілетін қызметті берушінің бөлім басшысына жолдау;</w:t>
      </w:r>
    </w:p>
    <w:p>
      <w:pPr>
        <w:spacing w:after="0"/>
        <w:ind w:left="0"/>
        <w:jc w:val="both"/>
      </w:pPr>
      <w:r>
        <w:rPr>
          <w:rFonts w:ascii="Times New Roman"/>
          <w:b w:val="false"/>
          <w:i w:val="false"/>
          <w:color w:val="000000"/>
          <w:sz w:val="28"/>
        </w:rPr>
        <w:t xml:space="preserve">
      5) көрсетілетін қызметті берушінің бөлім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басшысына 15 (он бес) минут ішінде жолдайды.</w:t>
      </w:r>
    </w:p>
    <w:p>
      <w:pPr>
        <w:spacing w:after="0"/>
        <w:ind w:left="0"/>
        <w:jc w:val="both"/>
      </w:pPr>
      <w:r>
        <w:rPr>
          <w:rFonts w:ascii="Times New Roman"/>
          <w:b w:val="false"/>
          <w:i w:val="false"/>
          <w:color w:val="000000"/>
          <w:sz w:val="28"/>
        </w:rPr>
        <w:t xml:space="preserve">
      Нәтижесі -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көрсетілетін қызметті берушінің басшысына жолдау;</w:t>
      </w:r>
    </w:p>
    <w:p>
      <w:pPr>
        <w:spacing w:after="0"/>
        <w:ind w:left="0"/>
        <w:jc w:val="both"/>
      </w:pPr>
      <w:r>
        <w:rPr>
          <w:rFonts w:ascii="Times New Roman"/>
          <w:b w:val="false"/>
          <w:i w:val="false"/>
          <w:color w:val="000000"/>
          <w:sz w:val="28"/>
        </w:rPr>
        <w:t xml:space="preserve">
      6) көрсетілетін қызметті берушінің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кеңсе қызметкерiне 15 (он бес) минут ішінде жолдайды.</w:t>
      </w:r>
    </w:p>
    <w:p>
      <w:pPr>
        <w:spacing w:after="0"/>
        <w:ind w:left="0"/>
        <w:jc w:val="both"/>
      </w:pPr>
      <w:r>
        <w:rPr>
          <w:rFonts w:ascii="Times New Roman"/>
          <w:b w:val="false"/>
          <w:i w:val="false"/>
          <w:color w:val="000000"/>
          <w:sz w:val="28"/>
        </w:rPr>
        <w:t xml:space="preserve">
      Нәтижесі -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көрсетілетін қызметті берушінің кеңсе қызметкерiне жолдайды;</w:t>
      </w:r>
    </w:p>
    <w:p>
      <w:pPr>
        <w:spacing w:after="0"/>
        <w:ind w:left="0"/>
        <w:jc w:val="both"/>
      </w:pPr>
      <w:r>
        <w:rPr>
          <w:rFonts w:ascii="Times New Roman"/>
          <w:b w:val="false"/>
          <w:i w:val="false"/>
          <w:color w:val="000000"/>
          <w:sz w:val="28"/>
        </w:rPr>
        <w:t xml:space="preserve">
      7) көрсетілетін қызметті берушінің кеңсе қызметкерi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тiркейді және курьерлік немесе осыған уәкілетті өзге де байланыс арқылы Мемлекеттік корпорацияға 1 (бір) жұмыс күні ішінде жолдайды.</w:t>
      </w:r>
    </w:p>
    <w:p>
      <w:pPr>
        <w:spacing w:after="0"/>
        <w:ind w:left="0"/>
        <w:jc w:val="both"/>
      </w:pPr>
      <w:r>
        <w:rPr>
          <w:rFonts w:ascii="Times New Roman"/>
          <w:b w:val="false"/>
          <w:i w:val="false"/>
          <w:color w:val="000000"/>
          <w:sz w:val="28"/>
        </w:rPr>
        <w:t xml:space="preserve">
      Нәтижесі -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Мемлекеттік корпорацияға береді.</w:t>
      </w:r>
    </w:p>
    <w:bookmarkStart w:name="z17"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4"/>
    <w:bookmarkStart w:name="z18" w:id="1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қызметкерi;</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19" w:id="16"/>
    <w:p>
      <w:pPr>
        <w:spacing w:after="0"/>
        <w:ind w:left="0"/>
        <w:jc w:val="both"/>
      </w:pPr>
      <w:r>
        <w:rPr>
          <w:rFonts w:ascii="Times New Roman"/>
          <w:b w:val="false"/>
          <w:i w:val="false"/>
          <w:color w:val="000000"/>
          <w:sz w:val="28"/>
        </w:rPr>
        <w:t>
      7. Құрылымдық бөлiмшелер (қызметкерлер) арасындағы рәсімдерінің (әрекеттерінің) кезектілігі әрбір рәсімнің (іс-әрекеттің) орындалу мерзімі көрсетілген сипаттамасы:</w:t>
      </w:r>
    </w:p>
    <w:bookmarkEnd w:id="16"/>
    <w:p>
      <w:pPr>
        <w:spacing w:after="0"/>
        <w:ind w:left="0"/>
        <w:jc w:val="both"/>
      </w:pPr>
      <w:r>
        <w:rPr>
          <w:rFonts w:ascii="Times New Roman"/>
          <w:b w:val="false"/>
          <w:i w:val="false"/>
          <w:color w:val="000000"/>
          <w:sz w:val="28"/>
        </w:rPr>
        <w:t>
      1) көрсетілетін қызметті берушінің кеңсе қызметкерi курьерлік немесе осыған уәкілетті өзге де байланыс арқылы Мемлекеттік корпорация қызметкерінен құжаттарды қабылдап алады, тіркейді, және құжаттарды көрсетілетін қызметті берушінің басшысына 15 (он бес) минут ішінде жібереді;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бөлім басшысына орындау үшін 15 (он бес) минут ішінде жібереді;</w:t>
      </w:r>
    </w:p>
    <w:p>
      <w:pPr>
        <w:spacing w:after="0"/>
        <w:ind w:left="0"/>
        <w:jc w:val="both"/>
      </w:pPr>
      <w:r>
        <w:rPr>
          <w:rFonts w:ascii="Times New Roman"/>
          <w:b w:val="false"/>
          <w:i w:val="false"/>
          <w:color w:val="000000"/>
          <w:sz w:val="28"/>
        </w:rPr>
        <w:t>
      3) көрсетілетін қызметті берушінің бөлім басшысы құжаттарды қарастырады және көрсетілетін қызметті берушінің жауапты орындаушысына 15 (он бес) минут ішінде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 қарастырады,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және көрсетілетін қызметті берушінің бөлім басшысына 4 (төрт) жұмыс күнi ішінде ұсынады;</w:t>
      </w:r>
    </w:p>
    <w:p>
      <w:pPr>
        <w:spacing w:after="0"/>
        <w:ind w:left="0"/>
        <w:jc w:val="both"/>
      </w:pPr>
      <w:r>
        <w:rPr>
          <w:rFonts w:ascii="Times New Roman"/>
          <w:b w:val="false"/>
          <w:i w:val="false"/>
          <w:color w:val="000000"/>
          <w:sz w:val="28"/>
        </w:rPr>
        <w:t xml:space="preserve">
      5) көрсетілетін қызметті берушінің бөлім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басшысына 15 (он бес) минут ішінде жолдайды;</w:t>
      </w:r>
    </w:p>
    <w:p>
      <w:pPr>
        <w:spacing w:after="0"/>
        <w:ind w:left="0"/>
        <w:jc w:val="both"/>
      </w:pPr>
      <w:r>
        <w:rPr>
          <w:rFonts w:ascii="Times New Roman"/>
          <w:b w:val="false"/>
          <w:i w:val="false"/>
          <w:color w:val="000000"/>
          <w:sz w:val="28"/>
        </w:rPr>
        <w:t xml:space="preserve">
      6) көрсетілетін қызметті берушінің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кеңсе қызметкерiне 15 (он бес) минут ішінде жолдайды;</w:t>
      </w:r>
    </w:p>
    <w:p>
      <w:pPr>
        <w:spacing w:after="0"/>
        <w:ind w:left="0"/>
        <w:jc w:val="both"/>
      </w:pPr>
      <w:r>
        <w:rPr>
          <w:rFonts w:ascii="Times New Roman"/>
          <w:b w:val="false"/>
          <w:i w:val="false"/>
          <w:color w:val="000000"/>
          <w:sz w:val="28"/>
        </w:rPr>
        <w:t xml:space="preserve">
      7) көрсетілетін қызметті берушінің кеңсе қызметкерi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тiркейді және курьерлік немесе осыған уәкілетті өзге де байланыс арқылы Мемлекеттік корпорацияға 1 (бір) жұмыс күні ішінде жолдайды.</w:t>
      </w:r>
    </w:p>
    <w:bookmarkStart w:name="z20" w:id="17"/>
    <w:p>
      <w:pPr>
        <w:spacing w:after="0"/>
        <w:ind w:left="0"/>
        <w:jc w:val="left"/>
      </w:pPr>
      <w:r>
        <w:rPr>
          <w:rFonts w:ascii="Times New Roman"/>
          <w:b/>
          <w:i w:val="false"/>
          <w:color w:val="000000"/>
        </w:rPr>
        <w:t xml:space="preserve"> 4. Мемлекеттiк қызметті көрсетудің үдерісіндегі ақпараттық жүйелерді қолдану тәртібін, халыққа қызмет көрсету орталығы және (немесе) басқа да көрсетілетін қызметті берушілерімен өзара әрекеттесу тәртiбін сипаттау</w:t>
      </w:r>
    </w:p>
    <w:bookmarkEnd w:id="17"/>
    <w:bookmarkStart w:name="z21" w:id="18"/>
    <w:p>
      <w:pPr>
        <w:spacing w:after="0"/>
        <w:ind w:left="0"/>
        <w:jc w:val="both"/>
      </w:pPr>
      <w:r>
        <w:rPr>
          <w:rFonts w:ascii="Times New Roman"/>
          <w:b w:val="false"/>
          <w:i w:val="false"/>
          <w:color w:val="000000"/>
          <w:sz w:val="28"/>
        </w:rPr>
        <w:t>
      8. Қызметті Мемлекеттік корпорациясы арқылы көрсету кезіндегі көрсетілетін қызметті алушы және көрсетілетін қызметті беруші рәсімдерінің (іс-әрекеттер) кезектілігін және жүгіну тәртібін сипаттау:</w:t>
      </w:r>
    </w:p>
    <w:bookmarkEnd w:id="18"/>
    <w:p>
      <w:pPr>
        <w:spacing w:after="0"/>
        <w:ind w:left="0"/>
        <w:jc w:val="both"/>
      </w:pPr>
      <w:r>
        <w:rPr>
          <w:rFonts w:ascii="Times New Roman"/>
          <w:b w:val="false"/>
          <w:i w:val="false"/>
          <w:color w:val="000000"/>
          <w:sz w:val="28"/>
        </w:rPr>
        <w:t xml:space="preserve">
      1) Мемлекеттік корпорацияның инспекторы 15 (он бес) минут ішінде өтінішті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туралы қолхат береді және алынған құжаттарды Мемлекеттік корпорацияның жинақтаушы бөліміне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жинақтаушы бөлім 1 (бір) күн ішінде көрсетілетін қызметті берушіге құжаттар топтамасын курьерлік немесе осыған уәкілетті өзге де байланыс арқылы жолдайды;</w:t>
      </w:r>
    </w:p>
    <w:p>
      <w:pPr>
        <w:spacing w:after="0"/>
        <w:ind w:left="0"/>
        <w:jc w:val="both"/>
      </w:pPr>
      <w:r>
        <w:rPr>
          <w:rFonts w:ascii="Times New Roman"/>
          <w:b w:val="false"/>
          <w:i w:val="false"/>
          <w:color w:val="000000"/>
          <w:sz w:val="28"/>
        </w:rPr>
        <w:t>
      3) көрсетілетін қызметті берушінің кеңсе қызметкерi курьерлік немесе осыған уәкілетті өзге де байланыс арқылы Мемлекеттік корпорация қызметкерінен құжаттарды қабылдап алады, тіркейді, және құжаттарды көрсетілетін қызметті берушінің басшысына 15 (он бес) минут ішінде жібереді;</w:t>
      </w:r>
    </w:p>
    <w:p>
      <w:pPr>
        <w:spacing w:after="0"/>
        <w:ind w:left="0"/>
        <w:jc w:val="both"/>
      </w:pPr>
      <w:r>
        <w:rPr>
          <w:rFonts w:ascii="Times New Roman"/>
          <w:b w:val="false"/>
          <w:i w:val="false"/>
          <w:color w:val="000000"/>
          <w:sz w:val="28"/>
        </w:rPr>
        <w:t>
      4) көрсетілетін қызметті берушінің басшысы құжаттарды қарастырады және көрсетілетін қызметті берушінің бөлім басшысына орындау үшін 15 (он бес) минут ішінде жібереді;</w:t>
      </w:r>
    </w:p>
    <w:p>
      <w:pPr>
        <w:spacing w:after="0"/>
        <w:ind w:left="0"/>
        <w:jc w:val="both"/>
      </w:pPr>
      <w:r>
        <w:rPr>
          <w:rFonts w:ascii="Times New Roman"/>
          <w:b w:val="false"/>
          <w:i w:val="false"/>
          <w:color w:val="000000"/>
          <w:sz w:val="28"/>
        </w:rPr>
        <w:t>
      5) көрсетілетін қызметті берушінің бөлім басшысы құжаттарды қарастырады және көрсетілетін қызметті берушінің жауапты орындаушысына 15 (он бес) минут ішінде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құжаттарды қарастырады,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және көрсетілетін қызметті берушінің бөлім басшысына 4 (төрт) жұмыс күнi ішінде ұсынады;</w:t>
      </w:r>
    </w:p>
    <w:p>
      <w:pPr>
        <w:spacing w:after="0"/>
        <w:ind w:left="0"/>
        <w:jc w:val="both"/>
      </w:pPr>
      <w:r>
        <w:rPr>
          <w:rFonts w:ascii="Times New Roman"/>
          <w:b w:val="false"/>
          <w:i w:val="false"/>
          <w:color w:val="000000"/>
          <w:sz w:val="28"/>
        </w:rPr>
        <w:t xml:space="preserve">
      7) көрсетілетін қызметті берушінің бөлім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басшысына 15 (он бес) минут ішінде жолдайды;</w:t>
      </w:r>
    </w:p>
    <w:p>
      <w:pPr>
        <w:spacing w:after="0"/>
        <w:ind w:left="0"/>
        <w:jc w:val="both"/>
      </w:pPr>
      <w:r>
        <w:rPr>
          <w:rFonts w:ascii="Times New Roman"/>
          <w:b w:val="false"/>
          <w:i w:val="false"/>
          <w:color w:val="000000"/>
          <w:sz w:val="28"/>
        </w:rPr>
        <w:t xml:space="preserve">
      8) көрсетілетін қызметті берушінің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кеңсе қызметкерiне 15 (он бес) минут ішінде жолдайды;</w:t>
      </w:r>
    </w:p>
    <w:p>
      <w:pPr>
        <w:spacing w:after="0"/>
        <w:ind w:left="0"/>
        <w:jc w:val="both"/>
      </w:pPr>
      <w:r>
        <w:rPr>
          <w:rFonts w:ascii="Times New Roman"/>
          <w:b w:val="false"/>
          <w:i w:val="false"/>
          <w:color w:val="000000"/>
          <w:sz w:val="28"/>
        </w:rPr>
        <w:t xml:space="preserve">
      9) көрсетілетін қызметті берушінің кеңсе қызметкерi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тiркейді және курьерлік немесе осыған уәкілетті өзге де байланыс арқылы Мемлекеттік корпорацияға 1 (бір) жұмыс күні ішінде жолдайды.</w:t>
      </w:r>
    </w:p>
    <w:p>
      <w:pPr>
        <w:spacing w:after="0"/>
        <w:ind w:left="0"/>
        <w:jc w:val="both"/>
      </w:pPr>
      <w:r>
        <w:rPr>
          <w:rFonts w:ascii="Times New Roman"/>
          <w:b w:val="false"/>
          <w:i w:val="false"/>
          <w:color w:val="000000"/>
          <w:sz w:val="28"/>
        </w:rPr>
        <w:t xml:space="preserve">
      10) Мемлекеттік корпорацияның қызметкері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тіркейді және көрсетілетін қызметті алушыға (не сенімхат бойынша оның өкіліне) 15 (он бес) минут ішінде береді;</w:t>
      </w:r>
    </w:p>
    <w:bookmarkStart w:name="z22" w:id="1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 және рәсімдерінің (іс-әрекеттерінің) реттілігін сипаттау:</w:t>
      </w:r>
    </w:p>
    <w:bookmarkEnd w:id="19"/>
    <w:p>
      <w:pPr>
        <w:spacing w:after="0"/>
        <w:ind w:left="0"/>
        <w:jc w:val="both"/>
      </w:pPr>
      <w:r>
        <w:rPr>
          <w:rFonts w:ascii="Times New Roman"/>
          <w:b w:val="false"/>
          <w:i w:val="false"/>
          <w:color w:val="000000"/>
          <w:sz w:val="28"/>
        </w:rPr>
        <w:t>
      1) көрсетілетін қызметті алушы жеке сәйкестендіру нөмірі (бұдан әрі-ЖСН) және бизнес сәйкестендіру нөмірін (бұдан әрі - БСН) (порталда тіркелмеген көрсетілетін қызметті алушылар үшін іске асырылады) өзінің тіркелген ЭЦҚ куәлігі көмегімен көрсетілетін қызметті берушінің компьютерінің интернет-браузерінде сақталатын порталға тіркеледі;</w:t>
      </w:r>
    </w:p>
    <w:p>
      <w:pPr>
        <w:spacing w:after="0"/>
        <w:ind w:left="0"/>
        <w:jc w:val="both"/>
      </w:pPr>
      <w:r>
        <w:rPr>
          <w:rFonts w:ascii="Times New Roman"/>
          <w:b w:val="false"/>
          <w:i w:val="false"/>
          <w:color w:val="000000"/>
          <w:sz w:val="28"/>
        </w:rPr>
        <w:t>
      2) 1-үдеріс – мемлекеттік көрсетілетін қызметті алу үшін көрсетілетін қызметті алушымен порталға парольді енгізу үдерісі (авторизациялау үдерісі), көрсетілетін қызметті алушының компьютеріндегі интернет-браузеріне ЭЦҚ тіркеу куәлігін қосу;</w:t>
      </w:r>
    </w:p>
    <w:p>
      <w:pPr>
        <w:spacing w:after="0"/>
        <w:ind w:left="0"/>
        <w:jc w:val="both"/>
      </w:pPr>
      <w:r>
        <w:rPr>
          <w:rFonts w:ascii="Times New Roman"/>
          <w:b w:val="false"/>
          <w:i w:val="false"/>
          <w:color w:val="000000"/>
          <w:sz w:val="28"/>
        </w:rPr>
        <w:t>
      3) 1-шарт – тіркелген көрсетілетін қызмет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p>
    <w:p>
      <w:pPr>
        <w:spacing w:after="0"/>
        <w:ind w:left="0"/>
        <w:jc w:val="both"/>
      </w:pPr>
      <w:r>
        <w:rPr>
          <w:rFonts w:ascii="Times New Roman"/>
          <w:b w:val="false"/>
          <w:i w:val="false"/>
          <w:color w:val="000000"/>
          <w:sz w:val="28"/>
        </w:rPr>
        <w:t>
      6) 4-үдеріс – сұранысты қол қоюды куәландыру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9) 6-үдеріс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7-үдеріс – порталдағы электрондық құжатты (қызметті алушының сұранысын) тіркеу және "Е-лицензиялау" МДБ АЖО сұранысты өңдеу;</w:t>
      </w:r>
    </w:p>
    <w:p>
      <w:pPr>
        <w:spacing w:after="0"/>
        <w:ind w:left="0"/>
        <w:jc w:val="both"/>
      </w:pPr>
      <w:r>
        <w:rPr>
          <w:rFonts w:ascii="Times New Roman"/>
          <w:b w:val="false"/>
          <w:i w:val="false"/>
          <w:color w:val="000000"/>
          <w:sz w:val="28"/>
        </w:rPr>
        <w:t>
      11) 3-шарт – қорытынды беру үшін көрсетілетін қызметті алушының негіздерге және біліктілік талаптарына сәйкестілігін көрсетілетін қызметті берушімен тексеруі;</w:t>
      </w:r>
    </w:p>
    <w:p>
      <w:pPr>
        <w:spacing w:after="0"/>
        <w:ind w:left="0"/>
        <w:jc w:val="both"/>
      </w:pPr>
      <w:r>
        <w:rPr>
          <w:rFonts w:ascii="Times New Roman"/>
          <w:b w:val="false"/>
          <w:i w:val="false"/>
          <w:color w:val="000000"/>
          <w:sz w:val="28"/>
        </w:rPr>
        <w:t>
      12) 8-үдеріс – "Е-лицензиялау" МДБ АЖО алушының деректерінде бұзушылықтардың болуына байланысты сұралынатын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қызметті көрсету нәтижесін алуы.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p>
    <w:bookmarkStart w:name="z23" w:id="20"/>
    <w:p>
      <w:pPr>
        <w:spacing w:after="0"/>
        <w:ind w:left="0"/>
        <w:jc w:val="both"/>
      </w:pPr>
      <w:r>
        <w:rPr>
          <w:rFonts w:ascii="Times New Roman"/>
          <w:b w:val="false"/>
          <w:i w:val="false"/>
          <w:color w:val="000000"/>
          <w:sz w:val="28"/>
        </w:rPr>
        <w:t xml:space="preserve">
      10. Портал арқылы мемлекеттік қызмет көрсету кезінде ақпараттық жүйелердің функционалдық өзара іс-әрекеттерін осы мемлекеттік көрсетілетін қызмет регламентінің </w:t>
      </w:r>
      <w:r>
        <w:rPr>
          <w:rFonts w:ascii="Times New Roman"/>
          <w:b w:val="false"/>
          <w:i w:val="false"/>
          <w:color w:val="000000"/>
          <w:sz w:val="28"/>
        </w:rPr>
        <w:t>1 – қосымшасына</w:t>
      </w:r>
      <w:r>
        <w:rPr>
          <w:rFonts w:ascii="Times New Roman"/>
          <w:b w:val="false"/>
          <w:i w:val="false"/>
          <w:color w:val="000000"/>
          <w:sz w:val="28"/>
        </w:rPr>
        <w:t xml:space="preserve"> сәйкес диаграммамен көрсетілген.</w:t>
      </w:r>
    </w:p>
    <w:bookmarkEnd w:id="20"/>
    <w:bookmarkStart w:name="z24" w:id="21"/>
    <w:p>
      <w:pPr>
        <w:spacing w:after="0"/>
        <w:ind w:left="0"/>
        <w:jc w:val="both"/>
      </w:pPr>
      <w:r>
        <w:rPr>
          <w:rFonts w:ascii="Times New Roman"/>
          <w:b w:val="false"/>
          <w:i w:val="false"/>
          <w:color w:val="000000"/>
          <w:sz w:val="28"/>
        </w:rPr>
        <w:t xml:space="preserve">
      11. Мемлекеттік қызмет көрсету үдерісінде рәсімдерінің (іс-әрекеттерінің) кезектілігінің, көрсетілетін қызметті берушінің құрылымдық бөлімшелерінің (қызметкерлерінің) өзара іс-әрекеттерінің реттілігінің толық сипаттамасы осы мемлекеттік көрсетілетін қызмет регламентінің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21"/>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іс-әрекеттерінің диаграммасы</w:t>
      </w:r>
    </w:p>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674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674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