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309b" w14:textId="32f3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2017 жылғы 7 маусымдағы № 197 "Ауыл шаруашылығы басым дақылдарының тізбесін және субсидиялар нормаларын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12 маусымдағы № 233 қаулысы. Ақтөбе облысының Әділет департаментінде 2019 жылғы 13 маусымда № 6254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2017 жылғы 7 маусымдағы № 197 "Ауыл шаруашылығы басым дақылдарының тізбесін және субсидиялар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5551 тіркелген, Қазақстан Республикасы нормативтік құқықтық актілерінің электрондық түрдегі эталондық бақылау банкінде 2017 жылғы 28 маусымда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