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4fb48" w14:textId="3c4fb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әкімшілік шекараларында салық салу объектісінің орналасуын ескеретін аймаққа бөлу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Шортанды ауданы әкімдігінің 2019 жылғы 29 қарашадағы № А-11/233 қаулысы. Ақмола облысының Әділет департаментінде 2019 жылғы 29 қарашада № 7537 болып тіркелді. Күші жойылды - Ақмола облысы Шортанды ауданы әкімдігінің 30.11.2020 № А-11/289 қаулысымен</w:t>
      </w:r>
    </w:p>
    <w:p>
      <w:pPr>
        <w:spacing w:after="0"/>
        <w:ind w:left="0"/>
        <w:jc w:val="both"/>
      </w:pPr>
      <w:r>
        <w:rPr>
          <w:rFonts w:ascii="Times New Roman"/>
          <w:b w:val="false"/>
          <w:i w:val="false"/>
          <w:color w:val="ff0000"/>
          <w:sz w:val="28"/>
        </w:rPr>
        <w:t xml:space="preserve">
      Ескерту. Күші жойылды - Ақмола облысы Шортанды ауданы әкімдігінің 30.11.2020 </w:t>
      </w:r>
      <w:r>
        <w:rPr>
          <w:rFonts w:ascii="Times New Roman"/>
          <w:b w:val="false"/>
          <w:i w:val="false"/>
          <w:color w:val="ff0000"/>
          <w:sz w:val="28"/>
        </w:rPr>
        <w:t>№ А-11/289</w:t>
      </w:r>
      <w:r>
        <w:rPr>
          <w:rFonts w:ascii="Times New Roman"/>
          <w:b w:val="false"/>
          <w:i w:val="false"/>
          <w:color w:val="ff0000"/>
          <w:sz w:val="28"/>
        </w:rPr>
        <w:t xml:space="preserve"> (01.01.2021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2017 жылғы 25 желтоқсандағы "Салық және бюджетке төленетін басқа да міндетті төлемдер туралы (Салық кодексі)" Кодексінің 529-бабының </w:t>
      </w:r>
      <w:r>
        <w:rPr>
          <w:rFonts w:ascii="Times New Roman"/>
          <w:b w:val="false"/>
          <w:i w:val="false"/>
          <w:color w:val="000000"/>
          <w:sz w:val="28"/>
        </w:rPr>
        <w:t>6-тармағына</w:t>
      </w:r>
      <w:r>
        <w:rPr>
          <w:rFonts w:ascii="Times New Roman"/>
          <w:b w:val="false"/>
          <w:i w:val="false"/>
          <w:color w:val="000000"/>
          <w:sz w:val="28"/>
        </w:rPr>
        <w:t xml:space="preserve">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Шортанды ауданының әкімшілік шекараларында салық салу объектісінің орналасуын ескеретін аймаққа бөлу </w:t>
      </w:r>
      <w:r>
        <w:rPr>
          <w:rFonts w:ascii="Times New Roman"/>
          <w:b w:val="false"/>
          <w:i w:val="false"/>
          <w:color w:val="000000"/>
          <w:sz w:val="28"/>
        </w:rPr>
        <w:t>коэффициенттері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Шортанды ауданы әкімінің орынбасары Е.Қ. Мұхамединге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2020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Қаржы министрлігінің Мемлекеттік</w:t>
            </w:r>
            <w:r>
              <w:br/>
            </w:r>
            <w:r>
              <w:rPr>
                <w:rFonts w:ascii="Times New Roman"/>
                <w:b w:val="false"/>
                <w:i/>
                <w:color w:val="000000"/>
                <w:sz w:val="20"/>
              </w:rPr>
              <w:t>кірістер комитеті Ақмола облысы</w:t>
            </w:r>
            <w:r>
              <w:br/>
            </w:r>
            <w:r>
              <w:rPr>
                <w:rFonts w:ascii="Times New Roman"/>
                <w:b w:val="false"/>
                <w:i/>
                <w:color w:val="000000"/>
                <w:sz w:val="20"/>
              </w:rPr>
              <w:t>бойынша Мемлекеттік кірістер</w:t>
            </w:r>
            <w:r>
              <w:br/>
            </w:r>
            <w:r>
              <w:rPr>
                <w:rFonts w:ascii="Times New Roman"/>
                <w:b w:val="false"/>
                <w:i/>
                <w:color w:val="000000"/>
                <w:sz w:val="20"/>
              </w:rPr>
              <w:t>департаментінің Шортанды ауданы</w:t>
            </w:r>
            <w:r>
              <w:br/>
            </w:r>
            <w:r>
              <w:rPr>
                <w:rFonts w:ascii="Times New Roman"/>
                <w:b w:val="false"/>
                <w:i/>
                <w:color w:val="000000"/>
                <w:sz w:val="20"/>
              </w:rPr>
              <w:t>бойынша Мемлекеттік кірістер басқармасы"</w:t>
            </w:r>
            <w:r>
              <w:br/>
            </w:r>
            <w:r>
              <w:rPr>
                <w:rFonts w:ascii="Times New Roman"/>
                <w:b w:val="false"/>
                <w:i/>
                <w:color w:val="000000"/>
                <w:sz w:val="20"/>
              </w:rPr>
              <w:t>республикалық мемлекеттік мекемесінің</w:t>
            </w:r>
            <w:r>
              <w:br/>
            </w:r>
            <w:r>
              <w:rPr>
                <w:rFonts w:ascii="Times New Roman"/>
                <w:b w:val="false"/>
                <w:i/>
                <w:color w:val="000000"/>
                <w:sz w:val="20"/>
              </w:rPr>
              <w:t>басшысы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С.А.Әлмағанбетов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2019 жылғы "29" қарашадағы</w:t>
            </w:r>
            <w:r>
              <w:br/>
            </w:r>
            <w:r>
              <w:rPr>
                <w:rFonts w:ascii="Times New Roman"/>
                <w:b w:val="false"/>
                <w:i w:val="false"/>
                <w:color w:val="000000"/>
                <w:sz w:val="20"/>
              </w:rPr>
              <w:t>№ А-11/233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Шортанды ауданының әкімшілік шекараларында салық салу объектісінің орналасуын ескеретін аймаққа бөлу коэффициенттері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9"/>
        <w:gridCol w:w="9814"/>
        <w:gridCol w:w="1507"/>
      </w:tblGrid>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Шортанды ауданының әкімшілік шекараларында салық салу объектісінің орналасуы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Аймаққа бөлу коэффициенттері</w:t>
            </w: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 Новая көшесі, Михаил Лермонтов көшесі, Ынтымақ тұйық көшесі, Атақоныс тұйық көшесі, Акмолинская көшесі, Амангелді Иманов көшесі, Александр Пушкин көшесі, Автомобилистов көшесі, Молодежная көшесі, Көкпар тұйық көшесі, Азаттық тұйық көшесі, Северная көшесі, Комсомольская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Киевская көшесі, Советская көшесі, Достық тұйық көшесі, Мамыр тұйық көшесі, Зеленый тұйық көшесі, Луговая көшесі, Западный тұйық көшесі, Гаражная көшесі, Василий Чапаев көшесі, Феликс Дзержинский көшесі, Абай Құнанбаев көшесі, Константин Кайдалов көшесі, 2-ші Кооперативная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Пионерская көшесі, Южная көшесі, Степная көшесі, Пролетарская көшесі, 30 лет Победы көшесі, 50 лет Октября көшесі, Абылай хан көшесі, Первомайская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кенті</w:t>
            </w:r>
          </w:p>
        </w:tc>
        <w:tc>
          <w:tcPr>
            <w:tcW w:w="1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 Шишлянников көшесі, Октябрьская көшесі, Ардагер көшесі, Линейная көшесі, Юрий Смирнов көшесі, Строителей көшесі, 2-ші Казциковская көшесі, Нефтебазовская көшесі, Береке тұйық көшесі, Темірқазық тұйық көшесі, Қазанат тұйык көшесі, Жетіген тұйық көшесі, Құлагер тұйық көшесі, Дорожная көшесі, Казциковская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Жолымбет кенті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ауылдық округі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Бозайғыр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Ключи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Төңкеріс бекеті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ауылдық округі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Петровка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Белое Озеро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Қара-Адыр бекеті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ауылдық округі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Новокубанка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Алтайское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ауылдық округі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Дамса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Научный кенті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ауылдық округі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Раевка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Гуляй Поле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Новограф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ауылдық округі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Бектау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Қаражар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Конкрынка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Мықтыкөл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ауылдық округі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Андреевка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Октябрьское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ауылдық округі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Пригородное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Камышенка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ауылдық округі</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Ошақ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Новопервомайское ауылы</w:t>
            </w:r>
          </w:p>
        </w:tc>
        <w:tc>
          <w:tcPr>
            <w:tcW w:w="1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