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bdd7" w14:textId="2d1b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Жақсы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Жақсы ауданы әкімдігінің 2019 жылғы 26 қарашадағы № а-8/268 қаулысы. Ақмола облысының Әділет департаментінде 2019 жылғы 28 қарашада № 7523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Жақсы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Жақсы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а-8/268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Жақсы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4305"/>
        <w:gridCol w:w="2919"/>
        <w:gridCol w:w="3691"/>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жауапкершілігі шектеулі серіктестігі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 Жол" жауапкершілігі шектеулі серіктестігі</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