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1729c" w14:textId="8b172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Жақсы ауданында бас бостандығынан айыру орындарынан босатылған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Жақсы ауданы әкімдігінің 2019 жылғы 26 қарашадағы № а-8/269 қаулысы. Ақмола облысының Әділет департаментінде 2019 жылғы 28 қарашада № 7522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 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 бабының </w:t>
      </w:r>
      <w:r>
        <w:rPr>
          <w:rFonts w:ascii="Times New Roman"/>
          <w:b w:val="false"/>
          <w:i w:val="false"/>
          <w:color w:val="000000"/>
          <w:sz w:val="28"/>
        </w:rPr>
        <w:t>8) тармақшасына</w:t>
      </w:r>
      <w:r>
        <w:rPr>
          <w:rFonts w:ascii="Times New Roman"/>
          <w:b w:val="false"/>
          <w:i w:val="false"/>
          <w:color w:val="000000"/>
          <w:sz w:val="28"/>
        </w:rPr>
        <w:t xml:space="preserve">, 27 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Жақсы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2020 жылға арналған Жақсы ауданында бас бостандығынан айыру орындарынан босатылған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жетекшілік ететін Жақсы ауданы әкімінің орынбасарына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Б.Малгаждаров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ауданы әкімдігінің</w:t>
            </w:r>
            <w:r>
              <w:br/>
            </w:r>
            <w:r>
              <w:rPr>
                <w:rFonts w:ascii="Times New Roman"/>
                <w:b w:val="false"/>
                <w:i w:val="false"/>
                <w:color w:val="000000"/>
                <w:sz w:val="20"/>
              </w:rPr>
              <w:t>2019 жылғы "26" қарашадағы</w:t>
            </w:r>
            <w:r>
              <w:br/>
            </w:r>
            <w:r>
              <w:rPr>
                <w:rFonts w:ascii="Times New Roman"/>
                <w:b w:val="false"/>
                <w:i w:val="false"/>
                <w:color w:val="000000"/>
                <w:sz w:val="20"/>
              </w:rPr>
              <w:t>№ а-8/269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2020 жылға арналған Жақсы ауданында бас бостандығынан айыру орындарынан босатылған адамдарды 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6"/>
        <w:gridCol w:w="3375"/>
        <w:gridCol w:w="3259"/>
        <w:gridCol w:w="4120"/>
      </w:tblGrid>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 жауапкершілігі шектеулі серіктестігі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"АйБат" жауапкершілігі шектеулі серіктестігі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