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c2660" w14:textId="efc26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Аршалы аудандық мәслихатының 2018 жылғы 24 желтоқсандағы № 33/2 "2019-2021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Ақмола облысы Аршалы аудандық мәслихатының 2019 жылғы 3 желтоқсандағы № 44/2 шешімі. Ақмола облысының Әділет департаментінде 2019 жылғы 5 желтоқсанда № 7551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106 бабының </w:t>
      </w:r>
      <w:r>
        <w:rPr>
          <w:rFonts w:ascii="Times New Roman"/>
          <w:b w:val="false"/>
          <w:i w:val="false"/>
          <w:color w:val="000000"/>
          <w:sz w:val="28"/>
        </w:rPr>
        <w:t>4 тармағына</w:t>
      </w:r>
      <w:r>
        <w:rPr>
          <w:rFonts w:ascii="Times New Roman"/>
          <w:b w:val="false"/>
          <w:i w:val="false"/>
          <w:color w:val="000000"/>
          <w:sz w:val="28"/>
        </w:rPr>
        <w:t xml:space="preserve">, 111 бабының </w:t>
      </w:r>
      <w:r>
        <w:rPr>
          <w:rFonts w:ascii="Times New Roman"/>
          <w:b w:val="false"/>
          <w:i w:val="false"/>
          <w:color w:val="000000"/>
          <w:sz w:val="28"/>
        </w:rPr>
        <w:t>1 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сәйкес, Аршалы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Аршалы аудандық мәслихатының "2019-2021 жылдарға арналған аудандық бюджет туралы" 2018 жылғы 24 желтоқсандағы № 33/2 (Нормативтік құқықтық актілерді мемлекеттік тіркеу тізілімінде № 7041 тіркелген, 2019 жылдың 21 қаңтарында Қазақстан Республикасы нормативтік құқықтық актілерінің электрондық түрдегі эталондық бақылау банкінде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баяндалсын:</w:t>
      </w:r>
    </w:p>
    <w:p>
      <w:pPr>
        <w:spacing w:after="0"/>
        <w:ind w:left="0"/>
        <w:jc w:val="both"/>
      </w:pPr>
      <w:r>
        <w:rPr>
          <w:rFonts w:ascii="Times New Roman"/>
          <w:b w:val="false"/>
          <w:i w:val="false"/>
          <w:color w:val="000000"/>
          <w:sz w:val="28"/>
        </w:rPr>
        <w:t>
      "1. 2019-2021 жылдарға арналған аудандық бюджет тиісінше 1, 2, 3 қосымшаларға сәйкес, соның ішінде 2019 жылға арналған келесі көлемдерде бекітілсін:</w:t>
      </w:r>
    </w:p>
    <w:p>
      <w:pPr>
        <w:spacing w:after="0"/>
        <w:ind w:left="0"/>
        <w:jc w:val="both"/>
      </w:pPr>
      <w:r>
        <w:rPr>
          <w:rFonts w:ascii="Times New Roman"/>
          <w:b w:val="false"/>
          <w:i w:val="false"/>
          <w:color w:val="000000"/>
          <w:sz w:val="28"/>
        </w:rPr>
        <w:t>
      1) кірістер – 9 436 742,1 мың теңге, соның ішінде:</w:t>
      </w:r>
    </w:p>
    <w:p>
      <w:pPr>
        <w:spacing w:after="0"/>
        <w:ind w:left="0"/>
        <w:jc w:val="both"/>
      </w:pPr>
      <w:r>
        <w:rPr>
          <w:rFonts w:ascii="Times New Roman"/>
          <w:b w:val="false"/>
          <w:i w:val="false"/>
          <w:color w:val="000000"/>
          <w:sz w:val="28"/>
        </w:rPr>
        <w:t>
      салықтық түсімдер – 1 034 748,7 мың теңге;</w:t>
      </w:r>
    </w:p>
    <w:p>
      <w:pPr>
        <w:spacing w:after="0"/>
        <w:ind w:left="0"/>
        <w:jc w:val="both"/>
      </w:pPr>
      <w:r>
        <w:rPr>
          <w:rFonts w:ascii="Times New Roman"/>
          <w:b w:val="false"/>
          <w:i w:val="false"/>
          <w:color w:val="000000"/>
          <w:sz w:val="28"/>
        </w:rPr>
        <w:t>
      салықтық емес түсімдер – 8 256,1 мың теңге;</w:t>
      </w:r>
    </w:p>
    <w:p>
      <w:pPr>
        <w:spacing w:after="0"/>
        <w:ind w:left="0"/>
        <w:jc w:val="both"/>
      </w:pPr>
      <w:r>
        <w:rPr>
          <w:rFonts w:ascii="Times New Roman"/>
          <w:b w:val="false"/>
          <w:i w:val="false"/>
          <w:color w:val="000000"/>
          <w:sz w:val="28"/>
        </w:rPr>
        <w:t>
      негізгі капиталды сатудан түсетін түсімдер – 245 752,2 мың теңге;</w:t>
      </w:r>
    </w:p>
    <w:p>
      <w:pPr>
        <w:spacing w:after="0"/>
        <w:ind w:left="0"/>
        <w:jc w:val="both"/>
      </w:pPr>
      <w:r>
        <w:rPr>
          <w:rFonts w:ascii="Times New Roman"/>
          <w:b w:val="false"/>
          <w:i w:val="false"/>
          <w:color w:val="000000"/>
          <w:sz w:val="28"/>
        </w:rPr>
        <w:t>
      трансферттердің түсімдері – 8 147 985,1 мың теңге;</w:t>
      </w:r>
    </w:p>
    <w:p>
      <w:pPr>
        <w:spacing w:after="0"/>
        <w:ind w:left="0"/>
        <w:jc w:val="both"/>
      </w:pPr>
      <w:r>
        <w:rPr>
          <w:rFonts w:ascii="Times New Roman"/>
          <w:b w:val="false"/>
          <w:i w:val="false"/>
          <w:color w:val="000000"/>
          <w:sz w:val="28"/>
        </w:rPr>
        <w:t>
      2) шығындар – 9 457 424,5 мың теңге;</w:t>
      </w:r>
    </w:p>
    <w:p>
      <w:pPr>
        <w:spacing w:after="0"/>
        <w:ind w:left="0"/>
        <w:jc w:val="both"/>
      </w:pPr>
      <w:r>
        <w:rPr>
          <w:rFonts w:ascii="Times New Roman"/>
          <w:b w:val="false"/>
          <w:i w:val="false"/>
          <w:color w:val="000000"/>
          <w:sz w:val="28"/>
        </w:rPr>
        <w:t>
      3) таза бюджеттік кредиттеу – 40 246,6 мың теңге, соның ішінде:</w:t>
      </w:r>
    </w:p>
    <w:p>
      <w:pPr>
        <w:spacing w:after="0"/>
        <w:ind w:left="0"/>
        <w:jc w:val="both"/>
      </w:pPr>
      <w:r>
        <w:rPr>
          <w:rFonts w:ascii="Times New Roman"/>
          <w:b w:val="false"/>
          <w:i w:val="false"/>
          <w:color w:val="000000"/>
          <w:sz w:val="28"/>
        </w:rPr>
        <w:t>
      бюджеттік кредиттер – 87 113,0 мың теңге;</w:t>
      </w:r>
    </w:p>
    <w:p>
      <w:pPr>
        <w:spacing w:after="0"/>
        <w:ind w:left="0"/>
        <w:jc w:val="both"/>
      </w:pPr>
      <w:r>
        <w:rPr>
          <w:rFonts w:ascii="Times New Roman"/>
          <w:b w:val="false"/>
          <w:i w:val="false"/>
          <w:color w:val="000000"/>
          <w:sz w:val="28"/>
        </w:rPr>
        <w:t>
      бюджеттік кредиттерді өтеу – 46 866,4 мың теңге;</w:t>
      </w:r>
    </w:p>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соның ішінде:</w:t>
      </w:r>
    </w:p>
    <w:p>
      <w:pPr>
        <w:spacing w:after="0"/>
        <w:ind w:left="0"/>
        <w:jc w:val="both"/>
      </w:pPr>
      <w:r>
        <w:rPr>
          <w:rFonts w:ascii="Times New Roman"/>
          <w:b w:val="false"/>
          <w:i w:val="false"/>
          <w:color w:val="000000"/>
          <w:sz w:val="28"/>
        </w:rPr>
        <w:t>
      қаржы активтерін сатып алу – 0 мың теңге;</w:t>
      </w:r>
    </w:p>
    <w:p>
      <w:pPr>
        <w:spacing w:after="0"/>
        <w:ind w:left="0"/>
        <w:jc w:val="both"/>
      </w:pPr>
      <w:r>
        <w:rPr>
          <w:rFonts w:ascii="Times New Roman"/>
          <w:b w:val="false"/>
          <w:i w:val="false"/>
          <w:color w:val="000000"/>
          <w:sz w:val="28"/>
        </w:rPr>
        <w:t>
      мемлекеттік қаржы активтерін сатудан түсетін түсімдер – 0 мың теңге;</w:t>
      </w:r>
    </w:p>
    <w:p>
      <w:pPr>
        <w:spacing w:after="0"/>
        <w:ind w:left="0"/>
        <w:jc w:val="both"/>
      </w:pPr>
      <w:r>
        <w:rPr>
          <w:rFonts w:ascii="Times New Roman"/>
          <w:b w:val="false"/>
          <w:i w:val="false"/>
          <w:color w:val="000000"/>
          <w:sz w:val="28"/>
        </w:rPr>
        <w:t>
      5) бюджет тапшылығы (профициті) - - 60 929,0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60 929,0 мың теңге.".</w:t>
      </w:r>
    </w:p>
    <w:bookmarkStart w:name="z4"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8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 қосымшаларына</w:t>
      </w:r>
      <w:r>
        <w:rPr>
          <w:rFonts w:ascii="Times New Roman"/>
          <w:b w:val="false"/>
          <w:i w:val="false"/>
          <w:color w:val="000000"/>
          <w:sz w:val="28"/>
        </w:rPr>
        <w:t xml:space="preserve"> сәйкес жаңа редакцияда баяндалсын.</w:t>
      </w:r>
    </w:p>
    <w:bookmarkEnd w:id="2"/>
    <w:bookmarkStart w:name="z5" w:id="3"/>
    <w:p>
      <w:pPr>
        <w:spacing w:after="0"/>
        <w:ind w:left="0"/>
        <w:jc w:val="both"/>
      </w:pPr>
      <w:r>
        <w:rPr>
          <w:rFonts w:ascii="Times New Roman"/>
          <w:b w:val="false"/>
          <w:i w:val="false"/>
          <w:color w:val="000000"/>
          <w:sz w:val="28"/>
        </w:rPr>
        <w:t>
      2. Осы шешім Ақмола облысының Әділет департаментінде мемлекеттік тіркелген күнінен бастап күшіне енеді және 2019 жылдың 1 қаңтарынан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сессиясының</w:t>
            </w:r>
            <w:r>
              <w:br/>
            </w:r>
            <w:r>
              <w:rPr>
                <w:rFonts w:ascii="Times New Roman"/>
                <w:b w:val="false"/>
                <w:i/>
                <w:color w:val="000000"/>
                <w:sz w:val="20"/>
              </w:rPr>
              <w:t>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Қ.Шедербеков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w:t>
            </w:r>
            <w:r>
              <w:br/>
            </w:r>
            <w:r>
              <w:rPr>
                <w:rFonts w:ascii="Times New Roman"/>
                <w:b w:val="false"/>
                <w:i/>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Қ.Шедербеков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Аршалы ауданының әкімдігі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Аршалы аудандық мәслихатының</w:t>
            </w:r>
            <w:r>
              <w:br/>
            </w:r>
            <w:r>
              <w:rPr>
                <w:rFonts w:ascii="Times New Roman"/>
                <w:b w:val="false"/>
                <w:i w:val="false"/>
                <w:color w:val="000000"/>
                <w:sz w:val="20"/>
              </w:rPr>
              <w:t>2019 жылғы "03"</w:t>
            </w:r>
            <w:r>
              <w:br/>
            </w:r>
            <w:r>
              <w:rPr>
                <w:rFonts w:ascii="Times New Roman"/>
                <w:b w:val="false"/>
                <w:i w:val="false"/>
                <w:color w:val="000000"/>
                <w:sz w:val="20"/>
              </w:rPr>
              <w:t>желтоқсандағы № 44/2 шешіміне</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Аршалы аудандық мәслихатының</w:t>
            </w:r>
            <w:r>
              <w:br/>
            </w:r>
            <w:r>
              <w:rPr>
                <w:rFonts w:ascii="Times New Roman"/>
                <w:b w:val="false"/>
                <w:i w:val="false"/>
                <w:color w:val="000000"/>
                <w:sz w:val="20"/>
              </w:rPr>
              <w:t>2018 жылғы 24 желтоқсандағы</w:t>
            </w:r>
            <w:r>
              <w:br/>
            </w:r>
            <w:r>
              <w:rPr>
                <w:rFonts w:ascii="Times New Roman"/>
                <w:b w:val="false"/>
                <w:i w:val="false"/>
                <w:color w:val="000000"/>
                <w:sz w:val="20"/>
              </w:rPr>
              <w:t>№ 33/2 шешіміне</w:t>
            </w:r>
            <w:r>
              <w:br/>
            </w:r>
            <w:r>
              <w:rPr>
                <w:rFonts w:ascii="Times New Roman"/>
                <w:b w:val="false"/>
                <w:i w:val="false"/>
                <w:color w:val="000000"/>
                <w:sz w:val="20"/>
              </w:rPr>
              <w:t>1 қосымша</w:t>
            </w:r>
          </w:p>
        </w:tc>
      </w:tr>
    </w:tbl>
    <w:bookmarkStart w:name="z7" w:id="4"/>
    <w:p>
      <w:pPr>
        <w:spacing w:after="0"/>
        <w:ind w:left="0"/>
        <w:jc w:val="left"/>
      </w:pPr>
      <w:r>
        <w:rPr>
          <w:rFonts w:ascii="Times New Roman"/>
          <w:b/>
          <w:i w:val="false"/>
          <w:color w:val="000000"/>
        </w:rPr>
        <w:t xml:space="preserve"> 2019 жылға арналған аудандық бюджет</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6"/>
        <w:gridCol w:w="941"/>
        <w:gridCol w:w="607"/>
        <w:gridCol w:w="7017"/>
        <w:gridCol w:w="312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1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r>
              <w:br/>
            </w:r>
            <w:r>
              <w:rPr>
                <w:rFonts w:ascii="Times New Roman"/>
                <w:b w:val="false"/>
                <w:i w:val="false"/>
                <w:color w:val="000000"/>
                <w:sz w:val="20"/>
              </w:rPr>
              <w:t>
мың теңге</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Кiрiстер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9436742,1</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1034748,7</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64775,4</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64775,4</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373663,3</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373663,3</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523097,0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475720,0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салығы </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9127,0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34480,0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53370,0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12195,0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19843,0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19843,0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8256,1</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3681,3</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3613,0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2606,3</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2606,3</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1968,5</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1968,5</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245752,2</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245752,2</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243941,7</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1810,5</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8147985,1</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8147985,1</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8147985,1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2"/>
        <w:gridCol w:w="1357"/>
        <w:gridCol w:w="1198"/>
        <w:gridCol w:w="5931"/>
        <w:gridCol w:w="293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9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r>
              <w:br/>
            </w:r>
            <w:r>
              <w:rPr>
                <w:rFonts w:ascii="Times New Roman"/>
                <w:b w:val="false"/>
                <w:i w:val="false"/>
                <w:color w:val="000000"/>
                <w:sz w:val="20"/>
              </w:rPr>
              <w:t>
мың тенге</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9457424,5</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353194,1</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22105,1</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22105,1</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97220,7</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95920,7</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130028,0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130028,0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66066,3</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11066,3</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26231,6</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22586,3</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853,2</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288,4</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7468,6</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7468,6</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сатып алу бөлімі</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4073,8</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 саласындағы мемлекеттік саясатты іске асыру жөніндегі қызметтер</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4073,8</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11129,2</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11129,2</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6134,4</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4444,8</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3013412,1</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2976895,0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15815,2</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2241405,6</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92346,6</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76112,9</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243466,3</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13962,0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276522,4</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36516,1</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36516,1</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392186,6</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19958,9</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19958,9</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369969,7</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24185,0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86486,7</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176404,0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30656,8</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1120,5</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6064,7</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32621,0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8933,1</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2623,0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2258,0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2258,0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588057,8</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3362,8</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3273,0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6122,0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578573,0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386769,3</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16708,0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158165,7</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16800,0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307251,0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253179,4</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8703,4</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187857,0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48143,0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8476,0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40430,9</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19674,9</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12082,0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8674,0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13639,7</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7654,7</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4971,0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462716,6</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107705,9</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107705,9</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355010,7</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227220,0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127790,7</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95498,0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19622,6</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19622,6</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15103,3</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15103,3</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13268,9</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12035,9</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47503,2</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11760,2</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32743,0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54086,1</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21424,7</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21424,7</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32661,4</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8985,4</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 схемаларын және елді мекендердің бас жоспарларын әзірлеу</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23676,0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953287,0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10080,0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10080,0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943207,0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940707,0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3067505,5</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291375,0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"Ауыл-Ел бесігі" жобасы шеңберінде ауылдық елді мекендердегі әлеуметтік және инженерлік инфрақұрылым бойынша іс-шараларды іске асыруға берілетін ағымдағы нысаналы трансферттер</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275625,0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15750,0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66155,2</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56487,8</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6539,0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3128,4</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262192,3</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4998,0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257194,3</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2440530,0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Қалалардың шетіндегі әлеуметтік және инженерлік инфрақұрылымды дамыту</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1995000,0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445530,0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156953,5</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156953,5</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1067,5</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118361,0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30860,0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6665,0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бюджеттiк кредиттеу</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40246,6</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Бюджеттiк кредиттер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87113,0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87113,0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87113,0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87113,0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46866,4</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46866,4</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46866,4</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46866,4</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-60929,0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60929,0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түсiмдерi</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87113,0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түсiмдерi</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87113,0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87113,0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келiсiм шарттары</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87113,0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49586,3</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49586,3</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49586,3</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49586,3</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23402,3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Аршалы аудандық мәслихатының</w:t>
            </w:r>
            <w:r>
              <w:br/>
            </w:r>
            <w:r>
              <w:rPr>
                <w:rFonts w:ascii="Times New Roman"/>
                <w:b w:val="false"/>
                <w:i w:val="false"/>
                <w:color w:val="000000"/>
                <w:sz w:val="20"/>
              </w:rPr>
              <w:t>2019 жылғы "03" желтоқсандағы</w:t>
            </w:r>
            <w:r>
              <w:br/>
            </w:r>
            <w:r>
              <w:rPr>
                <w:rFonts w:ascii="Times New Roman"/>
                <w:b w:val="false"/>
                <w:i w:val="false"/>
                <w:color w:val="000000"/>
                <w:sz w:val="20"/>
              </w:rPr>
              <w:t>№ 44/2 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Аршалы аудандық мәслихатының</w:t>
            </w:r>
            <w:r>
              <w:br/>
            </w:r>
            <w:r>
              <w:rPr>
                <w:rFonts w:ascii="Times New Roman"/>
                <w:b w:val="false"/>
                <w:i w:val="false"/>
                <w:color w:val="000000"/>
                <w:sz w:val="20"/>
              </w:rPr>
              <w:t>2018 жылғы 24 желтоқсандағы</w:t>
            </w:r>
            <w:r>
              <w:br/>
            </w:r>
            <w:r>
              <w:rPr>
                <w:rFonts w:ascii="Times New Roman"/>
                <w:b w:val="false"/>
                <w:i w:val="false"/>
                <w:color w:val="000000"/>
                <w:sz w:val="20"/>
              </w:rPr>
              <w:t>№ 33/2 шешіміне</w:t>
            </w:r>
            <w:r>
              <w:br/>
            </w:r>
            <w:r>
              <w:rPr>
                <w:rFonts w:ascii="Times New Roman"/>
                <w:b w:val="false"/>
                <w:i w:val="false"/>
                <w:color w:val="000000"/>
                <w:sz w:val="20"/>
              </w:rPr>
              <w:t>4-қосымша</w:t>
            </w:r>
          </w:p>
        </w:tc>
      </w:tr>
    </w:tbl>
    <w:bookmarkStart w:name="z9" w:id="5"/>
    <w:p>
      <w:pPr>
        <w:spacing w:after="0"/>
        <w:ind w:left="0"/>
        <w:jc w:val="left"/>
      </w:pPr>
      <w:r>
        <w:rPr>
          <w:rFonts w:ascii="Times New Roman"/>
          <w:b/>
          <w:i w:val="false"/>
          <w:color w:val="000000"/>
        </w:rPr>
        <w:t xml:space="preserve"> 2019 жылға арналған республикалық бюджеттен нысаналы трансферттер мен бюджеттік кредиттер</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77"/>
        <w:gridCol w:w="3923"/>
      </w:tblGrid>
      <w:tr>
        <w:trPr>
          <w:trHeight w:val="30" w:hRule="atLeast"/>
        </w:trPr>
        <w:tc>
          <w:tcPr>
            <w:tcW w:w="8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r>
              <w:br/>
            </w:r>
            <w:r>
              <w:rPr>
                <w:rFonts w:ascii="Times New Roman"/>
                <w:b w:val="false"/>
                <w:i w:val="false"/>
                <w:color w:val="000000"/>
                <w:sz w:val="20"/>
              </w:rPr>
              <w:t>
мың теңге</w:t>
            </w:r>
          </w:p>
        </w:tc>
      </w:tr>
      <w:tr>
        <w:trPr>
          <w:trHeight w:val="30" w:hRule="atLeast"/>
        </w:trPr>
        <w:tc>
          <w:tcPr>
            <w:tcW w:w="8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5408265,2</w:t>
            </w:r>
          </w:p>
        </w:tc>
      </w:tr>
      <w:tr>
        <w:trPr>
          <w:trHeight w:val="30" w:hRule="atLeast"/>
        </w:trPr>
        <w:tc>
          <w:tcPr>
            <w:tcW w:w="8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1384474,2</w:t>
            </w:r>
          </w:p>
        </w:tc>
      </w:tr>
      <w:tr>
        <w:trPr>
          <w:trHeight w:val="30" w:hRule="atLeast"/>
        </w:trPr>
        <w:tc>
          <w:tcPr>
            <w:tcW w:w="8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Аудандың (облыстық маңызы бар қалалың) білім бөлімі</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372319,3</w:t>
            </w:r>
          </w:p>
        </w:tc>
      </w:tr>
      <w:tr>
        <w:trPr>
          <w:trHeight w:val="30" w:hRule="atLeast"/>
        </w:trPr>
        <w:tc>
          <w:tcPr>
            <w:tcW w:w="8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Тілдік курстар бойынша тағлымдамадан өткен мұғалімдерге қосымша ақы төлеу үшін республикалық бюджеттен ағымдағы нысаналы трансферттер сомаларын бөлу </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8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қызметкер оқу кезеңінде болуына байланысты, оны ауыстыруға, мұғалімдерге қосымша ақы төлеу үшін республикалық бюджеттен ағымдағы нысаналы трансферттер сомаларын бөлу</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8200,0</w:t>
            </w:r>
          </w:p>
        </w:tc>
      </w:tr>
      <w:tr>
        <w:trPr>
          <w:trHeight w:val="30" w:hRule="atLeast"/>
        </w:trPr>
        <w:tc>
          <w:tcPr>
            <w:tcW w:w="8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Жаңартылған білім мазмұны бойынша бастауыш, негізгі және жалпы орта білім беретін оқу бағдарламаларын іске асыратын білім беру ұйымдарының мұғалімдеріне қосымша ақы төлеу үшін республикалық бюджеттен ағымдағы нысаналы трансферттер сомаларын бөлу</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97052,0</w:t>
            </w:r>
          </w:p>
        </w:tc>
      </w:tr>
      <w:tr>
        <w:trPr>
          <w:trHeight w:val="30" w:hRule="atLeast"/>
        </w:trPr>
        <w:tc>
          <w:tcPr>
            <w:tcW w:w="8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Жаңартылған білім мазмұны бойынша бастауыш, негізгі және жалпы орта білім беретін оқу бағдарламаларын іске асыратын мұғалімдерге, білім беру бағдарламаларын іске асыратын ұлттық біліктілік тестінен өткен мұғалімдерге қосымша ақы төлеу үшін республикалық бюджеттен ағымдағы нысаналы трансферттер сомаларын бөлу</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w:t>
            </w:r>
          </w:p>
        </w:tc>
      </w:tr>
      <w:tr>
        <w:trPr>
          <w:trHeight w:val="30" w:hRule="atLeast"/>
        </w:trPr>
        <w:tc>
          <w:tcPr>
            <w:tcW w:w="8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мұғалімдерінің-психологтарының жалақысын көтеру үшін республикалық бюджеттен ағымдағы нысаналы трансферттер сомаларын бөлу</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r>
      <w:tr>
        <w:trPr>
          <w:trHeight w:val="30" w:hRule="atLeast"/>
        </w:trPr>
        <w:tc>
          <w:tcPr>
            <w:tcW w:w="8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мұғалімдерінің-психологтарының біліктіліктеріне қосымша ақы төлеу үшін республикалық бюджеттен ағымдағы нысаналы трансферттер сомаларын бөлу</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714,0</w:t>
            </w:r>
          </w:p>
        </w:tc>
      </w:tr>
      <w:tr>
        <w:trPr>
          <w:trHeight w:val="30" w:hRule="atLeast"/>
        </w:trPr>
        <w:tc>
          <w:tcPr>
            <w:tcW w:w="8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"Ауыл – Ел бесігі" жобасы шеңберінде ауылдық елді мекендердегі әлеуметтік және инженерлік инфрақұрылым бойынша іс-шараларды іске асыруға берiлетiн ағымдағы нысаналы трансферттердің сомаларын бөлу, оның ішінде:</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229503,3</w:t>
            </w:r>
          </w:p>
        </w:tc>
      </w:tr>
      <w:tr>
        <w:trPr>
          <w:trHeight w:val="30" w:hRule="atLeast"/>
        </w:trPr>
        <w:tc>
          <w:tcPr>
            <w:tcW w:w="8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Аршалы ауданы, Аршалы кенті, Киров көшесі № 2 орта мектебінің ғимаратын күрделі жөндеу (литер А1, А2, А3)</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219011,3</w:t>
            </w:r>
          </w:p>
        </w:tc>
      </w:tr>
      <w:tr>
        <w:trPr>
          <w:trHeight w:val="30" w:hRule="atLeast"/>
        </w:trPr>
        <w:tc>
          <w:tcPr>
            <w:tcW w:w="8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кентіндегі "Аршалы балалар шығармашылығы орталығы" КММ ғимаратын ағымдағы жөндеу</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7020,0</w:t>
            </w:r>
          </w:p>
        </w:tc>
      </w:tr>
      <w:tr>
        <w:trPr>
          <w:trHeight w:val="30" w:hRule="atLeast"/>
        </w:trPr>
        <w:tc>
          <w:tcPr>
            <w:tcW w:w="8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Аршалы кентіндегі "Светлячок" балабақша ғимаратының алаңы мен (2 жақты) кіре берісін, дәлізді ағымдағы жөндеу </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3472,0</w:t>
            </w:r>
          </w:p>
        </w:tc>
      </w:tr>
      <w:tr>
        <w:trPr>
          <w:trHeight w:val="30" w:hRule="atLeast"/>
        </w:trPr>
        <w:tc>
          <w:tcPr>
            <w:tcW w:w="8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Аудандың (облыстық маңызы бар қалалың) жұмыспен қамту және әлеуметтік бағдарламалар бөлімі</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245723,5</w:t>
            </w:r>
          </w:p>
        </w:tc>
      </w:tr>
      <w:tr>
        <w:trPr>
          <w:trHeight w:val="30" w:hRule="atLeast"/>
        </w:trPr>
        <w:tc>
          <w:tcPr>
            <w:tcW w:w="8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нарығын дамыту үшін республикалық бюджеттен ағымдағы нысаналы трансферттер сомаларын бөлу</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46209,4</w:t>
            </w:r>
          </w:p>
        </w:tc>
      </w:tr>
      <w:tr>
        <w:trPr>
          <w:trHeight w:val="30" w:hRule="atLeast"/>
        </w:trPr>
        <w:tc>
          <w:tcPr>
            <w:tcW w:w="8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орналастыруға республикалық бюджеттен ағымдағы нысаналы трансферттер сомаларын бөлу</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2623,0</w:t>
            </w:r>
          </w:p>
        </w:tc>
      </w:tr>
      <w:tr>
        <w:trPr>
          <w:trHeight w:val="30" w:hRule="atLeast"/>
        </w:trPr>
        <w:tc>
          <w:tcPr>
            <w:tcW w:w="8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көмекті төлеуге республикалық бюджеттен ағымдағы нысаналы трансферттер сомаларын бөлу</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176404,0</w:t>
            </w:r>
          </w:p>
        </w:tc>
      </w:tr>
      <w:tr>
        <w:trPr>
          <w:trHeight w:val="30" w:hRule="atLeast"/>
        </w:trPr>
        <w:tc>
          <w:tcPr>
            <w:tcW w:w="8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міндетті гигиеналық құралдармен қамтамасыз етуді ұлғайтуға республикалық бюджеттен ағымдағы нысаналы трансферттер сомаларын бөлу</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8088,1</w:t>
            </w:r>
          </w:p>
        </w:tc>
      </w:tr>
      <w:tr>
        <w:trPr>
          <w:trHeight w:val="30" w:hRule="atLeast"/>
        </w:trPr>
        <w:tc>
          <w:tcPr>
            <w:tcW w:w="8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көмекші (орнын толтырушы) құралдардың тізілімін ұлғайтуға республикалық бюджеттен ағымдағы нысаналы трансферттер сомаларын бөлу</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845,0</w:t>
            </w:r>
          </w:p>
        </w:tc>
      </w:tr>
      <w:tr>
        <w:trPr>
          <w:trHeight w:val="30" w:hRule="atLeast"/>
        </w:trPr>
        <w:tc>
          <w:tcPr>
            <w:tcW w:w="8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орталықтарында әлеуметтік жұмыс кеңесшілерін және ассистенттерді енгізуге республикалық бюджеттен ағымдағы нысаналы трансферттер сомаларын бөлу</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11554,0</w:t>
            </w:r>
          </w:p>
        </w:tc>
      </w:tr>
      <w:tr>
        <w:trPr>
          <w:trHeight w:val="30" w:hRule="atLeast"/>
        </w:trPr>
        <w:tc>
          <w:tcPr>
            <w:tcW w:w="8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16800,0</w:t>
            </w:r>
          </w:p>
        </w:tc>
      </w:tr>
      <w:tr>
        <w:trPr>
          <w:trHeight w:val="30" w:hRule="atLeast"/>
        </w:trPr>
        <w:tc>
          <w:tcPr>
            <w:tcW w:w="8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аз қамтылған көп балалы отбасыларға коммуналдық тұрғын үй қорының тұрғын үйін сатып алуға берілетін ағымдағы нысаналы трансферттердің сомаларын бөлу</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16800,0</w:t>
            </w:r>
          </w:p>
        </w:tc>
      </w:tr>
      <w:tr>
        <w:trPr>
          <w:trHeight w:val="30" w:hRule="atLeast"/>
        </w:trPr>
        <w:tc>
          <w:tcPr>
            <w:tcW w:w="8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265680,0</w:t>
            </w:r>
          </w:p>
        </w:tc>
      </w:tr>
      <w:tr>
        <w:trPr>
          <w:trHeight w:val="30" w:hRule="atLeast"/>
        </w:trPr>
        <w:tc>
          <w:tcPr>
            <w:tcW w:w="8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"Ауыл – Ел бесігі" жобасы шеңберінде ауылдық елді мекендердегі әлеуметтік және инженерлік инфрақұрылым бойынша іс-шараларды іске асыруға берiлетiн ағымдағы нысаналы трансферттердің сомаларын бөлу, оның ішінде:</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265680,0</w:t>
            </w:r>
          </w:p>
        </w:tc>
      </w:tr>
      <w:tr>
        <w:trPr>
          <w:trHeight w:val="30" w:hRule="atLeast"/>
        </w:trPr>
        <w:tc>
          <w:tcPr>
            <w:tcW w:w="8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кентінің көше-жол желісін ағымдағы жөндеу</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231256,0</w:t>
            </w:r>
          </w:p>
        </w:tc>
      </w:tr>
      <w:tr>
        <w:trPr>
          <w:trHeight w:val="30" w:hRule="atLeast"/>
        </w:trPr>
        <w:tc>
          <w:tcPr>
            <w:tcW w:w="8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кентіндегі су құбыры желілерін ағымдағы жөндеу</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6750,0</w:t>
            </w:r>
          </w:p>
        </w:tc>
      </w:tr>
      <w:tr>
        <w:trPr>
          <w:trHeight w:val="30" w:hRule="atLeast"/>
        </w:trPr>
        <w:tc>
          <w:tcPr>
            <w:tcW w:w="8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кентіндегі көше жарығын ағымдағы жөндеу</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6750,0</w:t>
            </w:r>
          </w:p>
        </w:tc>
      </w:tr>
      <w:tr>
        <w:trPr>
          <w:trHeight w:val="30" w:hRule="atLeast"/>
        </w:trPr>
        <w:tc>
          <w:tcPr>
            <w:tcW w:w="8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кентіндегі жылу желілерін ағымдағы жөндеу</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6750,0</w:t>
            </w:r>
          </w:p>
        </w:tc>
      </w:tr>
      <w:tr>
        <w:trPr>
          <w:trHeight w:val="30" w:hRule="atLeast"/>
        </w:trPr>
        <w:tc>
          <w:tcPr>
            <w:tcW w:w="8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кентіндегі жылыту жүйесін ағымдағы жөндеу</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w:t>
            </w:r>
          </w:p>
        </w:tc>
      </w:tr>
      <w:tr>
        <w:trPr>
          <w:trHeight w:val="30" w:hRule="atLeast"/>
        </w:trPr>
        <w:tc>
          <w:tcPr>
            <w:tcW w:w="8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кенті Писарев көшесіндегі су өткізу имараттарын ағымдағы жөндеу</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5174,0</w:t>
            </w:r>
          </w:p>
        </w:tc>
      </w:tr>
      <w:tr>
        <w:trPr>
          <w:trHeight w:val="30" w:hRule="atLeast"/>
        </w:trPr>
        <w:tc>
          <w:tcPr>
            <w:tcW w:w="8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мемлекеттік әкімшілік қызметшілердің жекелеген санаттарының жалақысын көтеруге берілетін ағымдағы нысаналы трансферттердің сомаларын бөлу</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22561,4</w:t>
            </w:r>
          </w:p>
        </w:tc>
      </w:tr>
      <w:tr>
        <w:trPr>
          <w:trHeight w:val="30" w:hRule="atLeast"/>
        </w:trPr>
        <w:tc>
          <w:tcPr>
            <w:tcW w:w="8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төменгі жалақының мөлшері өзгеруіне байланысты мемлекеттік бюджет есебінен ұсталатын қазыналық кәсіпорын қызметкерлерінің, азаматтық қызметшілердің, мемлекеттік кәсіпорындар қызметкерлерінің жекелеген санаттарының жалақысын көтеру бойынша республикалық бюджеттен ағымдағы нысаналы трансферттер сомаларын бөлу</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461390,0</w:t>
            </w:r>
          </w:p>
        </w:tc>
      </w:tr>
      <w:tr>
        <w:trPr>
          <w:trHeight w:val="30" w:hRule="atLeast"/>
        </w:trPr>
        <w:tc>
          <w:tcPr>
            <w:tcW w:w="8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Дамуға арналған трансферттер</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3936678,0</w:t>
            </w:r>
          </w:p>
        </w:tc>
      </w:tr>
      <w:tr>
        <w:trPr>
          <w:trHeight w:val="30" w:hRule="atLeast"/>
        </w:trPr>
        <w:tc>
          <w:tcPr>
            <w:tcW w:w="8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Аудандың (облыстық маңызы бар қалалың) құрылыс бөлімі</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3936678,0</w:t>
            </w:r>
          </w:p>
        </w:tc>
      </w:tr>
      <w:tr>
        <w:trPr>
          <w:trHeight w:val="30" w:hRule="atLeast"/>
        </w:trPr>
        <w:tc>
          <w:tcPr>
            <w:tcW w:w="8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қалалардың шетіндегі әлеуметтік және инженерлік инфрақұрылымды дамытуға берілетін нысаналы трансферттердің сомаларын бөлу</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351422,0</w:t>
            </w:r>
          </w:p>
        </w:tc>
      </w:tr>
      <w:tr>
        <w:trPr>
          <w:trHeight w:val="30" w:hRule="atLeast"/>
        </w:trPr>
        <w:tc>
          <w:tcPr>
            <w:tcW w:w="8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сумен жабдықтау және су бұру жүйесін дамыту үшін ауданның (облыстық маңызы бар қалалардың) бюджеттеріне ағымдағы нысаналы трансферттер сомаларын бөлу</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141049,0</w:t>
            </w:r>
          </w:p>
        </w:tc>
      </w:tr>
      <w:tr>
        <w:trPr>
          <w:trHeight w:val="30" w:hRule="atLeast"/>
        </w:trPr>
        <w:tc>
          <w:tcPr>
            <w:tcW w:w="8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энергетикалық жүйені дамыту ауданыдық (облыстық маңызы қалалық) бюджеттердің дамуына ағымдағы нысаналы трансферттер сомаларын бөлу</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103500,0</w:t>
            </w:r>
          </w:p>
        </w:tc>
      </w:tr>
      <w:tr>
        <w:trPr>
          <w:trHeight w:val="30" w:hRule="atLeast"/>
        </w:trPr>
        <w:tc>
          <w:tcPr>
            <w:tcW w:w="8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 үшін ауданның (облыстық маңызы бар қалалардың) бюджеттеріне ағымдағы нысаналы трансферттер сомаларын бөлу</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940707,0</w:t>
            </w:r>
          </w:p>
        </w:tc>
      </w:tr>
      <w:tr>
        <w:trPr>
          <w:trHeight w:val="30" w:hRule="atLeast"/>
        </w:trPr>
        <w:tc>
          <w:tcPr>
            <w:tcW w:w="8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қалалардың шетіндегі әлеуметтік және инженерлік инфрақұрылымды дамытуға берілетін нысаналы трансферттердің сомаларын бөлу</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1995000,0</w:t>
            </w:r>
          </w:p>
        </w:tc>
      </w:tr>
      <w:tr>
        <w:trPr>
          <w:trHeight w:val="30" w:hRule="atLeast"/>
        </w:trPr>
        <w:tc>
          <w:tcPr>
            <w:tcW w:w="8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 Ел бесігі" жобасы шеңберінде ауылдық елді мекендерде әлеуметтік және инженерлік инфрақұрылымды дамытуға республикалық бюджеттен берілетін ағымдағы нысаналы трансферттердің сомаларын бөлу, оның ішінде:</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405000,0</w:t>
            </w:r>
          </w:p>
        </w:tc>
      </w:tr>
      <w:tr>
        <w:trPr>
          <w:trHeight w:val="30" w:hRule="atLeast"/>
        </w:trPr>
        <w:tc>
          <w:tcPr>
            <w:tcW w:w="8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 Аршалы кентінде дене шынықтыру-сауықтыру кешенін салу</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405000,0</w:t>
            </w:r>
          </w:p>
        </w:tc>
      </w:tr>
      <w:tr>
        <w:trPr>
          <w:trHeight w:val="30" w:hRule="atLeast"/>
        </w:trPr>
        <w:tc>
          <w:tcPr>
            <w:tcW w:w="8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87113,0</w:t>
            </w:r>
          </w:p>
        </w:tc>
      </w:tr>
      <w:tr>
        <w:trPr>
          <w:trHeight w:val="30" w:hRule="atLeast"/>
        </w:trPr>
        <w:tc>
          <w:tcPr>
            <w:tcW w:w="8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87113,0</w:t>
            </w:r>
          </w:p>
        </w:tc>
      </w:tr>
      <w:tr>
        <w:trPr>
          <w:trHeight w:val="30" w:hRule="atLeast"/>
        </w:trPr>
        <w:tc>
          <w:tcPr>
            <w:tcW w:w="8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шараларын жүзеге асыру үшін республикалық бюджеттен бюджеттік кредиттердің сомаларын бөлу</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87113,0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Аршалы аудандық мәслихатының</w:t>
            </w:r>
            <w:r>
              <w:br/>
            </w:r>
            <w:r>
              <w:rPr>
                <w:rFonts w:ascii="Times New Roman"/>
                <w:b w:val="false"/>
                <w:i w:val="false"/>
                <w:color w:val="000000"/>
                <w:sz w:val="20"/>
              </w:rPr>
              <w:t>2019 жылғы "03" желтоқсандағы</w:t>
            </w:r>
            <w:r>
              <w:br/>
            </w:r>
            <w:r>
              <w:rPr>
                <w:rFonts w:ascii="Times New Roman"/>
                <w:b w:val="false"/>
                <w:i w:val="false"/>
                <w:color w:val="000000"/>
                <w:sz w:val="20"/>
              </w:rPr>
              <w:t>№ 44/2 шешіміне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Аршалы аудандық мәслихатының</w:t>
            </w:r>
            <w:r>
              <w:br/>
            </w:r>
            <w:r>
              <w:rPr>
                <w:rFonts w:ascii="Times New Roman"/>
                <w:b w:val="false"/>
                <w:i w:val="false"/>
                <w:color w:val="000000"/>
                <w:sz w:val="20"/>
              </w:rPr>
              <w:t>2018 жылғы 24 желтоқсандағы</w:t>
            </w:r>
            <w:r>
              <w:br/>
            </w:r>
            <w:r>
              <w:rPr>
                <w:rFonts w:ascii="Times New Roman"/>
                <w:b w:val="false"/>
                <w:i w:val="false"/>
                <w:color w:val="000000"/>
                <w:sz w:val="20"/>
              </w:rPr>
              <w:t>№ 33/2 шешіміне 5-қосымша</w:t>
            </w:r>
          </w:p>
        </w:tc>
      </w:tr>
    </w:tbl>
    <w:bookmarkStart w:name="z11" w:id="6"/>
    <w:p>
      <w:pPr>
        <w:spacing w:after="0"/>
        <w:ind w:left="0"/>
        <w:jc w:val="left"/>
      </w:pPr>
      <w:r>
        <w:rPr>
          <w:rFonts w:ascii="Times New Roman"/>
          <w:b/>
          <w:i w:val="false"/>
          <w:color w:val="000000"/>
        </w:rPr>
        <w:t xml:space="preserve"> 2019 жылға арналған облыстық бюджеттен нысаналы трансферттер</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08"/>
        <w:gridCol w:w="3192"/>
      </w:tblGrid>
      <w:tr>
        <w:trPr>
          <w:trHeight w:val="30" w:hRule="atLeast"/>
        </w:trPr>
        <w:tc>
          <w:tcPr>
            <w:tcW w:w="9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r>
              <w:br/>
            </w:r>
            <w:r>
              <w:rPr>
                <w:rFonts w:ascii="Times New Roman"/>
                <w:b w:val="false"/>
                <w:i w:val="false"/>
                <w:color w:val="000000"/>
                <w:sz w:val="20"/>
              </w:rPr>
              <w:t>
мың теңге</w:t>
            </w:r>
          </w:p>
        </w:tc>
      </w:tr>
      <w:tr>
        <w:trPr>
          <w:trHeight w:val="30" w:hRule="atLeast"/>
        </w:trPr>
        <w:tc>
          <w:tcPr>
            <w:tcW w:w="9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941853,9</w:t>
            </w:r>
          </w:p>
        </w:tc>
      </w:tr>
      <w:tr>
        <w:trPr>
          <w:trHeight w:val="30" w:hRule="atLeast"/>
        </w:trPr>
        <w:tc>
          <w:tcPr>
            <w:tcW w:w="9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700532,6</w:t>
            </w:r>
          </w:p>
        </w:tc>
      </w:tr>
      <w:tr>
        <w:trPr>
          <w:trHeight w:val="30" w:hRule="atLeast"/>
        </w:trPr>
        <w:tc>
          <w:tcPr>
            <w:tcW w:w="9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Аудандың (облыстық маңызы бар қалалың) жұмыспен қамту және әлеуметтік бағдарламалар бөлімі</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38653,9</w:t>
            </w:r>
          </w:p>
        </w:tc>
      </w:tr>
      <w:tr>
        <w:trPr>
          <w:trHeight w:val="30" w:hRule="atLeast"/>
        </w:trPr>
        <w:tc>
          <w:tcPr>
            <w:tcW w:w="9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кәсіптік оқытуды жүзеге асыру үшін облыстық бюджеттен аудандық бюджеттерге (облыстық маңызы бар қалаларға) ағымдағы нысаналы трансферттер сомаларын бөлу</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20807,0</w:t>
            </w:r>
          </w:p>
        </w:tc>
      </w:tr>
      <w:tr>
        <w:trPr>
          <w:trHeight w:val="30" w:hRule="atLeast"/>
        </w:trPr>
        <w:tc>
          <w:tcPr>
            <w:tcW w:w="9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Көшіп келушілер мен оралмандарға арналған тұрғын үйді жалдау (жалға алуға) жұмсалатын шығыстарды өтеуге субсидия үшін облыстық бюджеттен аудандық бюджеттерге (облыстық маңызы бар қалаларға) ағымдағы нысаналы трансферттер сомаларын бөлу</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3244,3</w:t>
            </w:r>
          </w:p>
        </w:tc>
      </w:tr>
      <w:tr>
        <w:trPr>
          <w:trHeight w:val="30" w:hRule="atLeast"/>
        </w:trPr>
        <w:tc>
          <w:tcPr>
            <w:tcW w:w="9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нарығын дамыту (жеке жұмыспен қамту агенттіктері арқылы жұмыспен қамту) үшін облыстық бюджеттен ағымдағы нысаналы трансферттер сомаларын бөлу</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1225,0</w:t>
            </w:r>
          </w:p>
        </w:tc>
      </w:tr>
      <w:tr>
        <w:trPr>
          <w:trHeight w:val="30" w:hRule="atLeast"/>
        </w:trPr>
        <w:tc>
          <w:tcPr>
            <w:tcW w:w="9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Ауғаныстан жерінен Кеңес әскердің 30-жылдық шығарылу күні құрметіне біржолғы көмекті алуға облыстық бюджеттен аудандық бюджеттерге (облыстық маңызы бар қалаларға) ағымдағы нысаналы трансферттер сомаларын бөлу</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3636,0</w:t>
            </w:r>
          </w:p>
        </w:tc>
      </w:tr>
      <w:tr>
        <w:trPr>
          <w:trHeight w:val="30" w:hRule="atLeast"/>
        </w:trPr>
        <w:tc>
          <w:tcPr>
            <w:tcW w:w="9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елорда аймағы азаматтарының жекелеген санатын жеңілдікпен жол жүруін қамтамасыз етуге берілген ағымдағы нысаналы трансферттердің сомаларын бөлу</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9741,6</w:t>
            </w:r>
          </w:p>
        </w:tc>
      </w:tr>
      <w:tr>
        <w:trPr>
          <w:trHeight w:val="30" w:hRule="atLeast"/>
        </w:trPr>
        <w:tc>
          <w:tcPr>
            <w:tcW w:w="9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Аудандың (облыстық маңызы бар қалалың) мәдениет және тілдерді дамыту бөлімі </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63752,0</w:t>
            </w:r>
          </w:p>
        </w:tc>
      </w:tr>
      <w:tr>
        <w:trPr>
          <w:trHeight w:val="30" w:hRule="atLeast"/>
        </w:trPr>
        <w:tc>
          <w:tcPr>
            <w:tcW w:w="9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 Волгодонов ауылдық клубының ғимаратын ағымдағы жөндеуге облыстық бюджеттен ағымдағы нысаналы трансферттер сомаларын бөлу</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13682,0</w:t>
            </w:r>
          </w:p>
        </w:tc>
      </w:tr>
      <w:tr>
        <w:trPr>
          <w:trHeight w:val="30" w:hRule="atLeast"/>
        </w:trPr>
        <w:tc>
          <w:tcPr>
            <w:tcW w:w="9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 Бұлақсай ауылдық клубының ғимаратын ағымдағы жөндеуге облыстық бюджеттен ағымдағы нысаналы трансферттер сомаларын бөлу</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50070,0</w:t>
            </w:r>
          </w:p>
        </w:tc>
      </w:tr>
      <w:tr>
        <w:trPr>
          <w:trHeight w:val="30" w:hRule="atLeast"/>
        </w:trPr>
        <w:tc>
          <w:tcPr>
            <w:tcW w:w="9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34743,0</w:t>
            </w:r>
          </w:p>
        </w:tc>
      </w:tr>
      <w:tr>
        <w:trPr>
          <w:trHeight w:val="30" w:hRule="atLeast"/>
        </w:trPr>
        <w:tc>
          <w:tcPr>
            <w:tcW w:w="9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 іс-шараларын өткізуге арналған облыыстық бюджеттен аудан (облыстық маңызы бар қалалар) бюджеттеріне ағымдағы нысаналы трансферттер сомаларын бөлу</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32743,0</w:t>
            </w:r>
          </w:p>
        </w:tc>
      </w:tr>
      <w:tr>
        <w:trPr>
          <w:trHeight w:val="30" w:hRule="atLeast"/>
        </w:trPr>
        <w:tc>
          <w:tcPr>
            <w:tcW w:w="9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 союға жіберілген бруцеллезбен ауыратын ауыл шаруашылық (ұсақ және ірі қара мал) жануарларының құнын өтеуге арналған облыстық бюджеттен аудаң (облыстық мағызы бар қалалар) бюджеттеріне ағымдағы нысаналы трансферттер сомаларын бөлу</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9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234292,7</w:t>
            </w:r>
          </w:p>
        </w:tc>
      </w:tr>
      <w:tr>
        <w:trPr>
          <w:trHeight w:val="30" w:hRule="atLeast"/>
        </w:trPr>
        <w:tc>
          <w:tcPr>
            <w:tcW w:w="9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Мектептерде IT сыныптарын ашу</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4850,0</w:t>
            </w:r>
          </w:p>
        </w:tc>
      </w:tr>
      <w:tr>
        <w:trPr>
          <w:trHeight w:val="30" w:hRule="atLeast"/>
        </w:trPr>
        <w:tc>
          <w:tcPr>
            <w:tcW w:w="9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аз қамтылған отбасынан шыққан мектеп оқушыларын мектеп формасымен және кеңсе тауарларымен қамтамасыз етуге берілген ағымдағы нысаналы трансферттердің сомаларын бөлу</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11238,0</w:t>
            </w:r>
          </w:p>
        </w:tc>
      </w:tr>
      <w:tr>
        <w:trPr>
          <w:trHeight w:val="30" w:hRule="atLeast"/>
        </w:trPr>
        <w:tc>
          <w:tcPr>
            <w:tcW w:w="9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мектептер үшін оқулықтар сатып алу және жеткізу берілген ағымдағы нысаналы трансферттердің сомаларын бөлу</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46522,6</w:t>
            </w:r>
          </w:p>
        </w:tc>
      </w:tr>
      <w:tr>
        <w:trPr>
          <w:trHeight w:val="30" w:hRule="atLeast"/>
        </w:trPr>
        <w:tc>
          <w:tcPr>
            <w:tcW w:w="9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білім беру объектілерін Жібек Жолы ауылындағы Құтпанұлы атындағы мектептің жылу жүйелерін ағымдағы жөндеуіне берілген ағымдағы нысаналы трансферттердің сомаларын бөлу</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141967,1</w:t>
            </w:r>
          </w:p>
        </w:tc>
      </w:tr>
      <w:tr>
        <w:trPr>
          <w:trHeight w:val="30" w:hRule="atLeast"/>
        </w:trPr>
        <w:tc>
          <w:tcPr>
            <w:tcW w:w="9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"Денсаулық пен тіршілік дағдыларын қалыптастыру, сонымен қатар кәмелетке толмаған жасөспірімдер арасында өзіне-өзі қол жұмсаудың алдын алу" бағдарламасын енгізуге берілген ағымдағы нысаналы трансферттердің сомаларын бөлу</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2024,0</w:t>
            </w:r>
          </w:p>
        </w:tc>
      </w:tr>
      <w:tr>
        <w:trPr>
          <w:trHeight w:val="30" w:hRule="atLeast"/>
        </w:trPr>
        <w:tc>
          <w:tcPr>
            <w:tcW w:w="9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 Ел бесігі" жобасы шеңберінде ауылдық елді мекендерде әлеуметтік және инженерлік инфрақұрылым бойынша іс-шараларды іске асыруға облыстық бюджеттен берілетін ағымдағы нысаналы трансферттердің сомаларын бөлу, оның ішінде:</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27691,0</w:t>
            </w:r>
          </w:p>
        </w:tc>
      </w:tr>
      <w:tr>
        <w:trPr>
          <w:trHeight w:val="30" w:hRule="atLeast"/>
        </w:trPr>
        <w:tc>
          <w:tcPr>
            <w:tcW w:w="9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Аршалы ауданы, Аршалы кенті, Киров көшесі мекенжайында орналасқан №2 орта мектеп ғимаратын күрделі жөндеу (литер А1, А2, А3)</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27691,0</w:t>
            </w:r>
          </w:p>
        </w:tc>
      </w:tr>
      <w:tr>
        <w:trPr>
          <w:trHeight w:val="30" w:hRule="atLeast"/>
        </w:trPr>
        <w:tc>
          <w:tcPr>
            <w:tcW w:w="9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302915,0</w:t>
            </w:r>
          </w:p>
        </w:tc>
      </w:tr>
      <w:tr>
        <w:trPr>
          <w:trHeight w:val="30" w:hRule="atLeast"/>
        </w:trPr>
        <w:tc>
          <w:tcPr>
            <w:tcW w:w="9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 Аршалы кентінің көше- жол жүйелерін ағымдағы жөндеу</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r>
      <w:tr>
        <w:trPr>
          <w:trHeight w:val="30" w:hRule="atLeast"/>
        </w:trPr>
        <w:tc>
          <w:tcPr>
            <w:tcW w:w="9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жылумен жабдықтайтын кәсіпорындардың жылу беру мезгілінің аяқталуға берілген ағымдағы нысаналы трансферттердің сомаларын бөлу</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26880,0</w:t>
            </w:r>
          </w:p>
        </w:tc>
      </w:tr>
      <w:tr>
        <w:trPr>
          <w:trHeight w:val="30" w:hRule="atLeast"/>
        </w:trPr>
        <w:tc>
          <w:tcPr>
            <w:tcW w:w="9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жылумен жабдықтайтын кәсіпорындардың жылу беру мезгіліне дайындалуға берілген ағымдағы нысаналы трансферттердің сомаларын бөлу</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200340,0</w:t>
            </w:r>
          </w:p>
        </w:tc>
      </w:tr>
      <w:tr>
        <w:trPr>
          <w:trHeight w:val="30" w:hRule="atLeast"/>
        </w:trPr>
        <w:tc>
          <w:tcPr>
            <w:tcW w:w="9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 Ел бесігі" жобасы шеңберінде ауылдық елді мекендерде әлеуметтік және инженерлік инфрақұрылым бойынша іс-шараларды іске асыруға облыстық бюджеттен берілетін ағымдағы нысаналы трансферттердің сомаларын бөлу, оның ішінде</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25695,0</w:t>
            </w:r>
          </w:p>
        </w:tc>
      </w:tr>
      <w:tr>
        <w:trPr>
          <w:trHeight w:val="30" w:hRule="atLeast"/>
        </w:trPr>
        <w:tc>
          <w:tcPr>
            <w:tcW w:w="9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кентіндегі көше-жол желісін ағымдағы жөндеу</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25695,0</w:t>
            </w:r>
          </w:p>
        </w:tc>
      </w:tr>
      <w:tr>
        <w:trPr>
          <w:trHeight w:val="30" w:hRule="atLeast"/>
        </w:trPr>
        <w:tc>
          <w:tcPr>
            <w:tcW w:w="9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9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 бюджеттерге "Желкен" бағдарламалық қамтамасыз етуді сатып алуға берілетін ағымдағы нысаналы трансферттердің сомаларын бөлу"</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9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23676,0</w:t>
            </w:r>
          </w:p>
        </w:tc>
      </w:tr>
      <w:tr>
        <w:trPr>
          <w:trHeight w:val="30" w:hRule="atLeast"/>
        </w:trPr>
        <w:tc>
          <w:tcPr>
            <w:tcW w:w="9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Бұлаксай ауылының құрылыс салуды дамыту схемасын әзірлеуге берілген ағымдағы нысаналы трансферттердің сомаларын бөлу</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7331,0</w:t>
            </w:r>
          </w:p>
        </w:tc>
      </w:tr>
      <w:tr>
        <w:trPr>
          <w:trHeight w:val="30" w:hRule="atLeast"/>
        </w:trPr>
        <w:tc>
          <w:tcPr>
            <w:tcW w:w="9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Сарыоба ауылының құрылыс салуды дамыту схемасын әзірлеуге берілген ағымдағы нысаналы трансферттердің сомаларын бөлу</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6971,0</w:t>
            </w:r>
          </w:p>
        </w:tc>
      </w:tr>
      <w:tr>
        <w:trPr>
          <w:trHeight w:val="30" w:hRule="atLeast"/>
        </w:trPr>
        <w:tc>
          <w:tcPr>
            <w:tcW w:w="9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Сары-оба станциясының құрылыс салуды дамыту схемасын әзірлеуге берілген ағымдағы нысаналы трансферттердің сомаларын бөлу</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9374,0</w:t>
            </w:r>
          </w:p>
        </w:tc>
      </w:tr>
      <w:tr>
        <w:trPr>
          <w:trHeight w:val="30" w:hRule="atLeast"/>
        </w:trPr>
        <w:tc>
          <w:tcPr>
            <w:tcW w:w="9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Дамуға арналған трансферттер</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241321,3</w:t>
            </w:r>
          </w:p>
        </w:tc>
      </w:tr>
      <w:tr>
        <w:trPr>
          <w:trHeight w:val="30" w:hRule="atLeast"/>
        </w:trPr>
        <w:tc>
          <w:tcPr>
            <w:tcW w:w="9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127690,7</w:t>
            </w:r>
          </w:p>
        </w:tc>
      </w:tr>
      <w:tr>
        <w:trPr>
          <w:trHeight w:val="30" w:hRule="atLeast"/>
        </w:trPr>
        <w:tc>
          <w:tcPr>
            <w:tcW w:w="9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 Арнасай ауылының, Бабатай станциясының газ құбыры мен оның тармақтарын салу, табиғи газды жер асты сақтау, су тосқауылдары, компрессорлық станциялар және газ өлшеу қондырғылары арқылы құбыр өткелдерін салуға арналған жобалық- сметалық құжаттаманы әзірлеу</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27074,4</w:t>
            </w:r>
          </w:p>
        </w:tc>
      </w:tr>
      <w:tr>
        <w:trPr>
          <w:trHeight w:val="30" w:hRule="atLeast"/>
        </w:trPr>
        <w:tc>
          <w:tcPr>
            <w:tcW w:w="9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Ақбұлақ ауылының, Ақтасты ауылының газ құбыры мен оның тармақтарын салу, табиғи газды жер асты сақтау, су тосқауылдары, компрессорлық станциялар және газ өлшеу қондырғылары арқылы құбыр өткелдерін салуға арналған жобалық- сметалық құжаттаманы әзірлеу</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6535,5</w:t>
            </w:r>
          </w:p>
        </w:tc>
      </w:tr>
      <w:tr>
        <w:trPr>
          <w:trHeight w:val="30" w:hRule="atLeast"/>
        </w:trPr>
        <w:tc>
          <w:tcPr>
            <w:tcW w:w="9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Анар станциясының, Донецк ауылының газ құбыры мен оның тармақтарын салу, табиғи газды жер асты сақтау, су тосқауылдары, компрессорлық станциялар және газ өлшеу қондырғылары арқылы құбыр өткелдерін салуға арналған жобалық- сметалық құжаттаманы әзірлеу</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17833,1</w:t>
            </w:r>
          </w:p>
        </w:tc>
      </w:tr>
      <w:tr>
        <w:trPr>
          <w:trHeight w:val="30" w:hRule="atLeast"/>
        </w:trPr>
        <w:tc>
          <w:tcPr>
            <w:tcW w:w="9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кентінде газ құбыры мен оның тармақтарын салу, табиғи газды жер асты сақтау, су тосқауылдары, компрессорлық станциялар және газ өлшеу қондырғылары арқылы құбыр өткелдерін салуға" арналған жобалық- сметалық құжаттаманы әзірлеу</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18497,0</w:t>
            </w:r>
          </w:p>
        </w:tc>
      </w:tr>
      <w:tr>
        <w:trPr>
          <w:trHeight w:val="30" w:hRule="atLeast"/>
        </w:trPr>
        <w:tc>
          <w:tcPr>
            <w:tcW w:w="9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Бірсуат ауылының, Байдалы ауылының газ құбыры мен оның тармақтарын салу, табиғи газды жер асты сақтау, су тосқауылдары, компрессорлық станциялар және газ өлшеу қондырғылары арқылы құбыр өткелдерін салуға арналған жобалық- сметалық құжаттаманы әзірлеу</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6143,3</w:t>
            </w:r>
          </w:p>
        </w:tc>
      </w:tr>
      <w:tr>
        <w:trPr>
          <w:trHeight w:val="30" w:hRule="atLeast"/>
        </w:trPr>
        <w:tc>
          <w:tcPr>
            <w:tcW w:w="9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Волгодонов ауылының, 42 -разъезд станциясының, Қойгелді ауылының газ құбыры мен оның тармақтарын салу, табиғи газды жер асты сақтау, су тосқауылдары, компрессорлық станциялар және газ өлшеу қондырғылары арқылы құбыр өткелдерін салуға арналған жобалық- сметалық құжаттаманы әзірлеу</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13459,4</w:t>
            </w:r>
          </w:p>
        </w:tc>
      </w:tr>
      <w:tr>
        <w:trPr>
          <w:trHeight w:val="30" w:hRule="atLeast"/>
        </w:trPr>
        <w:tc>
          <w:tcPr>
            <w:tcW w:w="9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Жібек Жолы ауылының, Жалтыркөл ауылының газ құбыры мен оның тармақтарын салу, табиғи газды жер асты сақтау, су тосқауылдары, компрессорлық станциялар және газ өлшеу қондырғылары арқылы құбыр өткелдерін салуға арналған жобалық- сметалық құжаттаманы әзірлеу</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18790,7</w:t>
            </w:r>
          </w:p>
        </w:tc>
      </w:tr>
      <w:tr>
        <w:trPr>
          <w:trHeight w:val="30" w:hRule="atLeast"/>
        </w:trPr>
        <w:tc>
          <w:tcPr>
            <w:tcW w:w="9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Ижев ауылының, Шөптікөл станциясының газ құбыры мен оның тармақтарын салу, табиғи газды жер асты сақтау, су тосқауылдары, компрессорлық станциялар және газ өлшеу қондырғылары арқылы құбыр өткелдерін салуға арналған жобалық- сметалық құжаттаманы әзірлеу</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4836,2</w:t>
            </w:r>
          </w:p>
        </w:tc>
      </w:tr>
      <w:tr>
        <w:trPr>
          <w:trHeight w:val="30" w:hRule="atLeast"/>
        </w:trPr>
        <w:tc>
          <w:tcPr>
            <w:tcW w:w="9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Түрген ауылының газ құбыры мен оның тармақтарын салу, табиғи газды жер асты сақтау, су тосқауылдары, компрессорлық станциялар және газ өлшеу қондырғылары арқылы құбыр өткелдерін салуға арналған жобалық- сметалық құжаттаманы әзірлеу</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6010,1</w:t>
            </w:r>
          </w:p>
        </w:tc>
      </w:tr>
      <w:tr>
        <w:trPr>
          <w:trHeight w:val="30" w:hRule="atLeast"/>
        </w:trPr>
        <w:tc>
          <w:tcPr>
            <w:tcW w:w="9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кентінде автономды газ тарату станциясын салуға арналған мемлекеттік сараптамасымен бірге жобалық- сметалық құжаттаманы әзірлеу</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8511,0</w:t>
            </w:r>
          </w:p>
        </w:tc>
      </w:tr>
      <w:tr>
        <w:trPr>
          <w:trHeight w:val="30" w:hRule="atLeast"/>
        </w:trPr>
        <w:tc>
          <w:tcPr>
            <w:tcW w:w="9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Аданның (облыстық маңызы бар қаланың) құрылыс бөлімі</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113630,6</w:t>
            </w:r>
          </w:p>
        </w:tc>
      </w:tr>
      <w:tr>
        <w:trPr>
          <w:trHeight w:val="30" w:hRule="atLeast"/>
        </w:trPr>
        <w:tc>
          <w:tcPr>
            <w:tcW w:w="9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Аршалы ауданы Жібек жолы ауылында инженерлік-коммуникациялық инфрақұрылымды (электрмен жабдықтау желілерін) салу</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35100,0</w:t>
            </w:r>
          </w:p>
        </w:tc>
      </w:tr>
      <w:tr>
        <w:trPr>
          <w:trHeight w:val="30" w:hRule="atLeast"/>
        </w:trPr>
        <w:tc>
          <w:tcPr>
            <w:tcW w:w="9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кентіндегі кәріз жүйелерін реконструкциялау</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16708,0</w:t>
            </w:r>
          </w:p>
        </w:tc>
      </w:tr>
      <w:tr>
        <w:trPr>
          <w:trHeight w:val="30" w:hRule="atLeast"/>
        </w:trPr>
        <w:tc>
          <w:tcPr>
            <w:tcW w:w="9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Ақмола облысы Аршалы ауданы Бұлақсай ауылдыұ округі Қостомар ауылының су құбыры желілерін салу </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17116,7</w:t>
            </w:r>
          </w:p>
        </w:tc>
      </w:tr>
      <w:tr>
        <w:trPr>
          <w:trHeight w:val="30" w:hRule="atLeast"/>
        </w:trPr>
        <w:tc>
          <w:tcPr>
            <w:tcW w:w="9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 Жалтыркөл ауылының РП-2 құрылысының, ведомстволық емес кешенді сараптаманың өтуімен жобалық- сметалық құжаттамасын дайындау</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4205,9</w:t>
            </w:r>
          </w:p>
        </w:tc>
      </w:tr>
      <w:tr>
        <w:trPr>
          <w:trHeight w:val="30" w:hRule="atLeast"/>
        </w:trPr>
        <w:tc>
          <w:tcPr>
            <w:tcW w:w="9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 Ел бесігі" жобасы шеңберінде ауылдық елді мекендерде әлеуметтік және инженерлік инфрақұрылымды дамытуға облыстық бюджеттен берілетін ағымдағы нысаналы трансферттердің сомасын бөлу, оның ішінде</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40500,0</w:t>
            </w:r>
          </w:p>
        </w:tc>
      </w:tr>
      <w:tr>
        <w:trPr>
          <w:trHeight w:val="30" w:hRule="atLeast"/>
        </w:trPr>
        <w:tc>
          <w:tcPr>
            <w:tcW w:w="9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 Аршалы кентінде дене шынықтыру-сауықтыру кешенін салу</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Аршалы аудандық мәслихатының</w:t>
            </w:r>
            <w:r>
              <w:br/>
            </w:r>
            <w:r>
              <w:rPr>
                <w:rFonts w:ascii="Times New Roman"/>
                <w:b w:val="false"/>
                <w:i w:val="false"/>
                <w:color w:val="000000"/>
                <w:sz w:val="20"/>
              </w:rPr>
              <w:t>2019 жылғы "03" желтоқсандағы</w:t>
            </w:r>
            <w:r>
              <w:br/>
            </w:r>
            <w:r>
              <w:rPr>
                <w:rFonts w:ascii="Times New Roman"/>
                <w:b w:val="false"/>
                <w:i w:val="false"/>
                <w:color w:val="000000"/>
                <w:sz w:val="20"/>
              </w:rPr>
              <w:t>№ 44/2 шешіміне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Аршалы аудандық мәслихатының</w:t>
            </w:r>
            <w:r>
              <w:br/>
            </w:r>
            <w:r>
              <w:rPr>
                <w:rFonts w:ascii="Times New Roman"/>
                <w:b w:val="false"/>
                <w:i w:val="false"/>
                <w:color w:val="000000"/>
                <w:sz w:val="20"/>
              </w:rPr>
              <w:t>2018 жылғы 24 желтоқсандағы</w:t>
            </w:r>
            <w:r>
              <w:br/>
            </w:r>
            <w:r>
              <w:rPr>
                <w:rFonts w:ascii="Times New Roman"/>
                <w:b w:val="false"/>
                <w:i w:val="false"/>
                <w:color w:val="000000"/>
                <w:sz w:val="20"/>
              </w:rPr>
              <w:t>№ 33/2 шешіміне 6-қосымша</w:t>
            </w:r>
          </w:p>
        </w:tc>
      </w:tr>
    </w:tbl>
    <w:bookmarkStart w:name="z13" w:id="7"/>
    <w:p>
      <w:pPr>
        <w:spacing w:after="0"/>
        <w:ind w:left="0"/>
        <w:jc w:val="left"/>
      </w:pPr>
      <w:r>
        <w:rPr>
          <w:rFonts w:ascii="Times New Roman"/>
          <w:b/>
          <w:i w:val="false"/>
          <w:color w:val="000000"/>
        </w:rPr>
        <w:t xml:space="preserve"> 2019 жылға арналған аудандық бюджеттен кент және ауылдық округтердің бюджеттеріне нысаналы трансферттер</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03"/>
        <w:gridCol w:w="3697"/>
      </w:tblGrid>
      <w:tr>
        <w:trPr>
          <w:trHeight w:val="30" w:hRule="atLeast"/>
        </w:trPr>
        <w:tc>
          <w:tcPr>
            <w:tcW w:w="8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r>
              <w:br/>
            </w:r>
            <w:r>
              <w:rPr>
                <w:rFonts w:ascii="Times New Roman"/>
                <w:b w:val="false"/>
                <w:i w:val="false"/>
                <w:color w:val="000000"/>
                <w:sz w:val="20"/>
              </w:rPr>
              <w:t>
мың теңге</w:t>
            </w:r>
          </w:p>
        </w:tc>
      </w:tr>
      <w:tr>
        <w:trPr>
          <w:trHeight w:val="30" w:hRule="atLeast"/>
        </w:trPr>
        <w:tc>
          <w:tcPr>
            <w:tcW w:w="8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356942,4</w:t>
            </w:r>
          </w:p>
        </w:tc>
      </w:tr>
      <w:tr>
        <w:trPr>
          <w:trHeight w:val="30" w:hRule="atLeast"/>
        </w:trPr>
        <w:tc>
          <w:tcPr>
            <w:tcW w:w="8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356942,4</w:t>
            </w:r>
          </w:p>
        </w:tc>
      </w:tr>
      <w:tr>
        <w:trPr>
          <w:trHeight w:val="30" w:hRule="atLeast"/>
        </w:trPr>
        <w:tc>
          <w:tcPr>
            <w:tcW w:w="8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346375,0</w:t>
            </w:r>
          </w:p>
        </w:tc>
      </w:tr>
      <w:tr>
        <w:trPr>
          <w:trHeight w:val="30" w:hRule="atLeast"/>
        </w:trPr>
        <w:tc>
          <w:tcPr>
            <w:tcW w:w="8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 Аршалы кентінің. көше-жол жүйелерін ағымдағы жөндеу</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r>
      <w:tr>
        <w:trPr>
          <w:trHeight w:val="30" w:hRule="atLeast"/>
        </w:trPr>
        <w:tc>
          <w:tcPr>
            <w:tcW w:w="8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"Ауыл – Ел бесігі" жобасы шеңберінде ауылдық елді мекендердегі әлеуметтік және инженерлік инфрақұрылым бойынша іс-шараларды іске асыруға берiлетiн ағымдағы нысаналы трансферттердің сомаларын бөлу, оның ішінде:</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291375,0</w:t>
            </w:r>
          </w:p>
        </w:tc>
      </w:tr>
      <w:tr>
        <w:trPr>
          <w:trHeight w:val="30" w:hRule="atLeast"/>
        </w:trPr>
        <w:tc>
          <w:tcPr>
            <w:tcW w:w="8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Жібек Жолы ауылындағы автомобиль жолдарын ағымдағы жөндеу</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8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Жібек Жолы ауылдық округіндегі қысқы кезеңде жолдарды күтіп ұстауға және тазалауға</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8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10567,4</w:t>
            </w:r>
          </w:p>
        </w:tc>
      </w:tr>
      <w:tr>
        <w:trPr>
          <w:trHeight w:val="30" w:hRule="atLeast"/>
        </w:trPr>
        <w:tc>
          <w:tcPr>
            <w:tcW w:w="8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төменгі жалақының мөлшері өзгеруіне байланысты мемлекеттік бюджет есебінен ұсталатын қазыналық кәсіпорын қызметкерлерінің, азаматтық қызметшілердің, мемлекеттік кәсіпорындар қызметкерлерінің жекелеген санаттарының жалақысын көтеру бойынша республикалық бюджеттен ағымдағы нысаналы трансферттерді бөлу</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6539,0</w:t>
            </w:r>
          </w:p>
        </w:tc>
      </w:tr>
      <w:tr>
        <w:trPr>
          <w:trHeight w:val="30" w:hRule="atLeast"/>
        </w:trPr>
        <w:tc>
          <w:tcPr>
            <w:tcW w:w="8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мемлекеттік әкімшілік қызметшілердің жекелеген санаттарының жалақысын көтеруге берілетін ағымдағы нысаналы трансферттердің сомаларын бөлу</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3128,4</w:t>
            </w:r>
          </w:p>
        </w:tc>
      </w:tr>
      <w:tr>
        <w:trPr>
          <w:trHeight w:val="30" w:hRule="atLeast"/>
        </w:trPr>
        <w:tc>
          <w:tcPr>
            <w:tcW w:w="8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 бюджеттерге "Желкен" бағдарламалық қамтамасыз етуді сатып алуға берілетін ағымдағы нысаналы трансферттердің сомаларын бөлу</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Аршалы аудандық мәслихатының</w:t>
            </w:r>
            <w:r>
              <w:br/>
            </w:r>
            <w:r>
              <w:rPr>
                <w:rFonts w:ascii="Times New Roman"/>
                <w:b w:val="false"/>
                <w:i w:val="false"/>
                <w:color w:val="000000"/>
                <w:sz w:val="20"/>
              </w:rPr>
              <w:t>2019 жылғы "03" желтоқсандағы</w:t>
            </w:r>
            <w:r>
              <w:br/>
            </w:r>
            <w:r>
              <w:rPr>
                <w:rFonts w:ascii="Times New Roman"/>
                <w:b w:val="false"/>
                <w:i w:val="false"/>
                <w:color w:val="000000"/>
                <w:sz w:val="20"/>
              </w:rPr>
              <w:t>№ 44/2 шешіміне 5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Аршалы аудандық мәслихатының</w:t>
            </w:r>
            <w:r>
              <w:br/>
            </w:r>
            <w:r>
              <w:rPr>
                <w:rFonts w:ascii="Times New Roman"/>
                <w:b w:val="false"/>
                <w:i w:val="false"/>
                <w:color w:val="000000"/>
                <w:sz w:val="20"/>
              </w:rPr>
              <w:t>2018 жылғы 24 желтоқсандағы</w:t>
            </w:r>
            <w:r>
              <w:br/>
            </w:r>
            <w:r>
              <w:rPr>
                <w:rFonts w:ascii="Times New Roman"/>
                <w:b w:val="false"/>
                <w:i w:val="false"/>
                <w:color w:val="000000"/>
                <w:sz w:val="20"/>
              </w:rPr>
              <w:t>№ 33/2 шешіміне 8 қосымша</w:t>
            </w:r>
          </w:p>
        </w:tc>
      </w:tr>
    </w:tbl>
    <w:bookmarkStart w:name="z15" w:id="8"/>
    <w:p>
      <w:pPr>
        <w:spacing w:after="0"/>
        <w:ind w:left="0"/>
        <w:jc w:val="left"/>
      </w:pPr>
      <w:r>
        <w:rPr>
          <w:rFonts w:ascii="Times New Roman"/>
          <w:b/>
          <w:i w:val="false"/>
          <w:color w:val="000000"/>
        </w:rPr>
        <w:t xml:space="preserve"> 2019 жылға арналған ауылдық округтердің бюджеттік бағдарламалар тізбесі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1"/>
        <w:gridCol w:w="2524"/>
        <w:gridCol w:w="1378"/>
        <w:gridCol w:w="1542"/>
        <w:gridCol w:w="2279"/>
        <w:gridCol w:w="1297"/>
        <w:gridCol w:w="2769"/>
      </w:tblGrid>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ББӘ</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"Қаладағы аудан, аудандық маңызы бар қала, кент, ауыл, ауылдық округ әкімінің қызметін қамтамасыз ету жөніндегі қызметтер"</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 "Мұқтаж азаматтарға үйінде әлеуметтік көмек көрсету"</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 "Жерлеу орындарын ұстау және туыстары жоқ адамдарды жерлеу"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 "Аудандық маңызы бар қалаларда, кенттерде, ауылдарда, ауылдық округтерде автомобиль жолдарының жұмыс істеуін қамтамасыз ету"</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 "Елді мекендерді сумен жабдықтауды ұйымдастыру"</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040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Анар ауылдык округі</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12060,7</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4212,0</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1673,0</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Арнасай ауылдық округі</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9777,2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278,9</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Ақбұлақ ауылдық округі</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11803,0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2063,0</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976,0</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Бірсуат ауылдық округі</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11752,6</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1086,2</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828,0</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Волгодонов ауылдық округі</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14364,8</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1069,2</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1430,0</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Константинов ауылдық округі</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19127,0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4121,0</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Түрген ауылдық округі</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12857,6</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1074,0</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Бұлақсай ауылдық округі</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13936,2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269,0</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1280,0</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1277,0</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Сараба ауылдық округі</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11337,9</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209,1</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1246,0</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Михайлов ауылдық округі</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13011,0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5576,5</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1256,0</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тенге)</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130028,0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19958,9</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10080,0</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3273,0</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