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ba75c" w14:textId="17ba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2019 жылғы 23 шілдедегі № А-7/202 қаулысы. Ақмола облысының Әділет департаментінде 2019 жылғы 30 шілдеде № 7300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Ақкөл ауданы әкімдігінің келесі қаулыларының күші жойылды деп танылсын: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Ақкөл ауданының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елді мекендерінде салық салу объектісінің орналасқан жерін есепке алатын аймаққа бөлу коэффициенттерiн бекіту туралы" 2018 жылғы 30 мамырдағы № А-5/150 (Нормативтік құқықтық актілерді мемлекеттік тіркеу тізілімінде № 6664 тіркелді, 2018 жылғы 22 маусымда Қазақстан Республикасы нормативтiк құқықтық актiлерiнiң электрондық түрдегі эталондық бақылау банкiнде жарияланған);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Ақкөл ауданы әкімдігінің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2018 жылғы 30 мамырдағы № А-5/150 "Ақкөл ауданының елді мекендерінде салық салу объектісінің орналасқан жерін есепке алатын аймаққа бөлу коэффициенттерiн бекіту туралы" қаулысына өзгеріс енгізу туралы" 2019 жылғы 27 ақпандағы № А-2/62 (Нормативтік құқықтық актілерді мемлекеттік тіркеу тізілімінде № 7097 тіркелді, 2019 жылғы 15 наурызда Қазақстан Республикасы нормативтiк құқықтық актiлерiнiң электрондық түрдегі эталондық бақылау банкiнде жарияланған).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А.Қайыржанов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