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d5a5" w14:textId="c6bd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"Мал шаруашылығы саласындағы субсидиялар көлемдерін бекіту туралы" Ақмола облысы әкімдігінің 2019 жылғы 29 сәуірдегі № А-5/199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6 қыркүйектегі № A-9/431 қаулысы. Ақмола облысының Әділет департаментінде 2019 жылғы 13 қыркүйекте № 7382 болып тіркелді. Күші жойылды - Ақмола облысы әкімдігінің 2020 жылғы 4 ақпандағы № А-2/47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04.02.2020 </w:t>
      </w:r>
      <w:r>
        <w:rPr>
          <w:rFonts w:ascii="Times New Roman"/>
          <w:b w:val="false"/>
          <w:i w:val="false"/>
          <w:color w:val="ff0000"/>
          <w:sz w:val="28"/>
        </w:rPr>
        <w:t>№ А-2/47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18404 болып тіркелген)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"Мал шаруашылығы саласындағы субсидиялар көлемдерін бекіту туралы" Ақмола облысы әкімдігінің 2019 жылғы 29 сәуірдегі № А-5/199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7168 болып тіркелген, 2019 жылғы 6 мамырда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А-9/431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А-5/199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4171"/>
        <w:gridCol w:w="925"/>
        <w:gridCol w:w="2467"/>
        <w:gridCol w:w="3446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көлемі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303 880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ТМД елдерінен әкелінген шетелдік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Канада және Еуропа елдерінен әкелінген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31 725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ұрықтандырылған бас/шағылысу маусымы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Ата-енелік/ата-тектік нысандағы асыл тұқымды тәуліктік балапан сатып алу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66 870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шошқалар сатып алу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аналық және шошқа басын толықтыратын басымен селекциялық және асыл тұқымдық жұмыстар жүргізу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1 561 327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А-9/431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А-5/199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шаруашылығының өнiмдiлiгiн және өнім сапасын арттыруды субсидиялау бағыттары бойынша субсидиялар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3665"/>
        <w:gridCol w:w="659"/>
        <w:gridCol w:w="3516"/>
        <w:gridCol w:w="3517"/>
      </w:tblGrid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көлемі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тірідей салмағы, килограмм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933 794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186 758,8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 үшін бұқашықтарды бордақылау шығындарын арзандату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қосқан салмағы, килограмм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645 504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4 537 907,143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158 826,75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1 646 821,1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32 936,422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724 601,2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7 246,012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205 009,184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тоннадан басталатын нақты өндіріс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5 721 178,575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457 694,286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тоннадан басталатын нақты өндіріс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331 803,96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16 590,198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474 284,484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1 008 773,268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