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0237" w14:textId="e500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12 шілдедегі № А-7/316 қаулысы. Ақмола облысының Әділет департаментінде 2019 жылғы 22 шілдеде № 7286 болып тіркелді. Күші жойылды - Ақмола облысы әкімдігінің 2020 жылғы 21 ақпандағы № А-2/81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Қазақстан Республикасының 2013 жылғы 15 сәуірдегі Заңына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"Он жасқа толған баланың пікірін есепке алу туралы қорғаншылар мен қамқоршылар органдарының шешімін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 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"Он жасқа толған баланың пікірін есепке алу туралы қорғаншылар мен қамқоршылар органдарының шешімін беру" мемлекеттік көрсетілетін қызмет регламенті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"Он жасқа толған баланың пікірін есепке алу туралы қорғаншылар мен қамқоршылар органдарының шешімін беру" мемлекеттік көрсетілетін қызмет (бұдан әрі – мемлекеттік көрсетілетін қызмет) аудандардың, Көкшетау және Степногорск қалаларының жергілікті атқарушы органдарымен (бұдан әрі – көрсетілетін қызметті беруші)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 көрсетілетін қызметті берушінің кеңсесі арқылы жүзеге асырылады.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– қағаз түрінде.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– Қазақстан Республикасы Білім және ғылым министрінің 2015 жылғы 13 сәуірдегі № 198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11184 болып тіркелген) бекітілген "Он жасқа толған баланың пікірін есепке алу туралы қорғаншылар мен қамқоршылар органдарының шешімін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 жасқа толған баланың пікірін есепке алу туралы қорғаншылар мен қамқоршылар органдарының шешімі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қызмет көрсетуден бас тарту туралы дәлелді жауап.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– қағаз түрінде.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 және өтінішті тіркеуді жүзеге асырады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қарайды, жауапты орындаушыны анықтайды – 2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шешім немесе мемлекеттік қызмет көрсетуден бас тарту туралы дәлелді жауапты дайындайды – 8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 шешімге немесе мемлекеттік қызмет көрсетуден бас тарту туралы дәлелді жауапқа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кеңсе қызметкері көрсетілетін қызметті алушыға шешімді немесе мемлекеттік қызмет көрсетуден бас тарту туралы дәлелді жауапты береді – 1 жұмыс күні.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(іс-қимылының) нәтижесі: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шешімді немесе бас тарту туралы дәлелді жауапты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шешімге немесе бас тарту туралы дәлелді жауапқа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шешімді немесе бас тарту туралы дәлелді жауапты беру.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(қызметшілерінің) өзара іс-қимыл тәртібін сипаттау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 және өтінішті тіркеуді жүзеге асырады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қарайды, жауапты орындаушыны анықтайды – 2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шешім немесе мемлекеттік қызмет көрсетуден бас тарту туралы дәлелді жауапты дайындайды – 8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 шешімге немесе мемлекеттік қызмет көрсетуден бас тарту туралы дәлелді жауапқа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кеңсе қызметкері көрсетілетін қызметті алушыға шешімді немесе мемлекеттік қызмет көрсетуден бас тарту туралы дәлелді жауапты береді – 1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көрсеті процесінде көрсетілетін қызметті берушінің құрылымдық бөлімшілерінің (қызметкерлерінің) өзара әрекетінің, рәсімдер (әрекеттер) кезеңділігінің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 жасқа толған баланың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пікірін есепке алу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 мен қамқоршылар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шешімін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көрсетілітін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"Он жасқа толған баланың пікірін есепке алу туралы қорғаншылар мен қамқоршылар органдарының шешімін беру" мемлекеттік қызмет көрсетудің бизнес-процестерінің анықтамалығы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