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50c2" w14:textId="6ad5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бекіту туралы" Қазақстан Республикасы Қаржы министрінің 2018 жылғы 16 ақпандағы № 221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18 желтоқсандағы № 1387 бұйрығы. Қазақстан Республикасының Әділет министрлігінде 2019 жылғы 26 желтоқсанда № 19775 болып тіркелді. Күші жойылды - Қазақстан Республикасы Қаржы министрінің 2025 жылғы 28 қазандағы № 632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632</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бекіту туралы" Қазақстан Республикасы Қаржы министрінің 2018 жылғы 16 ақпандағы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16491 болып тіркелген, Қазақстан Республикасы Нормативтік құқықтық актілерінің эталондық бақылау банкінде 2018 жылғы 13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қағидаларында, мерзімдері мен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жазылсын.</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xml:space="preserve">№ 1387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Органдарының</w:t>
            </w:r>
            <w:r>
              <w:br/>
            </w:r>
            <w:r>
              <w:rPr>
                <w:rFonts w:ascii="Times New Roman"/>
                <w:b w:val="false"/>
                <w:i w:val="false"/>
                <w:color w:val="000000"/>
                <w:sz w:val="20"/>
              </w:rPr>
              <w:t xml:space="preserve">сұрау салуы бойынша </w:t>
            </w:r>
            <w:r>
              <w:br/>
            </w:r>
            <w:r>
              <w:rPr>
                <w:rFonts w:ascii="Times New Roman"/>
                <w:b w:val="false"/>
                <w:i w:val="false"/>
                <w:color w:val="000000"/>
                <w:sz w:val="20"/>
              </w:rPr>
              <w:t xml:space="preserve">тауарлардың электрондық сауда </w:t>
            </w:r>
            <w:r>
              <w:br/>
            </w:r>
            <w:r>
              <w:rPr>
                <w:rFonts w:ascii="Times New Roman"/>
                <w:b w:val="false"/>
                <w:i w:val="false"/>
                <w:color w:val="000000"/>
                <w:sz w:val="20"/>
              </w:rPr>
              <w:t>кезінде тауарларды</w:t>
            </w:r>
            <w:r>
              <w:br/>
            </w:r>
            <w:r>
              <w:rPr>
                <w:rFonts w:ascii="Times New Roman"/>
                <w:b w:val="false"/>
                <w:i w:val="false"/>
                <w:color w:val="000000"/>
                <w:sz w:val="20"/>
              </w:rPr>
              <w:t xml:space="preserve">жөнелтуді, тасымалдауды, </w:t>
            </w:r>
            <w:r>
              <w:br/>
            </w:r>
            <w:r>
              <w:rPr>
                <w:rFonts w:ascii="Times New Roman"/>
                <w:b w:val="false"/>
                <w:i w:val="false"/>
                <w:color w:val="000000"/>
                <w:sz w:val="20"/>
              </w:rPr>
              <w:t xml:space="preserve">жеткізуді жүзеге асыратын </w:t>
            </w:r>
            <w:r>
              <w:br/>
            </w:r>
            <w:r>
              <w:rPr>
                <w:rFonts w:ascii="Times New Roman"/>
                <w:b w:val="false"/>
                <w:i w:val="false"/>
                <w:color w:val="000000"/>
                <w:sz w:val="20"/>
              </w:rPr>
              <w:t xml:space="preserve">тұлғалардың мәліметтерді беру </w:t>
            </w:r>
            <w:r>
              <w:br/>
            </w:r>
            <w:r>
              <w:rPr>
                <w:rFonts w:ascii="Times New Roman"/>
                <w:b w:val="false"/>
                <w:i w:val="false"/>
                <w:color w:val="000000"/>
                <w:sz w:val="20"/>
              </w:rPr>
              <w:t xml:space="preserve">қағидалары, мерзімдеріне мен </w:t>
            </w:r>
            <w:r>
              <w:br/>
            </w:r>
            <w:r>
              <w:rPr>
                <w:rFonts w:ascii="Times New Roman"/>
                <w:b w:val="false"/>
                <w:i w:val="false"/>
                <w:color w:val="000000"/>
                <w:sz w:val="20"/>
              </w:rPr>
              <w:t>нысанына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left"/>
      </w:pPr>
      <w:r>
        <w:rPr>
          <w:rFonts w:ascii="Times New Roman"/>
          <w:b/>
          <w:i w:val="false"/>
          <w:color w:val="000000"/>
        </w:rPr>
        <w:t xml:space="preserve"> 20__ жылдан бастап 20___ жылға дейінгі кезеңге тауарлардың электрондық саудасы кезінде тауарларды жіберуді, тасымалдауды, жеткізуді жүзеге асыратын тұлғалар беретін мәліметтер</w:t>
      </w:r>
    </w:p>
    <w:bookmarkEnd w:id="8"/>
    <w:p>
      <w:pPr>
        <w:spacing w:after="0"/>
        <w:ind w:left="0"/>
        <w:jc w:val="both"/>
      </w:pPr>
      <w:r>
        <w:rPr>
          <w:rFonts w:ascii="Times New Roman"/>
          <w:b w:val="false"/>
          <w:i w:val="false"/>
          <w:color w:val="000000"/>
          <w:sz w:val="28"/>
        </w:rPr>
        <w:t>
      Негіздеме: ______________________ мемлекеттік кірістер басқармасының 201__ жылғы "___" _________ №____ сұрау салуы бойынша</w:t>
      </w:r>
    </w:p>
    <w:p>
      <w:pPr>
        <w:spacing w:after="0"/>
        <w:ind w:left="0"/>
        <w:jc w:val="both"/>
      </w:pPr>
      <w:r>
        <w:rPr>
          <w:rFonts w:ascii="Times New Roman"/>
          <w:b w:val="false"/>
          <w:i w:val="false"/>
          <w:color w:val="000000"/>
          <w:sz w:val="28"/>
        </w:rPr>
        <w:t>
      Салық төлеушінің (салық агентінің) атауы ______________________________________</w:t>
      </w:r>
    </w:p>
    <w:p>
      <w:pPr>
        <w:spacing w:after="0"/>
        <w:ind w:left="0"/>
        <w:jc w:val="both"/>
      </w:pPr>
      <w:r>
        <w:rPr>
          <w:rFonts w:ascii="Times New Roman"/>
          <w:b w:val="false"/>
          <w:i w:val="false"/>
          <w:color w:val="000000"/>
          <w:sz w:val="28"/>
        </w:rPr>
        <w:t>
      ЖСН/БСН _______________________</w:t>
      </w:r>
    </w:p>
    <w:bookmarkStart w:name="z13" w:id="9"/>
    <w:p>
      <w:pPr>
        <w:spacing w:after="0"/>
        <w:ind w:left="0"/>
        <w:jc w:val="both"/>
      </w:pPr>
      <w:r>
        <w:rPr>
          <w:rFonts w:ascii="Times New Roman"/>
          <w:b w:val="false"/>
          <w:i w:val="false"/>
          <w:color w:val="000000"/>
          <w:sz w:val="28"/>
        </w:rPr>
        <w:t>
      1. Тауарлардың электрондық саудасын жүзеге асыратын салық төлеушіге жеткізілген тауарлар бойынша мәлімет: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Жеткізушінің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 /БСН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жалпы сомасы : _______теңге.</w:t>
      </w:r>
    </w:p>
    <w:bookmarkStart w:name="z14" w:id="10"/>
    <w:p>
      <w:pPr>
        <w:spacing w:after="0"/>
        <w:ind w:left="0"/>
        <w:jc w:val="both"/>
      </w:pPr>
      <w:r>
        <w:rPr>
          <w:rFonts w:ascii="Times New Roman"/>
          <w:b w:val="false"/>
          <w:i w:val="false"/>
          <w:color w:val="000000"/>
          <w:sz w:val="28"/>
        </w:rPr>
        <w:t>
      2. Тауарлардың электрондық саудасын жүзеге асыратын салық төлеушіден жеткізілген тауарлар бойынша мәлімет: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Т.А.Ә. (ол болған кезде) (жеке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3. Орындалған жұмыстар, көрсетілген қызметтер үшін төлемдер туралы мәлімет: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сомасы:</w:t>
      </w:r>
    </w:p>
    <w:bookmarkStart w:name="z16" w:id="12"/>
    <w:p>
      <w:pPr>
        <w:spacing w:after="0"/>
        <w:ind w:left="0"/>
        <w:jc w:val="both"/>
      </w:pPr>
      <w:r>
        <w:rPr>
          <w:rFonts w:ascii="Times New Roman"/>
          <w:b w:val="false"/>
          <w:i w:val="false"/>
          <w:color w:val="000000"/>
          <w:sz w:val="28"/>
        </w:rPr>
        <w:t>
      4. Қосымша ақпарат (өзара талаптарды өтеу, тауар алмасу және өзге де қолма-қол ақшасыз операциялар, бартер, өтеусіз беру)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көрсетілді (Ия/Жоқ)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есептілігінде көрсетілді (Ия/Жоқ)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көрсетілді (кезең)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both"/>
      </w:pPr>
      <w:r>
        <w:rPr>
          <w:rFonts w:ascii="Times New Roman"/>
          <w:b w:val="false"/>
          <w:i w:val="false"/>
          <w:color w:val="000000"/>
          <w:sz w:val="28"/>
        </w:rPr>
        <w:t>
      5. Алушы мен жеткізушінің арасындағы берешек (кредиторлық және дебиторлық)::</w:t>
      </w:r>
    </w:p>
    <w:bookmarkEnd w:id="13"/>
    <w:p>
      <w:pPr>
        <w:spacing w:after="0"/>
        <w:ind w:left="0"/>
        <w:jc w:val="both"/>
      </w:pPr>
      <w:r>
        <w:rPr>
          <w:rFonts w:ascii="Times New Roman"/>
          <w:b w:val="false"/>
          <w:i w:val="false"/>
          <w:color w:val="000000"/>
          <w:sz w:val="28"/>
        </w:rPr>
        <w:t>
      Салық кезеңінің басында: 20__ жылғы "___"________, _________ (теңге) тең</w:t>
      </w:r>
    </w:p>
    <w:p>
      <w:pPr>
        <w:spacing w:after="0"/>
        <w:ind w:left="0"/>
        <w:jc w:val="both"/>
      </w:pPr>
      <w:r>
        <w:rPr>
          <w:rFonts w:ascii="Times New Roman"/>
          <w:b w:val="false"/>
          <w:i w:val="false"/>
          <w:color w:val="000000"/>
          <w:sz w:val="28"/>
        </w:rPr>
        <w:t>
      Салық кезеңінің соңында: 20__ жылғы "___"________, _________ (теңге) тең.</w:t>
      </w:r>
    </w:p>
    <w:bookmarkStart w:name="z18" w:id="14"/>
    <w:p>
      <w:pPr>
        <w:spacing w:after="0"/>
        <w:ind w:left="0"/>
        <w:jc w:val="both"/>
      </w:pPr>
      <w:r>
        <w:rPr>
          <w:rFonts w:ascii="Times New Roman"/>
          <w:b w:val="false"/>
          <w:i w:val="false"/>
          <w:color w:val="000000"/>
          <w:sz w:val="28"/>
        </w:rPr>
        <w:t>
      6. _________________________________________________________ сұрау салу бойынша ұсынуға қажетті құжаттардың көшірмелері</w:t>
      </w:r>
    </w:p>
    <w:bookmarkEnd w:id="14"/>
    <w:p>
      <w:pPr>
        <w:spacing w:after="0"/>
        <w:ind w:left="0"/>
        <w:jc w:val="both"/>
      </w:pPr>
      <w:r>
        <w:rPr>
          <w:rFonts w:ascii="Times New Roman"/>
          <w:b w:val="false"/>
          <w:i w:val="false"/>
          <w:color w:val="000000"/>
          <w:sz w:val="28"/>
        </w:rPr>
        <w:t xml:space="preserve">
      Мемлекеттік кірістер органдарының заңды талаптарын орындамаған жағдайда Сізге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 шаралары қолданылатын болады.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187-бабына сәйкес салық төлеуші немесе оның уәкілетті өкілі мемлекеттік кірістер органдары лауазымды тұлғаларының әрекетіне (әрекетсіздігіне) жоғары тұрған мемлекеттік кірістер органына немесе Қазақстан Республикасының заңдарында көзделген тәртіппен сотқа шағым жасауына құқылы.</w:t>
      </w:r>
    </w:p>
    <w:p>
      <w:pPr>
        <w:spacing w:after="0"/>
        <w:ind w:left="0"/>
        <w:jc w:val="both"/>
      </w:pPr>
      <w:r>
        <w:rPr>
          <w:rFonts w:ascii="Times New Roman"/>
          <w:b w:val="false"/>
          <w:i w:val="false"/>
          <w:color w:val="000000"/>
          <w:sz w:val="28"/>
        </w:rPr>
        <w:t xml:space="preserve">
      Заңды тұлғаның, дара кәсіпкердің басшысы ____________________________________ </w:t>
      </w:r>
    </w:p>
    <w:p>
      <w:pPr>
        <w:spacing w:after="0"/>
        <w:ind w:left="0"/>
        <w:jc w:val="both"/>
      </w:pPr>
      <w:r>
        <w:rPr>
          <w:rFonts w:ascii="Times New Roman"/>
          <w:b w:val="false"/>
          <w:i w:val="false"/>
          <w:color w:val="000000"/>
          <w:sz w:val="28"/>
        </w:rPr>
        <w:t>
                                                (Т.А.Ә. (ол болған кезде) қолы)</w:t>
      </w:r>
    </w:p>
    <w:bookmarkStart w:name="z19"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Сұрау салудың 1, 2, 3, 4, 5-тармақтары бойынша мәліметтерді осындай қаржы-шаруашылық операциялар болған жағдайда салық төлеуші (салық агенті) толтырады.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ЖСН/БСН – салық төлеушінің жеке сәйкестендіру немесе бизнес- сәйкестендіру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