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c115b" w14:textId="f3c1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211 қаулысы. Қазақстан Республикасының Әділет министрлігінде 2019 жылғы 3 желтоқсанда № 19672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"Қазақстан Республикасында төтенше жағдайды енгізу туралы" ҚР Президентінің 15.03.2020 </w:t>
      </w:r>
      <w:r>
        <w:rPr>
          <w:rFonts w:ascii="Times New Roman"/>
          <w:b w:val="false"/>
          <w:i w:val="false"/>
          <w:color w:val="ff0000"/>
          <w:sz w:val="28"/>
        </w:rPr>
        <w:t>№ 285</w:t>
      </w:r>
      <w:r>
        <w:rPr>
          <w:rFonts w:ascii="Times New Roman"/>
          <w:b w:val="false"/>
          <w:i w:val="false"/>
          <w:color w:val="ff0000"/>
          <w:sz w:val="28"/>
        </w:rPr>
        <w:t xml:space="preserve"> Жарлығымен енгізілген төтенше жағдай қолданылу кезеңінде есептіліктің жекелеген түрлерін ұсыну мерзімдері ұзартылды – ҚР Ұлттық Банкі Басқармасының 31.03.2020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Мыналар: </w:t>
      </w:r>
    </w:p>
    <w:bookmarkEnd w:id="1"/>
    <w:bookmarkStart w:name="z114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нарығында қызметті жүзеге асыратын лицензиаттар, бірыңғай оператор есептілігінің тізбесі;</w:t>
      </w:r>
    </w:p>
    <w:bookmarkEnd w:id="2"/>
    <w:bookmarkStart w:name="z1149"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3"/>
    <w:bookmarkStart w:name="z1150"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меншікті активтер есебінен жасалған "кері репо" және репо операциялары туралы есептің нысаны;</w:t>
      </w:r>
    </w:p>
    <w:bookmarkEnd w:id="4"/>
    <w:bookmarkStart w:name="z1151"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меншікті активтердің құрамында есепке алынатын салымдар мен ақша туралы есептің нысаны;</w:t>
      </w:r>
    </w:p>
    <w:bookmarkEnd w:id="5"/>
    <w:bookmarkStart w:name="z1152"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меншікті активтер есебінен басқа заңды тұлғалардың капиталына инвестициялар туралы есептің нысаны;</w:t>
      </w:r>
    </w:p>
    <w:bookmarkEnd w:id="6"/>
    <w:bookmarkStart w:name="z1153"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меншікті активтер мен клиенттердің активтері құрамында есепке алынатын берілген қарыздар мен дебиторлық берешек туралы есептің нысаны;</w:t>
      </w:r>
    </w:p>
    <w:bookmarkEnd w:id="7"/>
    <w:bookmarkStart w:name="z1154"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инвестициялық қорлар жөніндегі есептің нысаны;</w:t>
      </w:r>
    </w:p>
    <w:bookmarkEnd w:id="8"/>
    <w:bookmarkStart w:name="z1155"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клиенттердің активтері есебінен сатып алынған инвестициялық портфельдің құрылымы туралы есептің нысаны;</w:t>
      </w:r>
    </w:p>
    <w:bookmarkEnd w:id="9"/>
    <w:bookmarkStart w:name="z1156"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инвестициялық қордың өзге мүлігінің құрылымы туралы есептің нысаны;</w:t>
      </w:r>
    </w:p>
    <w:bookmarkEnd w:id="10"/>
    <w:bookmarkStart w:name="z1157"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акционерлік қоғамдар болып табылмайтын заңды тұлғалардың капиталына инвестициялық қордың және басқа да клиенттердің инвестициялары туралы есептің нысаны;</w:t>
      </w:r>
    </w:p>
    <w:bookmarkEnd w:id="11"/>
    <w:bookmarkStart w:name="z1158"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зейнетақы активтерінің құны туралы есептің нысаны;</w:t>
      </w:r>
    </w:p>
    <w:bookmarkEnd w:id="12"/>
    <w:bookmarkStart w:name="z1159"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13"/>
    <w:bookmarkStart w:name="z1160"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зейнетақы жинақтарының көлемі және ерікті зейнетақы жарналары салымшыларының (алушыларының) саны туралы есептің нысаны;</w:t>
      </w:r>
    </w:p>
    <w:bookmarkEnd w:id="14"/>
    <w:bookmarkStart w:name="z1161"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зейнетақы төлемдері туралы есептің нысаны;</w:t>
      </w:r>
    </w:p>
    <w:bookmarkEnd w:id="15"/>
    <w:bookmarkStart w:name="z1162"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клиенттердің активтерін инвестициялау бойынша жасалған мәмілелер туралы есептің нысаны;</w:t>
      </w:r>
    </w:p>
    <w:bookmarkEnd w:id="16"/>
    <w:bookmarkStart w:name="z1163"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7"/>
    <w:bookmarkStart w:name="z1164"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клиенттердің активтерін және меншікті активтерді туынды қаржы құралдарына инвестициялау бойынша жасалған мәмілелер туралы есептің нысаны;</w:t>
      </w:r>
    </w:p>
    <w:bookmarkEnd w:id="18"/>
    <w:bookmarkStart w:name="z1165"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клиенттердің активтерін және меншікті активтерді инвестициялау бойынша үлестес тұлғалармен жасалған мәмілелер туралы есептің нысаны;</w:t>
      </w:r>
    </w:p>
    <w:bookmarkEnd w:id="19"/>
    <w:bookmarkStart w:name="z1166"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есептің нысаны;</w:t>
      </w:r>
    </w:p>
    <w:bookmarkEnd w:id="20"/>
    <w:bookmarkStart w:name="z1167"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Республикасының бағалы қағаздар нарығында брокерлік және (немесе) дилерлік қызметті жүзеге асыру лицензиясына ие ұйым туралы мәліметтердің нысаны;</w:t>
      </w:r>
    </w:p>
    <w:bookmarkEnd w:id="21"/>
    <w:bookmarkStart w:name="z1168"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туынды қаржы құралдарымен мәмілелер туралы есептің нысаны;</w:t>
      </w:r>
    </w:p>
    <w:bookmarkEnd w:id="22"/>
    <w:bookmarkStart w:name="z1169" w:id="23"/>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брокердің шоттарындағы ақша қалдықтары туралы есептің нысаны;</w:t>
      </w:r>
    </w:p>
    <w:bookmarkEnd w:id="23"/>
    <w:bookmarkStart w:name="z1170" w:id="24"/>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брокердің және (немесе) дилердің қызмет көрсетуі туралы есептің нысаны;</w:t>
      </w:r>
    </w:p>
    <w:bookmarkEnd w:id="24"/>
    <w:bookmarkStart w:name="z1171" w:id="25"/>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номиналды ұстаудағы бағалы қағаздар туралы есептің нысаны;</w:t>
      </w:r>
    </w:p>
    <w:bookmarkEnd w:id="25"/>
    <w:bookmarkStart w:name="z1172" w:id="26"/>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шет мемлекеттің заңнамасына сәйкес шығарылған, номиналды ұстаудағы бағалы қағаздар туралы есептің нысаны;</w:t>
      </w:r>
    </w:p>
    <w:bookmarkEnd w:id="26"/>
    <w:bookmarkStart w:name="z1173" w:id="27"/>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есептің нысаны;</w:t>
      </w:r>
    </w:p>
    <w:bookmarkEnd w:id="27"/>
    <w:bookmarkStart w:name="z1174" w:id="28"/>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инвестициялау лимиттерін сақтау туралы есептің нысаны;</w:t>
      </w:r>
    </w:p>
    <w:bookmarkEnd w:id="28"/>
    <w:bookmarkStart w:name="z1175" w:id="29"/>
    <w:p>
      <w:pPr>
        <w:spacing w:after="0"/>
        <w:ind w:left="0"/>
        <w:jc w:val="both"/>
      </w:pPr>
      <w:r>
        <w:rPr>
          <w:rFonts w:ascii="Times New Roman"/>
          <w:b w:val="false"/>
          <w:i w:val="false"/>
          <w:color w:val="000000"/>
          <w:sz w:val="28"/>
        </w:rPr>
        <w:t xml:space="preserve">
      27-1) осы қаулыға </w:t>
      </w:r>
      <w:r>
        <w:rPr>
          <w:rFonts w:ascii="Times New Roman"/>
          <w:b w:val="false"/>
          <w:i w:val="false"/>
          <w:color w:val="000000"/>
          <w:sz w:val="28"/>
        </w:rPr>
        <w:t>27-1-қосымшаға</w:t>
      </w:r>
      <w:r>
        <w:rPr>
          <w:rFonts w:ascii="Times New Roman"/>
          <w:b w:val="false"/>
          <w:i w:val="false"/>
          <w:color w:val="000000"/>
          <w:sz w:val="28"/>
        </w:rPr>
        <w:t xml:space="preserve"> сәйкес сенімгерлік басқарудағы зейнетақы активтерінің бір шартты бірлігінің құны туралы есептің нысаны;</w:t>
      </w:r>
    </w:p>
    <w:bookmarkEnd w:id="29"/>
    <w:bookmarkStart w:name="z1176" w:id="30"/>
    <w:p>
      <w:pPr>
        <w:spacing w:after="0"/>
        <w:ind w:left="0"/>
        <w:jc w:val="both"/>
      </w:pPr>
      <w:r>
        <w:rPr>
          <w:rFonts w:ascii="Times New Roman"/>
          <w:b w:val="false"/>
          <w:i w:val="false"/>
          <w:color w:val="000000"/>
          <w:sz w:val="28"/>
        </w:rPr>
        <w:t xml:space="preserve">
      27-2) осы қаулыға </w:t>
      </w:r>
      <w:r>
        <w:rPr>
          <w:rFonts w:ascii="Times New Roman"/>
          <w:b w:val="false"/>
          <w:i w:val="false"/>
          <w:color w:val="000000"/>
          <w:sz w:val="28"/>
        </w:rPr>
        <w:t>27-2-қосымшаға</w:t>
      </w:r>
      <w:r>
        <w:rPr>
          <w:rFonts w:ascii="Times New Roman"/>
          <w:b w:val="false"/>
          <w:i w:val="false"/>
          <w:color w:val="000000"/>
          <w:sz w:val="28"/>
        </w:rPr>
        <w:t xml:space="preserve"> сәйкес ерікті жинақтаушы зейнетақы қорының зейнетақы активтерінің бір шартты бірлігінің құны туралы есептің нысаны;</w:t>
      </w:r>
    </w:p>
    <w:bookmarkEnd w:id="30"/>
    <w:bookmarkStart w:name="z1177" w:id="31"/>
    <w:p>
      <w:pPr>
        <w:spacing w:after="0"/>
        <w:ind w:left="0"/>
        <w:jc w:val="both"/>
      </w:pPr>
      <w:r>
        <w:rPr>
          <w:rFonts w:ascii="Times New Roman"/>
          <w:b w:val="false"/>
          <w:i w:val="false"/>
          <w:color w:val="000000"/>
          <w:sz w:val="28"/>
        </w:rPr>
        <w:t xml:space="preserve">
      27-3) осы қаулыға </w:t>
      </w:r>
      <w:r>
        <w:rPr>
          <w:rFonts w:ascii="Times New Roman"/>
          <w:b w:val="false"/>
          <w:i w:val="false"/>
          <w:color w:val="000000"/>
          <w:sz w:val="28"/>
        </w:rPr>
        <w:t>27-3-қосымшаға</w:t>
      </w:r>
      <w:r>
        <w:rPr>
          <w:rFonts w:ascii="Times New Roman"/>
          <w:b w:val="false"/>
          <w:i w:val="false"/>
          <w:color w:val="000000"/>
          <w:sz w:val="28"/>
        </w:rPr>
        <w:t xml:space="preserve"> сәйкес зейнетақы активтерінің номиналды кірістілігінің коэффициенттері туралы есептің нысаны;</w:t>
      </w:r>
    </w:p>
    <w:bookmarkEnd w:id="31"/>
    <w:bookmarkStart w:name="z1178" w:id="32"/>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клиенттердің бұғатталған (орындалмаған) тапсырмалары туралы есептің нысаны;</w:t>
      </w:r>
    </w:p>
    <w:bookmarkEnd w:id="32"/>
    <w:bookmarkStart w:name="z1179" w:id="33"/>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кастодиан клиенттерінің саны туралы есептің нысаны;</w:t>
      </w:r>
    </w:p>
    <w:bookmarkEnd w:id="33"/>
    <w:bookmarkStart w:name="z1180" w:id="34"/>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ұлттық валютадағы инвестициялық шот бойынша зейнетақы активтерінің қозғалысы туралы есептің нысаны;</w:t>
      </w:r>
    </w:p>
    <w:bookmarkEnd w:id="34"/>
    <w:bookmarkStart w:name="z1181" w:id="35"/>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шетел валютасындағы инвестициялық шот бойынша зейнетақы активтерінің қозғалысы туралы есептің нысаны;</w:t>
      </w:r>
    </w:p>
    <w:bookmarkEnd w:id="35"/>
    <w:bookmarkStart w:name="z1182" w:id="36"/>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зейнетақы активтерінің инвестициялық портфелінің құрылымы туралы есептің нысаны;</w:t>
      </w:r>
    </w:p>
    <w:bookmarkEnd w:id="36"/>
    <w:bookmarkStart w:name="z1183" w:id="37"/>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есептелген және төленген комиссиялық сыйақылар туралы есептің нысаны;</w:t>
      </w:r>
    </w:p>
    <w:bookmarkEnd w:id="37"/>
    <w:bookmarkStart w:name="z1184" w:id="38"/>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бағалы қағаздарды сатып алуға (сатуға) өтінімдер туралы есептің нысаны;</w:t>
      </w:r>
    </w:p>
    <w:bookmarkEnd w:id="38"/>
    <w:bookmarkStart w:name="z1185" w:id="39"/>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мәмілелердің тараптары көрсетіле отырып, бағалы қағаздармен сауда-саттықтың нәтижелерi туралы есептің нысаны;</w:t>
      </w:r>
    </w:p>
    <w:bookmarkEnd w:id="39"/>
    <w:bookmarkStart w:name="z1186" w:id="40"/>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бағалы қағаздармен репо операцияларына өтiнiмдер туралы есептің нысаны;</w:t>
      </w:r>
    </w:p>
    <w:bookmarkEnd w:id="40"/>
    <w:bookmarkStart w:name="z1187" w:id="41"/>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оларға қатысушылар көрсетіле отырып, бағалы қағаздармен репо операциялары туралы есептің нысаны;</w:t>
      </w:r>
    </w:p>
    <w:bookmarkEnd w:id="41"/>
    <w:bookmarkStart w:name="z1188" w:id="42"/>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туынды қаржы құралдарын сатып алуға (сатуға) өтінімдер туралы есептің нысаны;</w:t>
      </w:r>
    </w:p>
    <w:bookmarkEnd w:id="42"/>
    <w:bookmarkStart w:name="z1189" w:id="43"/>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мәмілелердің тараптары көрсетіле отырып, туынды қаржы құралдарымен сауда-саттықтың нәтижелерi туралы есептің нысаны;</w:t>
      </w:r>
    </w:p>
    <w:bookmarkEnd w:id="43"/>
    <w:bookmarkStart w:name="z1190" w:id="44"/>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шетел валюталарын сатып алуға (сатуға) өтінімдер туралы есептің нысаны;</w:t>
      </w:r>
    </w:p>
    <w:bookmarkEnd w:id="44"/>
    <w:bookmarkStart w:name="z1191" w:id="45"/>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шетел валюталарымен сауда-саттықтың нәтижелерi туралы есептің нысаны;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4" w:id="46"/>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сауда-саттықты ұйымдастырушының мүшелерi туралы есептің нысаны;</w:t>
      </w:r>
    </w:p>
    <w:bookmarkEnd w:id="46"/>
    <w:bookmarkStart w:name="z1195" w:id="47"/>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сауда-саттықты ұйымдастырушы тiзiмiнiң жекелеген секторларына (санаттарына) кiретiн бағалы қағаздар туралы есептің нысаны;</w:t>
      </w:r>
    </w:p>
    <w:bookmarkEnd w:id="47"/>
    <w:bookmarkStart w:name="z1196" w:id="48"/>
    <w:p>
      <w:pPr>
        <w:spacing w:after="0"/>
        <w:ind w:left="0"/>
        <w:jc w:val="both"/>
      </w:pPr>
      <w:r>
        <w:rPr>
          <w:rFonts w:ascii="Times New Roman"/>
          <w:b w:val="false"/>
          <w:i w:val="false"/>
          <w:color w:val="000000"/>
          <w:sz w:val="28"/>
        </w:rPr>
        <w:t xml:space="preserve">
      46)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сауда-саттықты ұйымдастырушының тiзiмiне кiретiн бағалы қағаздарды қоспағанда, қаржы құралдары туралы есептің нысаны;</w:t>
      </w:r>
    </w:p>
    <w:bookmarkEnd w:id="48"/>
    <w:bookmarkStart w:name="z1197" w:id="49"/>
    <w:p>
      <w:pPr>
        <w:spacing w:after="0"/>
        <w:ind w:left="0"/>
        <w:jc w:val="both"/>
      </w:pPr>
      <w:r>
        <w:rPr>
          <w:rFonts w:ascii="Times New Roman"/>
          <w:b w:val="false"/>
          <w:i w:val="false"/>
          <w:color w:val="000000"/>
          <w:sz w:val="28"/>
        </w:rPr>
        <w:t xml:space="preserve">
      47)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мәмілелер көлемі туралы есептің нысаны;</w:t>
      </w:r>
    </w:p>
    <w:bookmarkEnd w:id="49"/>
    <w:bookmarkStart w:name="z1198" w:id="50"/>
    <w:p>
      <w:pPr>
        <w:spacing w:after="0"/>
        <w:ind w:left="0"/>
        <w:jc w:val="both"/>
      </w:pPr>
      <w:r>
        <w:rPr>
          <w:rFonts w:ascii="Times New Roman"/>
          <w:b w:val="false"/>
          <w:i w:val="false"/>
          <w:color w:val="000000"/>
          <w:sz w:val="28"/>
        </w:rPr>
        <w:t xml:space="preserve">
      48)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бағалы қағаздар нарығын капиталдандыру туралы есептің нысаны;</w:t>
      </w:r>
    </w:p>
    <w:bookmarkEnd w:id="50"/>
    <w:bookmarkStart w:name="z1199" w:id="51"/>
    <w:p>
      <w:pPr>
        <w:spacing w:after="0"/>
        <w:ind w:left="0"/>
        <w:jc w:val="both"/>
      </w:pPr>
      <w:r>
        <w:rPr>
          <w:rFonts w:ascii="Times New Roman"/>
          <w:b w:val="false"/>
          <w:i w:val="false"/>
          <w:color w:val="000000"/>
          <w:sz w:val="28"/>
        </w:rPr>
        <w:t xml:space="preserve">
      49)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клиенттердің шоттары туралы есептің нысаны;</w:t>
      </w:r>
    </w:p>
    <w:bookmarkEnd w:id="51"/>
    <w:bookmarkStart w:name="z1200" w:id="52"/>
    <w:p>
      <w:pPr>
        <w:spacing w:after="0"/>
        <w:ind w:left="0"/>
        <w:jc w:val="both"/>
      </w:pPr>
      <w:r>
        <w:rPr>
          <w:rFonts w:ascii="Times New Roman"/>
          <w:b w:val="false"/>
          <w:i w:val="false"/>
          <w:color w:val="000000"/>
          <w:sz w:val="28"/>
        </w:rPr>
        <w:t xml:space="preserve">
      50)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есептің және сауда-саттықты ұйымдастырушымен ерекше қатынастармен байланысты тұлғалар тізілімінің нысаны;</w:t>
      </w:r>
    </w:p>
    <w:bookmarkEnd w:id="52"/>
    <w:bookmarkStart w:name="z1201" w:id="53"/>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5" w:id="54"/>
    <w:p>
      <w:pPr>
        <w:spacing w:after="0"/>
        <w:ind w:left="0"/>
        <w:jc w:val="both"/>
      </w:pPr>
      <w:r>
        <w:rPr>
          <w:rFonts w:ascii="Times New Roman"/>
          <w:b w:val="false"/>
          <w:i w:val="false"/>
          <w:color w:val="000000"/>
          <w:sz w:val="28"/>
        </w:rPr>
        <w:t xml:space="preserve">
      55)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клиринг ұйымының қызметтерін пайдаланатын субъектілердің нетто-талаптары мен нетто-міндеттемелері туралы есептің нысаны;</w:t>
      </w:r>
    </w:p>
    <w:bookmarkEnd w:id="54"/>
    <w:bookmarkStart w:name="z1206" w:id="55"/>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экономика секторлары бойынша (ерікті жинақтаушы зейнетақы қорының меншікті активтері бойынша) сыныпталған активтер мен міндеттемелер туралы есептің нысаны;</w:t>
      </w:r>
    </w:p>
    <w:bookmarkEnd w:id="55"/>
    <w:bookmarkStart w:name="z1207" w:id="56"/>
    <w:p>
      <w:pPr>
        <w:spacing w:after="0"/>
        <w:ind w:left="0"/>
        <w:jc w:val="both"/>
      </w:pPr>
      <w:r>
        <w:rPr>
          <w:rFonts w:ascii="Times New Roman"/>
          <w:b w:val="false"/>
          <w:i w:val="false"/>
          <w:color w:val="000000"/>
          <w:sz w:val="28"/>
        </w:rPr>
        <w:t xml:space="preserve">
      57)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экономика секторлары бойынша (ерікті жинақтаушы зейнетақы қорының зейнетақы активтері бойынша) сыныпталған активтер мен міндеттемелер туралы есептің нысаны;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Ұлттық Банкі Басқармасының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09" w:id="57"/>
    <w:p>
      <w:pPr>
        <w:spacing w:after="0"/>
        <w:ind w:left="0"/>
        <w:jc w:val="both"/>
      </w:pPr>
      <w:r>
        <w:rPr>
          <w:rFonts w:ascii="Times New Roman"/>
          <w:b w:val="false"/>
          <w:i w:val="false"/>
          <w:color w:val="000000"/>
          <w:sz w:val="28"/>
        </w:rPr>
        <w:t xml:space="preserve">
      59)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Бағалы қағаздар нарығында қызметті жүзеге асыратын лицензиаттардың, бірыңғай оператордың есептілікті ұсыну қағидалары бекітілсін.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Ұлттық Банкі Басқармасының 21.06.2021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29.06.20203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 w:id="58"/>
    <w:p>
      <w:pPr>
        <w:spacing w:after="0"/>
        <w:ind w:left="0"/>
        <w:jc w:val="both"/>
      </w:pPr>
      <w:r>
        <w:rPr>
          <w:rFonts w:ascii="Times New Roman"/>
          <w:b w:val="false"/>
          <w:i w:val="false"/>
          <w:color w:val="000000"/>
          <w:sz w:val="28"/>
        </w:rPr>
        <w:t xml:space="preserve">
      2. Инвестициялық портфельді басқару қызметін (бұдан әрі – инвестициялық портфельді басқарушы), бағалы қағаздар нарығында брокерлік және (немесе) дилерлік қызметті (бұдан әрі – брокерлер және (немесе) дилерлер) жүзеге асыратын ұйымдар Қазақстан Республикасының Ұлттық Банкіне (бұдан әрі – Ұлттық Банк)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bookmarkEnd w:id="58"/>
    <w:p>
      <w:pPr>
        <w:spacing w:after="0"/>
        <w:ind w:left="0"/>
        <w:jc w:val="both"/>
      </w:pPr>
      <w:r>
        <w:rPr>
          <w:rFonts w:ascii="Times New Roman"/>
          <w:b w:val="false"/>
          <w:i w:val="false"/>
          <w:color w:val="000000"/>
          <w:sz w:val="28"/>
        </w:rPr>
        <w:t xml:space="preserve">
      Инвестициялық портфельді басқарушы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bookmarkStart w:name="z80" w:id="59"/>
    <w:p>
      <w:pPr>
        <w:spacing w:after="0"/>
        <w:ind w:left="0"/>
        <w:jc w:val="both"/>
      </w:pPr>
      <w:r>
        <w:rPr>
          <w:rFonts w:ascii="Times New Roman"/>
          <w:b w:val="false"/>
          <w:i w:val="false"/>
          <w:color w:val="000000"/>
          <w:sz w:val="28"/>
        </w:rPr>
        <w:t xml:space="preserve">
      Ерікті зейнетақы жарналарын тарту құқығымен инвестициялық портфельді басқарушы (бұдан әрі – ерікті жинақтаушы зейнетақы қоры)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27-2-қосымшаларға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bookmarkEnd w:id="59"/>
    <w:p>
      <w:pPr>
        <w:spacing w:after="0"/>
        <w:ind w:left="0"/>
        <w:jc w:val="both"/>
      </w:pPr>
      <w:r>
        <w:rPr>
          <w:rFonts w:ascii="Times New Roman"/>
          <w:b w:val="false"/>
          <w:i w:val="false"/>
          <w:color w:val="000000"/>
          <w:sz w:val="28"/>
        </w:rPr>
        <w:t xml:space="preserve">
      Сенімгерлік басқаруға зейнетақы активтері берілген инвестициялық портфельді басқарушы (бұдан әрі – сенімгерлік басқарушы) Ұлттық Банкке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және </w:t>
      </w:r>
      <w:r>
        <w:rPr>
          <w:rFonts w:ascii="Times New Roman"/>
          <w:b w:val="false"/>
          <w:i w:val="false"/>
          <w:color w:val="000000"/>
          <w:sz w:val="28"/>
        </w:rPr>
        <w:t>27-3 -қосымшаларға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Банкпен жасалған активтерді инвестициялық басқару шартына сәйкес бірыңғай жинақтаушы зейнетақы қорының зейнетақы активтерін басқарған жағдайда, ерікті жинақтаушы зейнетақы қоры осы қаулыға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14-қосымшаларға</w:t>
      </w:r>
      <w:r>
        <w:rPr>
          <w:rFonts w:ascii="Times New Roman"/>
          <w:b w:val="false"/>
          <w:i w:val="false"/>
          <w:color w:val="000000"/>
          <w:sz w:val="28"/>
        </w:rPr>
        <w:t xml:space="preserve"> сәйкес есептілікті бірыңғай жинақтаушы зейнетақы қорының активтері және басқарудағы зейнетақы активтері бойынша жеке-жеке ұсынады.</w:t>
      </w:r>
    </w:p>
    <w:p>
      <w:pPr>
        <w:spacing w:after="0"/>
        <w:ind w:left="0"/>
        <w:jc w:val="both"/>
      </w:pPr>
      <w:r>
        <w:rPr>
          <w:rFonts w:ascii="Times New Roman"/>
          <w:b w:val="false"/>
          <w:i w:val="false"/>
          <w:color w:val="000000"/>
          <w:sz w:val="28"/>
        </w:rPr>
        <w:t xml:space="preserve">
      Ерікті жинақтаушы зейнетақы қоры Ұлттық Банкке осы қаулыға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25 (жиырма бесінен) кешіктірмей тоқсан сайын ұсынады.</w:t>
      </w:r>
    </w:p>
    <w:p>
      <w:pPr>
        <w:spacing w:after="0"/>
        <w:ind w:left="0"/>
        <w:jc w:val="both"/>
      </w:pPr>
      <w:r>
        <w:rPr>
          <w:rFonts w:ascii="Times New Roman"/>
          <w:b w:val="false"/>
          <w:i w:val="false"/>
          <w:color w:val="000000"/>
          <w:sz w:val="28"/>
        </w:rPr>
        <w:t xml:space="preserve">
      Брокерлер және (немесе) дилерлер осы тармақтың бірінші бөлігінде көзделген есептілікке қосымша Ұлттық Банкке осы қаулыға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p>
      <w:pPr>
        <w:spacing w:after="0"/>
        <w:ind w:left="0"/>
        <w:jc w:val="both"/>
      </w:pPr>
      <w:r>
        <w:rPr>
          <w:rFonts w:ascii="Times New Roman"/>
          <w:b w:val="false"/>
          <w:i w:val="false"/>
          <w:color w:val="000000"/>
          <w:sz w:val="28"/>
        </w:rPr>
        <w:t xml:space="preserve">
      Брокерлер және (немесе) дилерлер Ұлттық Банкке осы қаулыға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қосымша ұсынады.</w:t>
      </w:r>
    </w:p>
    <w:p>
      <w:pPr>
        <w:spacing w:after="0"/>
        <w:ind w:left="0"/>
        <w:jc w:val="both"/>
      </w:pPr>
      <w:r>
        <w:rPr>
          <w:rFonts w:ascii="Times New Roman"/>
          <w:b w:val="false"/>
          <w:i w:val="false"/>
          <w:color w:val="000000"/>
          <w:sz w:val="28"/>
        </w:rPr>
        <w:t xml:space="preserve">
      Бірыңғай оператор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Кастодиан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29-қосымшаларға</w:t>
      </w:r>
      <w:r>
        <w:rPr>
          <w:rFonts w:ascii="Times New Roman"/>
          <w:b w:val="false"/>
          <w:i w:val="false"/>
          <w:color w:val="000000"/>
          <w:sz w:val="28"/>
        </w:rPr>
        <w:t xml:space="preserve"> сәйкес есептілікті электрондық форматта есепті тоқсаннан кейінгі айдың соңғы күнінен кешіктірмей тоқсан сайын ұсынады.</w:t>
      </w:r>
    </w:p>
    <w:p>
      <w:pPr>
        <w:spacing w:after="0"/>
        <w:ind w:left="0"/>
        <w:jc w:val="both"/>
      </w:pPr>
      <w:r>
        <w:rPr>
          <w:rFonts w:ascii="Times New Roman"/>
          <w:b w:val="false"/>
          <w:i w:val="false"/>
          <w:color w:val="000000"/>
          <w:sz w:val="28"/>
        </w:rPr>
        <w:t xml:space="preserve">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 Ұлттық Банкке осы қаулыға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қосымша ұсынады.</w:t>
      </w:r>
    </w:p>
    <w:p>
      <w:pPr>
        <w:spacing w:after="0"/>
        <w:ind w:left="0"/>
        <w:jc w:val="both"/>
      </w:pPr>
      <w:r>
        <w:rPr>
          <w:rFonts w:ascii="Times New Roman"/>
          <w:b w:val="false"/>
          <w:i w:val="false"/>
          <w:color w:val="000000"/>
          <w:sz w:val="28"/>
        </w:rPr>
        <w:t xml:space="preserve">
      Сауда-саттықты ұйымдастырушы Ұлттық Банкке осы қаулыға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41-қосымшаларға</w:t>
      </w:r>
      <w:r>
        <w:rPr>
          <w:rFonts w:ascii="Times New Roman"/>
          <w:b w:val="false"/>
          <w:i w:val="false"/>
          <w:color w:val="000000"/>
          <w:sz w:val="28"/>
        </w:rPr>
        <w:t xml:space="preserve">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xml:space="preserve">
      Сауда-саттықты ұйымдастырушы Ұлттық Банкке осы қаулыға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есептілікті электрондық форматта есепті айдан кейінгі айдың 5 (бесінші) жұмыс күнінен кешіктірмей ай сайын ұсынады.</w:t>
      </w:r>
    </w:p>
    <w:p>
      <w:pPr>
        <w:spacing w:after="0"/>
        <w:ind w:left="0"/>
        <w:jc w:val="both"/>
      </w:pPr>
      <w:r>
        <w:rPr>
          <w:rFonts w:ascii="Times New Roman"/>
          <w:b w:val="false"/>
          <w:i w:val="false"/>
          <w:color w:val="000000"/>
          <w:sz w:val="28"/>
        </w:rPr>
        <w:t xml:space="preserve">
      Клиринг ұйымы Ұлттық Банкке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есептілікті электрондық форматта келесі жұмыс күнінің соңына дейін күн сайын ұсынады.</w:t>
      </w:r>
    </w:p>
    <w:p>
      <w:pPr>
        <w:spacing w:after="0"/>
        <w:ind w:left="0"/>
        <w:jc w:val="both"/>
      </w:pPr>
      <w:r>
        <w:rPr>
          <w:rFonts w:ascii="Times New Roman"/>
          <w:b w:val="false"/>
          <w:i w:val="false"/>
          <w:color w:val="000000"/>
          <w:sz w:val="28"/>
        </w:rPr>
        <w:t xml:space="preserve">
      Брокерлік және (немесе) дилерлік қызметті жүзеге асыру лицензиясы бар ерікті жинақтаушы зейнетақы қоры Ұлттық Банкке осы қаулыға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Бағалы қағаздар нарығында брокерлік және (немесе) дилерлік қызметті жүзеге асыру лицензиясы бар екінші деңгейдегі банктер, Қазақстан Республикасының бейрезидент-банкінің филиалдары және Ұлттық пошта операторы Ұлттық Банкке осы қаулыға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26-қосымшаларға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xml:space="preserve">
      Клиенттердің шоттарын жүргізу құқығы жоқ брокерлер және (немесе) дилерлер Ұлттық Банкке осы қаулыға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есептілікті ұсынбайды.</w:t>
      </w:r>
    </w:p>
    <w:p>
      <w:pPr>
        <w:spacing w:after="0"/>
        <w:ind w:left="0"/>
        <w:jc w:val="both"/>
      </w:pPr>
      <w:r>
        <w:rPr>
          <w:rFonts w:ascii="Times New Roman"/>
          <w:b w:val="false"/>
          <w:i w:val="false"/>
          <w:color w:val="000000"/>
          <w:sz w:val="28"/>
        </w:rPr>
        <w:t>
      Бағалы қағаздар нарығында брокерлік және (немесе) дилерлік қызметпен айналысуға лицензиясы бар инвестициялық портфельді басқарушы Ұлттық Банкке осы қаулыға 16-қосымшаның 1-кестесіне сәйкес есептілікті ұсынбайды.</w:t>
      </w:r>
    </w:p>
    <w:p>
      <w:pPr>
        <w:spacing w:after="0"/>
        <w:ind w:left="0"/>
        <w:jc w:val="both"/>
      </w:pPr>
      <w:r>
        <w:rPr>
          <w:rFonts w:ascii="Times New Roman"/>
          <w:b w:val="false"/>
          <w:i w:val="false"/>
          <w:color w:val="000000"/>
          <w:sz w:val="28"/>
        </w:rPr>
        <w:t>
      Инвестициялық портфельді басқару жөніндегі қызметті жүзеге асыруға лицензиясы бар сақтандыру (қайта сақтандыру) ұйымдары Ұлттық Банкке осы қаулыға сәйкес есептілікті ұсынбайды.</w:t>
      </w:r>
    </w:p>
    <w:p>
      <w:pPr>
        <w:spacing w:after="0"/>
        <w:ind w:left="0"/>
        <w:jc w:val="both"/>
      </w:pPr>
      <w:r>
        <w:rPr>
          <w:rFonts w:ascii="Times New Roman"/>
          <w:b w:val="false"/>
          <w:i w:val="false"/>
          <w:color w:val="000000"/>
          <w:sz w:val="28"/>
        </w:rPr>
        <w:t xml:space="preserve">
      Инвестициялық портфельді басқарушы Ұлттық Банктің алтынвалюта активтерін және сенімгерлік басқаруға берілген Қазақстан Республикасы Ұлттық қорының активтерін осы қаулыға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18-қосымшаларда</w:t>
      </w:r>
      <w:r>
        <w:rPr>
          <w:rFonts w:ascii="Times New Roman"/>
          <w:b w:val="false"/>
          <w:i w:val="false"/>
          <w:color w:val="000000"/>
          <w:sz w:val="28"/>
        </w:rPr>
        <w:t xml:space="preserve"> белгіленген нысандарды толтыру кезінде көрсетпейді.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21.06.2021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60"/>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60-қосымшаға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60"/>
    <w:bookmarkStart w:name="z5" w:id="61"/>
    <w:p>
      <w:pPr>
        <w:spacing w:after="0"/>
        <w:ind w:left="0"/>
        <w:jc w:val="both"/>
      </w:pPr>
      <w:r>
        <w:rPr>
          <w:rFonts w:ascii="Times New Roman"/>
          <w:b w:val="false"/>
          <w:i w:val="false"/>
          <w:color w:val="000000"/>
          <w:sz w:val="28"/>
        </w:rPr>
        <w:t>
      4. Қаржы нарығының статистикасы департаменті Қазақстан Республикасының заңнамасында белгіленген тәртіппен:</w:t>
      </w:r>
    </w:p>
    <w:bookmarkEnd w:id="61"/>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Ұлттық Банктің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5-тармағында көзделген іс-шаралардың орындалуы туралы мәліметтерді ұсынуды қамтамасыз етсін.</w:t>
      </w:r>
    </w:p>
    <w:bookmarkStart w:name="z6" w:id="62"/>
    <w:p>
      <w:pPr>
        <w:spacing w:after="0"/>
        <w:ind w:left="0"/>
        <w:jc w:val="both"/>
      </w:pPr>
      <w:r>
        <w:rPr>
          <w:rFonts w:ascii="Times New Roman"/>
          <w:b w:val="false"/>
          <w:i w:val="false"/>
          <w:color w:val="000000"/>
          <w:sz w:val="28"/>
        </w:rPr>
        <w:t>
      5.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2"/>
    <w:bookmarkStart w:name="z7" w:id="63"/>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М.Е. Әбілқасымоваға жүктелсін.</w:t>
      </w:r>
    </w:p>
    <w:bookmarkEnd w:id="63"/>
    <w:bookmarkStart w:name="z8" w:id="64"/>
    <w:p>
      <w:pPr>
        <w:spacing w:after="0"/>
        <w:ind w:left="0"/>
        <w:jc w:val="both"/>
      </w:pPr>
      <w:r>
        <w:rPr>
          <w:rFonts w:ascii="Times New Roman"/>
          <w:b w:val="false"/>
          <w:i w:val="false"/>
          <w:color w:val="000000"/>
          <w:sz w:val="28"/>
        </w:rPr>
        <w:t>
      7. Осы қаулы 2020 жылғы 1 қаңтардан бастап қолданысқа енгізіледі және ресми жариялануға тиіс.</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1-қосымша</w:t>
            </w:r>
          </w:p>
        </w:tc>
      </w:tr>
    </w:tbl>
    <w:bookmarkStart w:name="z10" w:id="65"/>
    <w:p>
      <w:pPr>
        <w:spacing w:after="0"/>
        <w:ind w:left="0"/>
        <w:jc w:val="left"/>
      </w:pPr>
      <w:r>
        <w:rPr>
          <w:rFonts w:ascii="Times New Roman"/>
          <w:b/>
          <w:i w:val="false"/>
          <w:color w:val="000000"/>
        </w:rPr>
        <w:t xml:space="preserve"> Бағалы қағаздар нарығында қызметті жүзеге асыратын лицензиаттар, бірыңғай оператор есептілігінің тізбесі</w:t>
      </w:r>
    </w:p>
    <w:bookmarkEnd w:id="65"/>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43" w:id="66"/>
    <w:p>
      <w:pPr>
        <w:spacing w:after="0"/>
        <w:ind w:left="0"/>
        <w:jc w:val="both"/>
      </w:pPr>
      <w:r>
        <w:rPr>
          <w:rFonts w:ascii="Times New Roman"/>
          <w:b w:val="false"/>
          <w:i w:val="false"/>
          <w:color w:val="000000"/>
          <w:sz w:val="28"/>
        </w:rPr>
        <w:t>
      Бағалы қағаздар нарығында қызметті жүзеге асыратын лицензиаттардың, бірыңғай оператордың есептілігі мыналарды қамтиды:</w:t>
      </w:r>
    </w:p>
    <w:bookmarkEnd w:id="66"/>
    <w:bookmarkStart w:name="z1044" w:id="67"/>
    <w:p>
      <w:pPr>
        <w:spacing w:after="0"/>
        <w:ind w:left="0"/>
        <w:jc w:val="both"/>
      </w:pPr>
      <w:r>
        <w:rPr>
          <w:rFonts w:ascii="Times New Roman"/>
          <w:b w:val="false"/>
          <w:i w:val="false"/>
          <w:color w:val="000000"/>
          <w:sz w:val="28"/>
        </w:rPr>
        <w:t>
      1) меншікті активтер есебінен сатып алынған бағалы қағаздар туралы есеп;</w:t>
      </w:r>
    </w:p>
    <w:bookmarkEnd w:id="67"/>
    <w:bookmarkStart w:name="z1045" w:id="68"/>
    <w:p>
      <w:pPr>
        <w:spacing w:after="0"/>
        <w:ind w:left="0"/>
        <w:jc w:val="both"/>
      </w:pPr>
      <w:r>
        <w:rPr>
          <w:rFonts w:ascii="Times New Roman"/>
          <w:b w:val="false"/>
          <w:i w:val="false"/>
          <w:color w:val="000000"/>
          <w:sz w:val="28"/>
        </w:rPr>
        <w:t>
      2) меншікті активтер есебінен жасалған "керi репо" және репо операциялары туралы есеп;</w:t>
      </w:r>
    </w:p>
    <w:bookmarkEnd w:id="68"/>
    <w:bookmarkStart w:name="z1046" w:id="69"/>
    <w:p>
      <w:pPr>
        <w:spacing w:after="0"/>
        <w:ind w:left="0"/>
        <w:jc w:val="both"/>
      </w:pPr>
      <w:r>
        <w:rPr>
          <w:rFonts w:ascii="Times New Roman"/>
          <w:b w:val="false"/>
          <w:i w:val="false"/>
          <w:color w:val="000000"/>
          <w:sz w:val="28"/>
        </w:rPr>
        <w:t>
      3) меншікті активтердің құрамында есепке алынатын салымдар мен ақша туралы есеп;</w:t>
      </w:r>
    </w:p>
    <w:bookmarkEnd w:id="69"/>
    <w:p>
      <w:pPr>
        <w:spacing w:after="0"/>
        <w:ind w:left="0"/>
        <w:jc w:val="both"/>
      </w:pPr>
      <w:r>
        <w:rPr>
          <w:rFonts w:ascii="Times New Roman"/>
          <w:b w:val="false"/>
          <w:i w:val="false"/>
          <w:color w:val="000000"/>
          <w:sz w:val="28"/>
        </w:rPr>
        <w:t>
      4) меншікті активтер есебінен басқа заңды тұлғалардың капиталына инвестициялар туралы есеп;</w:t>
      </w:r>
    </w:p>
    <w:p>
      <w:pPr>
        <w:spacing w:after="0"/>
        <w:ind w:left="0"/>
        <w:jc w:val="both"/>
      </w:pPr>
      <w:r>
        <w:rPr>
          <w:rFonts w:ascii="Times New Roman"/>
          <w:b w:val="false"/>
          <w:i w:val="false"/>
          <w:color w:val="000000"/>
          <w:sz w:val="28"/>
        </w:rPr>
        <w:t>
      5) меншікті активтер мен клиенттердің активтері құрамында есепке алынатын берілген қарыздар мен дебиторлық берешек туралы есеп;</w:t>
      </w:r>
    </w:p>
    <w:bookmarkStart w:name="z1049" w:id="70"/>
    <w:p>
      <w:pPr>
        <w:spacing w:after="0"/>
        <w:ind w:left="0"/>
        <w:jc w:val="both"/>
      </w:pPr>
      <w:r>
        <w:rPr>
          <w:rFonts w:ascii="Times New Roman"/>
          <w:b w:val="false"/>
          <w:i w:val="false"/>
          <w:color w:val="000000"/>
          <w:sz w:val="28"/>
        </w:rPr>
        <w:t>
      6) инвестициялық қорлар жөніндегі есеп;</w:t>
      </w:r>
    </w:p>
    <w:bookmarkEnd w:id="70"/>
    <w:bookmarkStart w:name="z1050" w:id="71"/>
    <w:p>
      <w:pPr>
        <w:spacing w:after="0"/>
        <w:ind w:left="0"/>
        <w:jc w:val="both"/>
      </w:pPr>
      <w:r>
        <w:rPr>
          <w:rFonts w:ascii="Times New Roman"/>
          <w:b w:val="false"/>
          <w:i w:val="false"/>
          <w:color w:val="000000"/>
          <w:sz w:val="28"/>
        </w:rPr>
        <w:t>
      7) клиенттердің активтері есебінен сатып алынған инвестициялық портфельдің құрылымы туралы есеп;</w:t>
      </w:r>
    </w:p>
    <w:bookmarkEnd w:id="71"/>
    <w:bookmarkStart w:name="z1051" w:id="72"/>
    <w:p>
      <w:pPr>
        <w:spacing w:after="0"/>
        <w:ind w:left="0"/>
        <w:jc w:val="both"/>
      </w:pPr>
      <w:r>
        <w:rPr>
          <w:rFonts w:ascii="Times New Roman"/>
          <w:b w:val="false"/>
          <w:i w:val="false"/>
          <w:color w:val="000000"/>
          <w:sz w:val="28"/>
        </w:rPr>
        <w:t>
      8) инвестициялық қордың өзге мүлігінің құрылымы туралы есеп;</w:t>
      </w:r>
    </w:p>
    <w:bookmarkEnd w:id="72"/>
    <w:bookmarkStart w:name="z1052" w:id="73"/>
    <w:p>
      <w:pPr>
        <w:spacing w:after="0"/>
        <w:ind w:left="0"/>
        <w:jc w:val="both"/>
      </w:pPr>
      <w:r>
        <w:rPr>
          <w:rFonts w:ascii="Times New Roman"/>
          <w:b w:val="false"/>
          <w:i w:val="false"/>
          <w:color w:val="000000"/>
          <w:sz w:val="28"/>
        </w:rPr>
        <w:t>
      9)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73"/>
    <w:bookmarkStart w:name="z1053" w:id="74"/>
    <w:p>
      <w:pPr>
        <w:spacing w:after="0"/>
        <w:ind w:left="0"/>
        <w:jc w:val="both"/>
      </w:pPr>
      <w:r>
        <w:rPr>
          <w:rFonts w:ascii="Times New Roman"/>
          <w:b w:val="false"/>
          <w:i w:val="false"/>
          <w:color w:val="000000"/>
          <w:sz w:val="28"/>
        </w:rPr>
        <w:t>
      10) зейнетақы активтерінің құны туралы есеп;</w:t>
      </w:r>
    </w:p>
    <w:bookmarkEnd w:id="74"/>
    <w:bookmarkStart w:name="z1054" w:id="75"/>
    <w:p>
      <w:pPr>
        <w:spacing w:after="0"/>
        <w:ind w:left="0"/>
        <w:jc w:val="both"/>
      </w:pPr>
      <w:r>
        <w:rPr>
          <w:rFonts w:ascii="Times New Roman"/>
          <w:b w:val="false"/>
          <w:i w:val="false"/>
          <w:color w:val="000000"/>
          <w:sz w:val="28"/>
        </w:rPr>
        <w:t>
      11) зейнетақы активтерінің инвестициялық портфелінің құрылымы туралы есеп;</w:t>
      </w:r>
    </w:p>
    <w:bookmarkEnd w:id="75"/>
    <w:bookmarkStart w:name="z1055" w:id="76"/>
    <w:p>
      <w:pPr>
        <w:spacing w:after="0"/>
        <w:ind w:left="0"/>
        <w:jc w:val="both"/>
      </w:pPr>
      <w:r>
        <w:rPr>
          <w:rFonts w:ascii="Times New Roman"/>
          <w:b w:val="false"/>
          <w:i w:val="false"/>
          <w:color w:val="000000"/>
          <w:sz w:val="28"/>
        </w:rPr>
        <w:t>
      12) зейнетақы жинақтарының көлемі және ерікті зейнетақы жарналары салымшыларының (алушыларының) саны туралы есеп;</w:t>
      </w:r>
    </w:p>
    <w:bookmarkEnd w:id="76"/>
    <w:bookmarkStart w:name="z1056" w:id="77"/>
    <w:p>
      <w:pPr>
        <w:spacing w:after="0"/>
        <w:ind w:left="0"/>
        <w:jc w:val="both"/>
      </w:pPr>
      <w:r>
        <w:rPr>
          <w:rFonts w:ascii="Times New Roman"/>
          <w:b w:val="false"/>
          <w:i w:val="false"/>
          <w:color w:val="000000"/>
          <w:sz w:val="28"/>
        </w:rPr>
        <w:t>
      13) зейнетақы төлемдері туралы есеп;</w:t>
      </w:r>
    </w:p>
    <w:bookmarkEnd w:id="77"/>
    <w:bookmarkStart w:name="z1057" w:id="78"/>
    <w:p>
      <w:pPr>
        <w:spacing w:after="0"/>
        <w:ind w:left="0"/>
        <w:jc w:val="both"/>
      </w:pPr>
      <w:r>
        <w:rPr>
          <w:rFonts w:ascii="Times New Roman"/>
          <w:b w:val="false"/>
          <w:i w:val="false"/>
          <w:color w:val="000000"/>
          <w:sz w:val="28"/>
        </w:rPr>
        <w:t>
      14) клиенттердің активтерін инвестициялау бойынша жасалған мәмілелер туралы есеп;</w:t>
      </w:r>
    </w:p>
    <w:bookmarkEnd w:id="78"/>
    <w:bookmarkStart w:name="z1058" w:id="79"/>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bookmarkEnd w:id="79"/>
    <w:bookmarkStart w:name="z1059" w:id="80"/>
    <w:p>
      <w:pPr>
        <w:spacing w:after="0"/>
        <w:ind w:left="0"/>
        <w:jc w:val="both"/>
      </w:pPr>
      <w:r>
        <w:rPr>
          <w:rFonts w:ascii="Times New Roman"/>
          <w:b w:val="false"/>
          <w:i w:val="false"/>
          <w:color w:val="000000"/>
          <w:sz w:val="28"/>
        </w:rPr>
        <w:t>
      16) клиенттердің активтерін және меншікті активтерді туынды қаржы құралдарына инвестициялау бойынша жасалған мәмілелер туралы есеп;</w:t>
      </w:r>
    </w:p>
    <w:bookmarkEnd w:id="80"/>
    <w:bookmarkStart w:name="z1060" w:id="81"/>
    <w:p>
      <w:pPr>
        <w:spacing w:after="0"/>
        <w:ind w:left="0"/>
        <w:jc w:val="both"/>
      </w:pPr>
      <w:r>
        <w:rPr>
          <w:rFonts w:ascii="Times New Roman"/>
          <w:b w:val="false"/>
          <w:i w:val="false"/>
          <w:color w:val="000000"/>
          <w:sz w:val="28"/>
        </w:rPr>
        <w:t>
      17) клиенттердің активтерін және меншікті активтерді инвестициялау бойынша үлестес тұлғалармен жасалған мәмілелер туралы есеп;</w:t>
      </w:r>
    </w:p>
    <w:bookmarkEnd w:id="81"/>
    <w:bookmarkStart w:name="z1061" w:id="82"/>
    <w:p>
      <w:pPr>
        <w:spacing w:after="0"/>
        <w:ind w:left="0"/>
        <w:jc w:val="both"/>
      </w:pPr>
      <w:r>
        <w:rPr>
          <w:rFonts w:ascii="Times New Roman"/>
          <w:b w:val="false"/>
          <w:i w:val="false"/>
          <w:color w:val="000000"/>
          <w:sz w:val="28"/>
        </w:rPr>
        <w:t>
      18)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82"/>
    <w:bookmarkStart w:name="z1062" w:id="83"/>
    <w:p>
      <w:pPr>
        <w:spacing w:after="0"/>
        <w:ind w:left="0"/>
        <w:jc w:val="both"/>
      </w:pPr>
      <w:r>
        <w:rPr>
          <w:rFonts w:ascii="Times New Roman"/>
          <w:b w:val="false"/>
          <w:i w:val="false"/>
          <w:color w:val="000000"/>
          <w:sz w:val="28"/>
        </w:rPr>
        <w:t>
      19) Қазақстан Республикасының бағалы қағаздар нарығында брокерлік және (немесе) дилерлік қызметті жүзеге асыру лицензиясына ие ұйым туралы мәліметтер;</w:t>
      </w:r>
    </w:p>
    <w:bookmarkEnd w:id="83"/>
    <w:bookmarkStart w:name="z1063" w:id="84"/>
    <w:p>
      <w:pPr>
        <w:spacing w:after="0"/>
        <w:ind w:left="0"/>
        <w:jc w:val="both"/>
      </w:pPr>
      <w:r>
        <w:rPr>
          <w:rFonts w:ascii="Times New Roman"/>
          <w:b w:val="false"/>
          <w:i w:val="false"/>
          <w:color w:val="000000"/>
          <w:sz w:val="28"/>
        </w:rPr>
        <w:t>
      20) туынды қаржы құралдарымен мәмілелер туралы есеп;</w:t>
      </w:r>
    </w:p>
    <w:bookmarkEnd w:id="84"/>
    <w:bookmarkStart w:name="z1064" w:id="85"/>
    <w:p>
      <w:pPr>
        <w:spacing w:after="0"/>
        <w:ind w:left="0"/>
        <w:jc w:val="both"/>
      </w:pPr>
      <w:r>
        <w:rPr>
          <w:rFonts w:ascii="Times New Roman"/>
          <w:b w:val="false"/>
          <w:i w:val="false"/>
          <w:color w:val="000000"/>
          <w:sz w:val="28"/>
        </w:rPr>
        <w:t>
      21) брокердің шоттарындағы ақша қалдықтары туралы есеп;</w:t>
      </w:r>
    </w:p>
    <w:bookmarkEnd w:id="85"/>
    <w:bookmarkStart w:name="z1065" w:id="86"/>
    <w:p>
      <w:pPr>
        <w:spacing w:after="0"/>
        <w:ind w:left="0"/>
        <w:jc w:val="both"/>
      </w:pPr>
      <w:r>
        <w:rPr>
          <w:rFonts w:ascii="Times New Roman"/>
          <w:b w:val="false"/>
          <w:i w:val="false"/>
          <w:color w:val="000000"/>
          <w:sz w:val="28"/>
        </w:rPr>
        <w:t>
      22) брокердің және (немесе) дилердің қызмет көрсетуі туралы есеп;</w:t>
      </w:r>
    </w:p>
    <w:bookmarkEnd w:id="86"/>
    <w:bookmarkStart w:name="z1066" w:id="87"/>
    <w:p>
      <w:pPr>
        <w:spacing w:after="0"/>
        <w:ind w:left="0"/>
        <w:jc w:val="both"/>
      </w:pPr>
      <w:r>
        <w:rPr>
          <w:rFonts w:ascii="Times New Roman"/>
          <w:b w:val="false"/>
          <w:i w:val="false"/>
          <w:color w:val="000000"/>
          <w:sz w:val="28"/>
        </w:rPr>
        <w:t>
      23) номиналды ұстаудағы бағалы қағаздар туралы есеп;</w:t>
      </w:r>
    </w:p>
    <w:bookmarkEnd w:id="87"/>
    <w:p>
      <w:pPr>
        <w:spacing w:after="0"/>
        <w:ind w:left="0"/>
        <w:jc w:val="both"/>
      </w:pPr>
      <w:r>
        <w:rPr>
          <w:rFonts w:ascii="Times New Roman"/>
          <w:b w:val="false"/>
          <w:i w:val="false"/>
          <w:color w:val="000000"/>
          <w:sz w:val="28"/>
        </w:rPr>
        <w:t>
      24) шет мемлекеттің заңнамасына сәйкес шығарылған, номиналды ұстаудағы бағалы қағаздар туралы есеп;</w:t>
      </w:r>
    </w:p>
    <w:bookmarkStart w:name="z1068" w:id="88"/>
    <w:p>
      <w:pPr>
        <w:spacing w:after="0"/>
        <w:ind w:left="0"/>
        <w:jc w:val="both"/>
      </w:pPr>
      <w:r>
        <w:rPr>
          <w:rFonts w:ascii="Times New Roman"/>
          <w:b w:val="false"/>
          <w:i w:val="false"/>
          <w:color w:val="000000"/>
          <w:sz w:val="28"/>
        </w:rPr>
        <w:t>
      25)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88"/>
    <w:bookmarkStart w:name="z1069" w:id="89"/>
    <w:p>
      <w:pPr>
        <w:spacing w:after="0"/>
        <w:ind w:left="0"/>
        <w:jc w:val="both"/>
      </w:pPr>
      <w:r>
        <w:rPr>
          <w:rFonts w:ascii="Times New Roman"/>
          <w:b w:val="false"/>
          <w:i w:val="false"/>
          <w:color w:val="000000"/>
          <w:sz w:val="28"/>
        </w:rPr>
        <w:t>
      26) инвестициялау лимиттерін сақтау туралы есеп;</w:t>
      </w:r>
    </w:p>
    <w:bookmarkEnd w:id="89"/>
    <w:bookmarkStart w:name="z1070" w:id="90"/>
    <w:p>
      <w:pPr>
        <w:spacing w:after="0"/>
        <w:ind w:left="0"/>
        <w:jc w:val="both"/>
      </w:pPr>
      <w:r>
        <w:rPr>
          <w:rFonts w:ascii="Times New Roman"/>
          <w:b w:val="false"/>
          <w:i w:val="false"/>
          <w:color w:val="000000"/>
          <w:sz w:val="28"/>
        </w:rPr>
        <w:t>
      27) сенімгерлік басқарудағы зейнетақы активтерінің бір шартты бірлігінің құны туралы есеп;</w:t>
      </w:r>
    </w:p>
    <w:bookmarkEnd w:id="90"/>
    <w:bookmarkStart w:name="z1071" w:id="91"/>
    <w:p>
      <w:pPr>
        <w:spacing w:after="0"/>
        <w:ind w:left="0"/>
        <w:jc w:val="both"/>
      </w:pPr>
      <w:r>
        <w:rPr>
          <w:rFonts w:ascii="Times New Roman"/>
          <w:b w:val="false"/>
          <w:i w:val="false"/>
          <w:color w:val="000000"/>
          <w:sz w:val="28"/>
        </w:rPr>
        <w:t>
      28) ерікті жинақтаушы зейнетақы қорының зейнетақы активтерінің бір шартты бірлігінің құны туралы есеп;</w:t>
      </w:r>
    </w:p>
    <w:bookmarkEnd w:id="91"/>
    <w:bookmarkStart w:name="z1072" w:id="92"/>
    <w:p>
      <w:pPr>
        <w:spacing w:after="0"/>
        <w:ind w:left="0"/>
        <w:jc w:val="both"/>
      </w:pPr>
      <w:r>
        <w:rPr>
          <w:rFonts w:ascii="Times New Roman"/>
          <w:b w:val="false"/>
          <w:i w:val="false"/>
          <w:color w:val="000000"/>
          <w:sz w:val="28"/>
        </w:rPr>
        <w:t>
      29) зейнетақы активтерінің номиналды кірістілігінің коэффициенттері туралы есеп;</w:t>
      </w:r>
    </w:p>
    <w:bookmarkEnd w:id="92"/>
    <w:bookmarkStart w:name="z1073" w:id="93"/>
    <w:p>
      <w:pPr>
        <w:spacing w:after="0"/>
        <w:ind w:left="0"/>
        <w:jc w:val="both"/>
      </w:pPr>
      <w:r>
        <w:rPr>
          <w:rFonts w:ascii="Times New Roman"/>
          <w:b w:val="false"/>
          <w:i w:val="false"/>
          <w:color w:val="000000"/>
          <w:sz w:val="28"/>
        </w:rPr>
        <w:t>
      30) клиенттердің бұғатталған (орындалмаған) тапсырмалары туралы есеп;</w:t>
      </w:r>
    </w:p>
    <w:bookmarkEnd w:id="93"/>
    <w:bookmarkStart w:name="z1074" w:id="94"/>
    <w:p>
      <w:pPr>
        <w:spacing w:after="0"/>
        <w:ind w:left="0"/>
        <w:jc w:val="both"/>
      </w:pPr>
      <w:r>
        <w:rPr>
          <w:rFonts w:ascii="Times New Roman"/>
          <w:b w:val="false"/>
          <w:i w:val="false"/>
          <w:color w:val="000000"/>
          <w:sz w:val="28"/>
        </w:rPr>
        <w:t>
      31) кастодиан клиенттерінің саны туралы есеп;</w:t>
      </w:r>
    </w:p>
    <w:bookmarkEnd w:id="94"/>
    <w:bookmarkStart w:name="z1075" w:id="95"/>
    <w:p>
      <w:pPr>
        <w:spacing w:after="0"/>
        <w:ind w:left="0"/>
        <w:jc w:val="both"/>
      </w:pPr>
      <w:r>
        <w:rPr>
          <w:rFonts w:ascii="Times New Roman"/>
          <w:b w:val="false"/>
          <w:i w:val="false"/>
          <w:color w:val="000000"/>
          <w:sz w:val="28"/>
        </w:rPr>
        <w:t>
      32) ұлттық валютадағы инвестициялық шот бойынша зейнетақы активтерінің қозғалысы туралы есеп;</w:t>
      </w:r>
    </w:p>
    <w:bookmarkEnd w:id="95"/>
    <w:bookmarkStart w:name="z1076" w:id="96"/>
    <w:p>
      <w:pPr>
        <w:spacing w:after="0"/>
        <w:ind w:left="0"/>
        <w:jc w:val="both"/>
      </w:pPr>
      <w:r>
        <w:rPr>
          <w:rFonts w:ascii="Times New Roman"/>
          <w:b w:val="false"/>
          <w:i w:val="false"/>
          <w:color w:val="000000"/>
          <w:sz w:val="28"/>
        </w:rPr>
        <w:t>
      33) шетел валютасындағы инвестициялық шот бойынша зейнетақы активтерінің қозғалысы туралы есеп;</w:t>
      </w:r>
    </w:p>
    <w:bookmarkEnd w:id="96"/>
    <w:bookmarkStart w:name="z1210" w:id="97"/>
    <w:p>
      <w:pPr>
        <w:spacing w:after="0"/>
        <w:ind w:left="0"/>
        <w:jc w:val="both"/>
      </w:pPr>
      <w:r>
        <w:rPr>
          <w:rFonts w:ascii="Times New Roman"/>
          <w:b w:val="false"/>
          <w:i w:val="false"/>
          <w:color w:val="000000"/>
          <w:sz w:val="28"/>
        </w:rPr>
        <w:t>
      34) зейнетақы активтерінің инвестициялық портфелінің құрылымы туралы есеп;</w:t>
      </w:r>
    </w:p>
    <w:bookmarkEnd w:id="97"/>
    <w:bookmarkStart w:name="z1211" w:id="98"/>
    <w:p>
      <w:pPr>
        <w:spacing w:after="0"/>
        <w:ind w:left="0"/>
        <w:jc w:val="both"/>
      </w:pPr>
      <w:r>
        <w:rPr>
          <w:rFonts w:ascii="Times New Roman"/>
          <w:b w:val="false"/>
          <w:i w:val="false"/>
          <w:color w:val="000000"/>
          <w:sz w:val="28"/>
        </w:rPr>
        <w:t>
      35) есептелген және төленген комиссиялық сыйақылар туралы есеп;</w:t>
      </w:r>
    </w:p>
    <w:bookmarkEnd w:id="98"/>
    <w:bookmarkStart w:name="z1212" w:id="99"/>
    <w:p>
      <w:pPr>
        <w:spacing w:after="0"/>
        <w:ind w:left="0"/>
        <w:jc w:val="both"/>
      </w:pPr>
      <w:r>
        <w:rPr>
          <w:rFonts w:ascii="Times New Roman"/>
          <w:b w:val="false"/>
          <w:i w:val="false"/>
          <w:color w:val="000000"/>
          <w:sz w:val="28"/>
        </w:rPr>
        <w:t>
      36) бағалы қағаздарды сатып алуға (сатуға) өтінімдер туралы есеп;</w:t>
      </w:r>
    </w:p>
    <w:bookmarkEnd w:id="99"/>
    <w:bookmarkStart w:name="z1080" w:id="100"/>
    <w:p>
      <w:pPr>
        <w:spacing w:after="0"/>
        <w:ind w:left="0"/>
        <w:jc w:val="both"/>
      </w:pPr>
      <w:r>
        <w:rPr>
          <w:rFonts w:ascii="Times New Roman"/>
          <w:b w:val="false"/>
          <w:i w:val="false"/>
          <w:color w:val="000000"/>
          <w:sz w:val="28"/>
        </w:rPr>
        <w:t>
      37) мәмілелердің тараптары көрсетіле отырып, бағалы қағаздармен сауда-саттықтың нәтижелерi туралы есеп;</w:t>
      </w:r>
    </w:p>
    <w:bookmarkEnd w:id="100"/>
    <w:bookmarkStart w:name="z1081" w:id="101"/>
    <w:p>
      <w:pPr>
        <w:spacing w:after="0"/>
        <w:ind w:left="0"/>
        <w:jc w:val="both"/>
      </w:pPr>
      <w:r>
        <w:rPr>
          <w:rFonts w:ascii="Times New Roman"/>
          <w:b w:val="false"/>
          <w:i w:val="false"/>
          <w:color w:val="000000"/>
          <w:sz w:val="28"/>
        </w:rPr>
        <w:t>
      38) бағалы қағаздармен репо операцияларына өтiнiмдер туралы есеп;</w:t>
      </w:r>
    </w:p>
    <w:bookmarkEnd w:id="101"/>
    <w:bookmarkStart w:name="z1082" w:id="102"/>
    <w:p>
      <w:pPr>
        <w:spacing w:after="0"/>
        <w:ind w:left="0"/>
        <w:jc w:val="both"/>
      </w:pPr>
      <w:r>
        <w:rPr>
          <w:rFonts w:ascii="Times New Roman"/>
          <w:b w:val="false"/>
          <w:i w:val="false"/>
          <w:color w:val="000000"/>
          <w:sz w:val="28"/>
        </w:rPr>
        <w:t>
      39) оларға қатысушылар көрсетіле отырып, бағалы қағаздармен репо операциялары туралы есеп;</w:t>
      </w:r>
    </w:p>
    <w:bookmarkEnd w:id="102"/>
    <w:bookmarkStart w:name="z1083" w:id="103"/>
    <w:p>
      <w:pPr>
        <w:spacing w:after="0"/>
        <w:ind w:left="0"/>
        <w:jc w:val="both"/>
      </w:pPr>
      <w:r>
        <w:rPr>
          <w:rFonts w:ascii="Times New Roman"/>
          <w:b w:val="false"/>
          <w:i w:val="false"/>
          <w:color w:val="000000"/>
          <w:sz w:val="28"/>
        </w:rPr>
        <w:t>
      40) туынды қаржы құралдарын сатып алуға (сатуға) өтінімдер туралы есеп;</w:t>
      </w:r>
    </w:p>
    <w:bookmarkEnd w:id="103"/>
    <w:bookmarkStart w:name="z1084" w:id="104"/>
    <w:p>
      <w:pPr>
        <w:spacing w:after="0"/>
        <w:ind w:left="0"/>
        <w:jc w:val="both"/>
      </w:pPr>
      <w:r>
        <w:rPr>
          <w:rFonts w:ascii="Times New Roman"/>
          <w:b w:val="false"/>
          <w:i w:val="false"/>
          <w:color w:val="000000"/>
          <w:sz w:val="28"/>
        </w:rPr>
        <w:t>
      41) мәмілелердің тараптары көрсетіле отырып, туынды қаржы құралдарымен сауда-саттықтың нәтижелерi туралы есеп;</w:t>
      </w:r>
    </w:p>
    <w:bookmarkEnd w:id="104"/>
    <w:bookmarkStart w:name="z1213" w:id="105"/>
    <w:p>
      <w:pPr>
        <w:spacing w:after="0"/>
        <w:ind w:left="0"/>
        <w:jc w:val="both"/>
      </w:pPr>
      <w:r>
        <w:rPr>
          <w:rFonts w:ascii="Times New Roman"/>
          <w:b w:val="false"/>
          <w:i w:val="false"/>
          <w:color w:val="000000"/>
          <w:sz w:val="28"/>
        </w:rPr>
        <w:t>
      42) шетел валюталарын сатып алуға (сатуға) өтінімдер туралы есеп;</w:t>
      </w:r>
    </w:p>
    <w:bookmarkEnd w:id="105"/>
    <w:bookmarkStart w:name="z1214" w:id="106"/>
    <w:p>
      <w:pPr>
        <w:spacing w:after="0"/>
        <w:ind w:left="0"/>
        <w:jc w:val="both"/>
      </w:pPr>
      <w:r>
        <w:rPr>
          <w:rFonts w:ascii="Times New Roman"/>
          <w:b w:val="false"/>
          <w:i w:val="false"/>
          <w:color w:val="000000"/>
          <w:sz w:val="28"/>
        </w:rPr>
        <w:t>
      43) шетел валюталарымен сауда-саттықтың нәтижелерi туралы есеп;</w:t>
      </w:r>
    </w:p>
    <w:bookmarkEnd w:id="106"/>
    <w:bookmarkStart w:name="z1215" w:id="107"/>
    <w:p>
      <w:pPr>
        <w:spacing w:after="0"/>
        <w:ind w:left="0"/>
        <w:jc w:val="both"/>
      </w:pPr>
      <w:r>
        <w:rPr>
          <w:rFonts w:ascii="Times New Roman"/>
          <w:b w:val="false"/>
          <w:i w:val="false"/>
          <w:color w:val="000000"/>
          <w:sz w:val="28"/>
        </w:rPr>
        <w:t>
      44) сауда-саттықты ұйымдастырушының мүшелерi туралы есеп;</w:t>
      </w:r>
    </w:p>
    <w:bookmarkEnd w:id="107"/>
    <w:bookmarkStart w:name="z1216" w:id="108"/>
    <w:p>
      <w:pPr>
        <w:spacing w:after="0"/>
        <w:ind w:left="0"/>
        <w:jc w:val="both"/>
      </w:pPr>
      <w:r>
        <w:rPr>
          <w:rFonts w:ascii="Times New Roman"/>
          <w:b w:val="false"/>
          <w:i w:val="false"/>
          <w:color w:val="000000"/>
          <w:sz w:val="28"/>
        </w:rPr>
        <w:t>
      45) сауда-саттықты ұйымдастырушы тiзiмiнiң жекелеген секторларына (санаттарына) кiретiн бағалы қағаздар туралы есеп;</w:t>
      </w:r>
    </w:p>
    <w:bookmarkEnd w:id="108"/>
    <w:bookmarkStart w:name="z1217" w:id="109"/>
    <w:p>
      <w:pPr>
        <w:spacing w:after="0"/>
        <w:ind w:left="0"/>
        <w:jc w:val="both"/>
      </w:pPr>
      <w:r>
        <w:rPr>
          <w:rFonts w:ascii="Times New Roman"/>
          <w:b w:val="false"/>
          <w:i w:val="false"/>
          <w:color w:val="000000"/>
          <w:sz w:val="28"/>
        </w:rPr>
        <w:t>
      46) сауда-саттықты ұйымдастырушының тiзiмiне кiретiн бағалы қағаздарды қоспағанда, қаржы құралдары туралы есеп;</w:t>
      </w:r>
    </w:p>
    <w:bookmarkEnd w:id="109"/>
    <w:bookmarkStart w:name="z1218" w:id="110"/>
    <w:p>
      <w:pPr>
        <w:spacing w:after="0"/>
        <w:ind w:left="0"/>
        <w:jc w:val="both"/>
      </w:pPr>
      <w:r>
        <w:rPr>
          <w:rFonts w:ascii="Times New Roman"/>
          <w:b w:val="false"/>
          <w:i w:val="false"/>
          <w:color w:val="000000"/>
          <w:sz w:val="28"/>
        </w:rPr>
        <w:t>
      47) мәмілелер көлемі туралы есеп;</w:t>
      </w:r>
    </w:p>
    <w:bookmarkEnd w:id="110"/>
    <w:bookmarkStart w:name="z1219" w:id="111"/>
    <w:p>
      <w:pPr>
        <w:spacing w:after="0"/>
        <w:ind w:left="0"/>
        <w:jc w:val="both"/>
      </w:pPr>
      <w:r>
        <w:rPr>
          <w:rFonts w:ascii="Times New Roman"/>
          <w:b w:val="false"/>
          <w:i w:val="false"/>
          <w:color w:val="000000"/>
          <w:sz w:val="28"/>
        </w:rPr>
        <w:t>
      48) бағалы қағаздар нарығын капиталдандыру туралы есеп;</w:t>
      </w:r>
    </w:p>
    <w:bookmarkEnd w:id="111"/>
    <w:bookmarkStart w:name="z1220" w:id="112"/>
    <w:p>
      <w:pPr>
        <w:spacing w:after="0"/>
        <w:ind w:left="0"/>
        <w:jc w:val="both"/>
      </w:pPr>
      <w:r>
        <w:rPr>
          <w:rFonts w:ascii="Times New Roman"/>
          <w:b w:val="false"/>
          <w:i w:val="false"/>
          <w:color w:val="000000"/>
          <w:sz w:val="28"/>
        </w:rPr>
        <w:t>
      49) клиенттердің шоттары туралы есеп;</w:t>
      </w:r>
    </w:p>
    <w:bookmarkEnd w:id="112"/>
    <w:bookmarkStart w:name="z1221" w:id="113"/>
    <w:p>
      <w:pPr>
        <w:spacing w:after="0"/>
        <w:ind w:left="0"/>
        <w:jc w:val="both"/>
      </w:pPr>
      <w:r>
        <w:rPr>
          <w:rFonts w:ascii="Times New Roman"/>
          <w:b w:val="false"/>
          <w:i w:val="false"/>
          <w:color w:val="000000"/>
          <w:sz w:val="28"/>
        </w:rPr>
        <w:t>
      50)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113"/>
    <w:bookmarkStart w:name="z1222" w:id="114"/>
    <w:p>
      <w:pPr>
        <w:spacing w:after="0"/>
        <w:ind w:left="0"/>
        <w:jc w:val="both"/>
      </w:pPr>
      <w:r>
        <w:rPr>
          <w:rFonts w:ascii="Times New Roman"/>
          <w:b w:val="false"/>
          <w:i w:val="false"/>
          <w:color w:val="000000"/>
          <w:sz w:val="28"/>
        </w:rPr>
        <w:t>
      51) меншікті активтерді инвестициялау бойынша жасалған мәмілелер туралы есеп;</w:t>
      </w:r>
    </w:p>
    <w:bookmarkEnd w:id="114"/>
    <w:bookmarkStart w:name="z1223" w:id="115"/>
    <w:p>
      <w:pPr>
        <w:spacing w:after="0"/>
        <w:ind w:left="0"/>
        <w:jc w:val="both"/>
      </w:pPr>
      <w:r>
        <w:rPr>
          <w:rFonts w:ascii="Times New Roman"/>
          <w:b w:val="false"/>
          <w:i w:val="false"/>
          <w:color w:val="000000"/>
          <w:sz w:val="28"/>
        </w:rPr>
        <w:t>
      52) клиринг ұйымының қызметтерін пайдаланатын субъектілердің нетто-талаптары мен нетто-міндеттемелері туралы есеп;</w:t>
      </w:r>
    </w:p>
    <w:bookmarkEnd w:id="115"/>
    <w:bookmarkStart w:name="z1224" w:id="116"/>
    <w:p>
      <w:pPr>
        <w:spacing w:after="0"/>
        <w:ind w:left="0"/>
        <w:jc w:val="both"/>
      </w:pPr>
      <w:r>
        <w:rPr>
          <w:rFonts w:ascii="Times New Roman"/>
          <w:b w:val="false"/>
          <w:i w:val="false"/>
          <w:color w:val="000000"/>
          <w:sz w:val="28"/>
        </w:rPr>
        <w:t>
      53) экономика секторлары бойынша (ерікті жинақтаушы зейнетақы қорының меншікті активтері бойынша) сыныпталған активтер мен міндеттемелер туралы есеп;</w:t>
      </w:r>
    </w:p>
    <w:bookmarkEnd w:id="116"/>
    <w:bookmarkStart w:name="z1225" w:id="117"/>
    <w:p>
      <w:pPr>
        <w:spacing w:after="0"/>
        <w:ind w:left="0"/>
        <w:jc w:val="both"/>
      </w:pPr>
      <w:r>
        <w:rPr>
          <w:rFonts w:ascii="Times New Roman"/>
          <w:b w:val="false"/>
          <w:i w:val="false"/>
          <w:color w:val="000000"/>
          <w:sz w:val="28"/>
        </w:rPr>
        <w:t>
      54) экономика секторлары бойынша (ерікті жинақтаушы зейнетақы қорының зейнетақы активтері бойынша) сыныпталған активтер мен міндеттемелер туралы есеп.</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bookmarkStart w:name="z12" w:id="118"/>
    <w:p>
      <w:pPr>
        <w:spacing w:after="0"/>
        <w:ind w:left="0"/>
        <w:jc w:val="left"/>
      </w:pPr>
      <w:r>
        <w:rPr>
          <w:rFonts w:ascii="Times New Roman"/>
          <w:b/>
          <w:i w:val="false"/>
          <w:color w:val="000000"/>
        </w:rPr>
        <w:t xml:space="preserve"> Әкімшілік деректерді жинауға арналған нысан</w:t>
      </w:r>
    </w:p>
    <w:bookmarkEnd w:id="118"/>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667" w:id="119"/>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w:t>
      </w:r>
    </w:p>
    <w:bookmarkEnd w:id="11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(теріс)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және репо операцияларының мәні болып табылатын бағалы қағаздар,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ағымдық купондық мөлшерлеме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 есебінен сатып алынған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 есебінен </w:t>
            </w:r>
            <w:r>
              <w:br/>
            </w:r>
            <w:r>
              <w:rPr>
                <w:rFonts w:ascii="Times New Roman"/>
                <w:b w:val="false"/>
                <w:i w:val="false"/>
                <w:color w:val="000000"/>
                <w:sz w:val="20"/>
              </w:rPr>
              <w:t xml:space="preserve">сатып алынған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669" w:id="120"/>
    <w:p>
      <w:pPr>
        <w:spacing w:after="0"/>
        <w:ind w:left="0"/>
        <w:jc w:val="left"/>
      </w:pPr>
      <w:r>
        <w:rPr>
          <w:rFonts w:ascii="Times New Roman"/>
          <w:b/>
          <w:i w:val="false"/>
          <w:color w:val="000000"/>
        </w:rPr>
        <w:t xml:space="preserve"> "Меншікті активтер есебінен сатып алынған бағалы қағаздар туралы есеп" (индексі – 1-RCB_CBSA, кезеңділігі – ай сайын) әкімшілік деректерді өтеусіз негізде жинауға арналған нысанын толтыру бойынша түсіндірме</w:t>
      </w:r>
    </w:p>
    <w:bookmarkEnd w:id="120"/>
    <w:bookmarkStart w:name="z3670" w:id="121"/>
    <w:p>
      <w:pPr>
        <w:spacing w:after="0"/>
        <w:ind w:left="0"/>
        <w:jc w:val="left"/>
      </w:pPr>
      <w:r>
        <w:rPr>
          <w:rFonts w:ascii="Times New Roman"/>
          <w:b/>
          <w:i w:val="false"/>
          <w:color w:val="000000"/>
        </w:rPr>
        <w:t xml:space="preserve"> 1-тарау. Жалпы ережелер</w:t>
      </w:r>
    </w:p>
    <w:bookmarkEnd w:id="121"/>
    <w:bookmarkStart w:name="z3671" w:id="122"/>
    <w:p>
      <w:pPr>
        <w:spacing w:after="0"/>
        <w:ind w:left="0"/>
        <w:jc w:val="both"/>
      </w:pPr>
      <w:r>
        <w:rPr>
          <w:rFonts w:ascii="Times New Roman"/>
          <w:b w:val="false"/>
          <w:i w:val="false"/>
          <w:color w:val="000000"/>
          <w:sz w:val="28"/>
        </w:rPr>
        <w:t>
      1. Осы түсіндірмеде "Меншікті активтер есебінен сатып алынған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2"/>
    <w:bookmarkStart w:name="z3672" w:id="12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3"/>
    <w:bookmarkStart w:name="z3673" w:id="124"/>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24"/>
    <w:bookmarkStart w:name="z3674" w:id="12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5"/>
    <w:bookmarkStart w:name="z3675" w:id="126"/>
    <w:p>
      <w:pPr>
        <w:spacing w:after="0"/>
        <w:ind w:left="0"/>
        <w:jc w:val="left"/>
      </w:pPr>
      <w:r>
        <w:rPr>
          <w:rFonts w:ascii="Times New Roman"/>
          <w:b/>
          <w:i w:val="false"/>
          <w:color w:val="000000"/>
        </w:rPr>
        <w:t xml:space="preserve"> 2-тарау. Нысанды толтыру бойынша түсіндірме</w:t>
      </w:r>
    </w:p>
    <w:bookmarkEnd w:id="126"/>
    <w:bookmarkStart w:name="z3676" w:id="127"/>
    <w:p>
      <w:pPr>
        <w:spacing w:after="0"/>
        <w:ind w:left="0"/>
        <w:jc w:val="both"/>
      </w:pPr>
      <w:r>
        <w:rPr>
          <w:rFonts w:ascii="Times New Roman"/>
          <w:b w:val="false"/>
          <w:i w:val="false"/>
          <w:color w:val="000000"/>
          <w:sz w:val="28"/>
        </w:rPr>
        <w:t>
      5. 2 және 3-бағандарда бағалы қағаз эмитентінің атауы және оның резиденттік елі көрсетіледі.</w:t>
      </w:r>
    </w:p>
    <w:bookmarkEnd w:id="127"/>
    <w:bookmarkStart w:name="z3677" w:id="128"/>
    <w:p>
      <w:pPr>
        <w:spacing w:after="0"/>
        <w:ind w:left="0"/>
        <w:jc w:val="both"/>
      </w:pPr>
      <w:r>
        <w:rPr>
          <w:rFonts w:ascii="Times New Roman"/>
          <w:b w:val="false"/>
          <w:i w:val="false"/>
          <w:color w:val="000000"/>
          <w:sz w:val="28"/>
        </w:rPr>
        <w:t>
      6. 4-бағанда типі көрсетіле отырып, сатып алынған бағалы қағаздың түрі көрсетіледі.</w:t>
      </w:r>
    </w:p>
    <w:bookmarkEnd w:id="128"/>
    <w:bookmarkStart w:name="z3678" w:id="129"/>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bookmarkEnd w:id="129"/>
    <w:bookmarkStart w:name="z3679" w:id="130"/>
    <w:p>
      <w:pPr>
        <w:spacing w:after="0"/>
        <w:ind w:left="0"/>
        <w:jc w:val="both"/>
      </w:pPr>
      <w:r>
        <w:rPr>
          <w:rFonts w:ascii="Times New Roman"/>
          <w:b w:val="false"/>
          <w:i w:val="false"/>
          <w:color w:val="000000"/>
          <w:sz w:val="28"/>
        </w:rPr>
        <w:t>
      8. 6-бағанда сатып алынған бағалы қағаздардың саны данамен көрсетіледі. Борыштық бағалы қағаздар шығарылым валютасында Номиналды құны бойынша көрсетіледі.</w:t>
      </w:r>
    </w:p>
    <w:bookmarkEnd w:id="130"/>
    <w:bookmarkStart w:name="z3680" w:id="131"/>
    <w:p>
      <w:pPr>
        <w:spacing w:after="0"/>
        <w:ind w:left="0"/>
        <w:jc w:val="both"/>
      </w:pPr>
      <w:r>
        <w:rPr>
          <w:rFonts w:ascii="Times New Roman"/>
          <w:b w:val="false"/>
          <w:i w:val="false"/>
          <w:color w:val="000000"/>
          <w:sz w:val="28"/>
        </w:rPr>
        <w:t>
      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131"/>
    <w:bookmarkStart w:name="z3681" w:id="132"/>
    <w:p>
      <w:pPr>
        <w:spacing w:after="0"/>
        <w:ind w:left="0"/>
        <w:jc w:val="both"/>
      </w:pPr>
      <w:r>
        <w:rPr>
          <w:rFonts w:ascii="Times New Roman"/>
          <w:b w:val="false"/>
          <w:i w:val="false"/>
          <w:color w:val="000000"/>
          <w:sz w:val="28"/>
        </w:rPr>
        <w:t>
      10. 8-бағанда есепті күнге репо операцияларының мәні болып табылатын бағалы қағаздардың саны көрсетіледі. Борыштық бағалы қағаздар шығарылым валютасында Номиналды құны бойынша көрсетіледі.</w:t>
      </w:r>
    </w:p>
    <w:bookmarkEnd w:id="132"/>
    <w:bookmarkStart w:name="z3682" w:id="133"/>
    <w:p>
      <w:pPr>
        <w:spacing w:after="0"/>
        <w:ind w:left="0"/>
        <w:jc w:val="both"/>
      </w:pPr>
      <w:r>
        <w:rPr>
          <w:rFonts w:ascii="Times New Roman"/>
          <w:b w:val="false"/>
          <w:i w:val="false"/>
          <w:color w:val="000000"/>
          <w:sz w:val="28"/>
        </w:rPr>
        <w:t>
      11. 9 және 14-бағандарда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bookmarkEnd w:id="133"/>
    <w:bookmarkStart w:name="z3683" w:id="134"/>
    <w:p>
      <w:pPr>
        <w:spacing w:after="0"/>
        <w:ind w:left="0"/>
        <w:jc w:val="both"/>
      </w:pPr>
      <w:r>
        <w:rPr>
          <w:rFonts w:ascii="Times New Roman"/>
          <w:b w:val="false"/>
          <w:i w:val="false"/>
          <w:color w:val="000000"/>
          <w:sz w:val="28"/>
        </w:rPr>
        <w:t>
      12. 10-бағанда мәміленің теңгемен жүзеге асырылғанын растайтын бастапқы құжатта (брокердің және (немесе) дилердің есебі, ақпарат берудің және төлемдер жасаудың халықаралық банкаралық жүйесі СВИФТ (SWIFT)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134"/>
    <w:bookmarkStart w:name="z3684" w:id="135"/>
    <w:p>
      <w:pPr>
        <w:spacing w:after="0"/>
        <w:ind w:left="0"/>
        <w:jc w:val="both"/>
      </w:pPr>
      <w:r>
        <w:rPr>
          <w:rFonts w:ascii="Times New Roman"/>
          <w:b w:val="false"/>
          <w:i w:val="false"/>
          <w:color w:val="000000"/>
          <w:sz w:val="28"/>
        </w:rPr>
        <w:t>
      13. 11-бағанда бухгалтерлік есепте бастапқы танылған күні "кк.аа.жжжж" форматында көрсетіледі.</w:t>
      </w:r>
    </w:p>
    <w:bookmarkEnd w:id="135"/>
    <w:bookmarkStart w:name="z3685" w:id="136"/>
    <w:p>
      <w:pPr>
        <w:spacing w:after="0"/>
        <w:ind w:left="0"/>
        <w:jc w:val="both"/>
      </w:pPr>
      <w:r>
        <w:rPr>
          <w:rFonts w:ascii="Times New Roman"/>
          <w:b w:val="false"/>
          <w:i w:val="false"/>
          <w:color w:val="000000"/>
          <w:sz w:val="28"/>
        </w:rPr>
        <w:t>
      14. 12-бағанда борыштық бағалы қағаздарды өтеу күні "кк.аа.жжжж" форматында көрсетіледі.</w:t>
      </w:r>
    </w:p>
    <w:bookmarkEnd w:id="136"/>
    <w:bookmarkStart w:name="z3686" w:id="137"/>
    <w:p>
      <w:pPr>
        <w:spacing w:after="0"/>
        <w:ind w:left="0"/>
        <w:jc w:val="both"/>
      </w:pPr>
      <w:r>
        <w:rPr>
          <w:rFonts w:ascii="Times New Roman"/>
          <w:b w:val="false"/>
          <w:i w:val="false"/>
          <w:color w:val="000000"/>
          <w:sz w:val="28"/>
        </w:rPr>
        <w:t>
      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bookmarkEnd w:id="137"/>
    <w:bookmarkStart w:name="z3687" w:id="138"/>
    <w:p>
      <w:pPr>
        <w:spacing w:after="0"/>
        <w:ind w:left="0"/>
        <w:jc w:val="both"/>
      </w:pPr>
      <w:r>
        <w:rPr>
          <w:rFonts w:ascii="Times New Roman"/>
          <w:b w:val="false"/>
          <w:i w:val="false"/>
          <w:color w:val="000000"/>
          <w:sz w:val="28"/>
        </w:rPr>
        <w:t>
      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көрінетін 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bookmarkEnd w:id="138"/>
    <w:bookmarkStart w:name="z3688" w:id="139"/>
    <w:p>
      <w:pPr>
        <w:spacing w:after="0"/>
        <w:ind w:left="0"/>
        <w:jc w:val="both"/>
      </w:pPr>
      <w:r>
        <w:rPr>
          <w:rFonts w:ascii="Times New Roman"/>
          <w:b w:val="false"/>
          <w:i w:val="false"/>
          <w:color w:val="000000"/>
          <w:sz w:val="28"/>
        </w:rPr>
        <w:t>
      17. 16-бағанда бағалы қағаздардың бухгалтерлік есепте берілген құны көрсетіледі.</w:t>
      </w:r>
    </w:p>
    <w:bookmarkEnd w:id="139"/>
    <w:bookmarkStart w:name="z3689" w:id="140"/>
    <w:p>
      <w:pPr>
        <w:spacing w:after="0"/>
        <w:ind w:left="0"/>
        <w:jc w:val="both"/>
      </w:pPr>
      <w:r>
        <w:rPr>
          <w:rFonts w:ascii="Times New Roman"/>
          <w:b w:val="false"/>
          <w:i w:val="false"/>
          <w:color w:val="000000"/>
          <w:sz w:val="28"/>
        </w:rPr>
        <w:t>
      18. 17-бағанда дисконттың (шегеру белгісімен) немесе сыйлықақының (абсолюттік көрінісінде) амортизацияланбаған бөлігі көрсетіледі.</w:t>
      </w:r>
    </w:p>
    <w:bookmarkEnd w:id="140"/>
    <w:bookmarkStart w:name="z3690" w:id="141"/>
    <w:p>
      <w:pPr>
        <w:spacing w:after="0"/>
        <w:ind w:left="0"/>
        <w:jc w:val="both"/>
      </w:pPr>
      <w:r>
        <w:rPr>
          <w:rFonts w:ascii="Times New Roman"/>
          <w:b w:val="false"/>
          <w:i w:val="false"/>
          <w:color w:val="000000"/>
          <w:sz w:val="28"/>
        </w:rPr>
        <w:t>
      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bookmarkEnd w:id="141"/>
    <w:bookmarkStart w:name="z3691" w:id="142"/>
    <w:p>
      <w:pPr>
        <w:spacing w:after="0"/>
        <w:ind w:left="0"/>
        <w:jc w:val="both"/>
      </w:pPr>
      <w:r>
        <w:rPr>
          <w:rFonts w:ascii="Times New Roman"/>
          <w:b w:val="false"/>
          <w:i w:val="false"/>
          <w:color w:val="000000"/>
          <w:sz w:val="28"/>
        </w:rPr>
        <w:t>
      20. 19-бағанда оң немесе теріс түзету көрсетіледі.</w:t>
      </w:r>
    </w:p>
    <w:bookmarkEnd w:id="142"/>
    <w:bookmarkStart w:name="z3692" w:id="143"/>
    <w:p>
      <w:pPr>
        <w:spacing w:after="0"/>
        <w:ind w:left="0"/>
        <w:jc w:val="both"/>
      </w:pPr>
      <w:r>
        <w:rPr>
          <w:rFonts w:ascii="Times New Roman"/>
          <w:b w:val="false"/>
          <w:i w:val="false"/>
          <w:color w:val="000000"/>
          <w:sz w:val="28"/>
        </w:rPr>
        <w:t>
      21. 20-бағанда бухгалтерлік есепте көрсетілген ауыртпалығы бар бағалы қағаздардың және репоға берілген бағалы қағаздардың құны көрсетіледі.</w:t>
      </w:r>
    </w:p>
    <w:bookmarkEnd w:id="143"/>
    <w:bookmarkStart w:name="z3693" w:id="144"/>
    <w:p>
      <w:pPr>
        <w:spacing w:after="0"/>
        <w:ind w:left="0"/>
        <w:jc w:val="both"/>
      </w:pPr>
      <w:r>
        <w:rPr>
          <w:rFonts w:ascii="Times New Roman"/>
          <w:b w:val="false"/>
          <w:i w:val="false"/>
          <w:color w:val="000000"/>
          <w:sz w:val="28"/>
        </w:rPr>
        <w:t>
      22. 21-бағанда есепті күні репоға берілген бағалы қағаздардың бухгалтерлік есепте көрсетілген құны көрсетіледі.</w:t>
      </w:r>
    </w:p>
    <w:bookmarkEnd w:id="144"/>
    <w:bookmarkStart w:name="z3694" w:id="145"/>
    <w:p>
      <w:pPr>
        <w:spacing w:after="0"/>
        <w:ind w:left="0"/>
        <w:jc w:val="both"/>
      </w:pPr>
      <w:r>
        <w:rPr>
          <w:rFonts w:ascii="Times New Roman"/>
          <w:b w:val="false"/>
          <w:i w:val="false"/>
          <w:color w:val="000000"/>
          <w:sz w:val="28"/>
        </w:rPr>
        <w:t>
      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bookmarkEnd w:id="145"/>
    <w:bookmarkStart w:name="z3695" w:id="146"/>
    <w:p>
      <w:pPr>
        <w:spacing w:after="0"/>
        <w:ind w:left="0"/>
        <w:jc w:val="both"/>
      </w:pPr>
      <w:r>
        <w:rPr>
          <w:rFonts w:ascii="Times New Roman"/>
          <w:b w:val="false"/>
          <w:i w:val="false"/>
          <w:color w:val="000000"/>
          <w:sz w:val="28"/>
        </w:rPr>
        <w:t>
      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bookmarkEnd w:id="146"/>
    <w:bookmarkStart w:name="z3696" w:id="147"/>
    <w:p>
      <w:pPr>
        <w:spacing w:after="0"/>
        <w:ind w:left="0"/>
        <w:jc w:val="both"/>
      </w:pPr>
      <w:r>
        <w:rPr>
          <w:rFonts w:ascii="Times New Roman"/>
          <w:b w:val="false"/>
          <w:i w:val="false"/>
          <w:color w:val="000000"/>
          <w:sz w:val="28"/>
        </w:rPr>
        <w:t xml:space="preserve">
      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bookmarkEnd w:id="147"/>
    <w:bookmarkStart w:name="z3697" w:id="148"/>
    <w:p>
      <w:pPr>
        <w:spacing w:after="0"/>
        <w:ind w:left="0"/>
        <w:jc w:val="both"/>
      </w:pPr>
      <w:r>
        <w:rPr>
          <w:rFonts w:ascii="Times New Roman"/>
          <w:b w:val="false"/>
          <w:i w:val="false"/>
          <w:color w:val="000000"/>
          <w:sz w:val="28"/>
        </w:rPr>
        <w:t>
      26. 26-бағанда Нысанды ұсыну күні борыштық қаржы құралдары бойынша купондық мөлшерлеме көрсетіледі.</w:t>
      </w:r>
    </w:p>
    <w:bookmarkEnd w:id="148"/>
    <w:bookmarkStart w:name="z3698" w:id="149"/>
    <w:p>
      <w:pPr>
        <w:spacing w:after="0"/>
        <w:ind w:left="0"/>
        <w:jc w:val="both"/>
      </w:pPr>
      <w:r>
        <w:rPr>
          <w:rFonts w:ascii="Times New Roman"/>
          <w:b w:val="false"/>
          <w:i w:val="false"/>
          <w:color w:val="000000"/>
          <w:sz w:val="28"/>
        </w:rPr>
        <w:t>
      27. 7, 8, 20 және 21-бағандар 6 және 16-бағандарда көрсетілген бағалы қағаздарға қатысты толтырылады.</w:t>
      </w:r>
    </w:p>
    <w:bookmarkEnd w:id="149"/>
    <w:bookmarkStart w:name="z3699" w:id="150"/>
    <w:p>
      <w:pPr>
        <w:spacing w:after="0"/>
        <w:ind w:left="0"/>
        <w:jc w:val="both"/>
      </w:pPr>
      <w:r>
        <w:rPr>
          <w:rFonts w:ascii="Times New Roman"/>
          <w:b w:val="false"/>
          <w:i w:val="false"/>
          <w:color w:val="000000"/>
          <w:sz w:val="28"/>
        </w:rPr>
        <w:t>
      28. Мәліметтер болмаған жағдайда, Нысан толтырылмай ұсынылады.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151"/>
    <w:p>
      <w:pPr>
        <w:spacing w:after="0"/>
        <w:ind w:left="0"/>
        <w:jc w:val="left"/>
      </w:pPr>
      <w:r>
        <w:rPr>
          <w:rFonts w:ascii="Times New Roman"/>
          <w:b/>
          <w:i w:val="false"/>
          <w:color w:val="000000"/>
        </w:rPr>
        <w:t xml:space="preserve"> Әкімшілік деректерді жинауға арналған нысан</w:t>
      </w:r>
    </w:p>
    <w:bookmarkEnd w:id="151"/>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37" w:id="1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52"/>
    <w:bookmarkStart w:name="z1238" w:id="153"/>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153"/>
    <w:bookmarkStart w:name="z1239" w:id="154"/>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w:t>
      </w:r>
    </w:p>
    <w:bookmarkEnd w:id="154"/>
    <w:bookmarkStart w:name="z1240" w:id="155"/>
    <w:p>
      <w:pPr>
        <w:spacing w:after="0"/>
        <w:ind w:left="0"/>
        <w:jc w:val="both"/>
      </w:pPr>
      <w:r>
        <w:rPr>
          <w:rFonts w:ascii="Times New Roman"/>
          <w:b w:val="false"/>
          <w:i w:val="false"/>
          <w:color w:val="000000"/>
          <w:sz w:val="28"/>
        </w:rPr>
        <w:t xml:space="preserve">
      Әкімшілік деректер нысанының индексі: 1- RCB_REPO_SA </w:t>
      </w:r>
    </w:p>
    <w:bookmarkEnd w:id="155"/>
    <w:bookmarkStart w:name="z1241" w:id="156"/>
    <w:p>
      <w:pPr>
        <w:spacing w:after="0"/>
        <w:ind w:left="0"/>
        <w:jc w:val="both"/>
      </w:pPr>
      <w:r>
        <w:rPr>
          <w:rFonts w:ascii="Times New Roman"/>
          <w:b w:val="false"/>
          <w:i w:val="false"/>
          <w:color w:val="000000"/>
          <w:sz w:val="28"/>
        </w:rPr>
        <w:t>
      Кезеңділігі: ай сайын</w:t>
      </w:r>
    </w:p>
    <w:bookmarkEnd w:id="156"/>
    <w:bookmarkStart w:name="z1242" w:id="157"/>
    <w:p>
      <w:pPr>
        <w:spacing w:after="0"/>
        <w:ind w:left="0"/>
        <w:jc w:val="both"/>
      </w:pPr>
      <w:r>
        <w:rPr>
          <w:rFonts w:ascii="Times New Roman"/>
          <w:b w:val="false"/>
          <w:i w:val="false"/>
          <w:color w:val="000000"/>
          <w:sz w:val="28"/>
        </w:rPr>
        <w:t>
      Есепті кезең: 20__ жылғы "______" ____________ жағдай бойынша</w:t>
      </w:r>
    </w:p>
    <w:bookmarkEnd w:id="157"/>
    <w:bookmarkStart w:name="z1243" w:id="158"/>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bookmarkEnd w:id="158"/>
    <w:bookmarkStart w:name="z1244" w:id="159"/>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159"/>
    <w:p>
      <w:pPr>
        <w:spacing w:after="0"/>
        <w:ind w:left="0"/>
        <w:jc w:val="both"/>
      </w:pPr>
      <w:r>
        <w:rPr>
          <w:rFonts w:ascii="Times New Roman"/>
          <w:b w:val="false"/>
          <w:i w:val="false"/>
          <w:color w:val="000000"/>
          <w:sz w:val="28"/>
        </w:rPr>
        <w:t>
      Нысан</w:t>
      </w:r>
    </w:p>
    <w:bookmarkStart w:name="z1245" w:id="160"/>
    <w:p>
      <w:pPr>
        <w:spacing w:after="0"/>
        <w:ind w:left="0"/>
        <w:jc w:val="both"/>
      </w:pPr>
      <w:r>
        <w:rPr>
          <w:rFonts w:ascii="Times New Roman"/>
          <w:b w:val="false"/>
          <w:i w:val="false"/>
          <w:color w:val="000000"/>
          <w:sz w:val="28"/>
        </w:rPr>
        <w:t xml:space="preserve">
      Кесте. Меншікті активтер есебінен жасалған "керi репо" және репо операциялары туралы есеп </w:t>
      </w:r>
    </w:p>
    <w:bookmarkEnd w:id="160"/>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ашылған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жабылған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"Керi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күнмен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w:t>
            </w:r>
            <w:r>
              <w:br/>
            </w:r>
            <w:r>
              <w:rPr>
                <w:rFonts w:ascii="Times New Roman"/>
                <w:b w:val="false"/>
                <w:i w:val="false"/>
                <w:color w:val="000000"/>
                <w:sz w:val="20"/>
              </w:rPr>
              <w:t>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47" w:id="161"/>
    <w:p>
      <w:pPr>
        <w:spacing w:after="0"/>
        <w:ind w:left="0"/>
        <w:jc w:val="left"/>
      </w:pPr>
      <w:r>
        <w:rPr>
          <w:rFonts w:ascii="Times New Roman"/>
          <w:b/>
          <w:i w:val="false"/>
          <w:color w:val="000000"/>
        </w:rPr>
        <w:t xml:space="preserve"> "Меншікті активтер есебінен жасалған "керi репо" және репо операциялары туралы есеп" (индексі: 1- RCB_REPO_SA, кезеңділігі: ай сайын) әкімшілік деректер нысанын толтыру бойынша түсіндірме</w:t>
      </w:r>
    </w:p>
    <w:bookmarkEnd w:id="161"/>
    <w:bookmarkStart w:name="z1248" w:id="162"/>
    <w:p>
      <w:pPr>
        <w:spacing w:after="0"/>
        <w:ind w:left="0"/>
        <w:jc w:val="left"/>
      </w:pPr>
      <w:r>
        <w:rPr>
          <w:rFonts w:ascii="Times New Roman"/>
          <w:b/>
          <w:i w:val="false"/>
          <w:color w:val="000000"/>
        </w:rPr>
        <w:t xml:space="preserve"> 1-тарау. Жалпы ережелер</w:t>
      </w:r>
    </w:p>
    <w:bookmarkEnd w:id="162"/>
    <w:bookmarkStart w:name="z1249" w:id="163"/>
    <w:p>
      <w:pPr>
        <w:spacing w:after="0"/>
        <w:ind w:left="0"/>
        <w:jc w:val="both"/>
      </w:pPr>
      <w:r>
        <w:rPr>
          <w:rFonts w:ascii="Times New Roman"/>
          <w:b w:val="false"/>
          <w:i w:val="false"/>
          <w:color w:val="000000"/>
          <w:sz w:val="28"/>
        </w:rPr>
        <w:t>
      1. Осы түсіндірмеде "Меншікті активтер есебінен жасалған "керi репо" және репо операциялары туралы есеп" әкімшілік деректер нысанын (бұдан әрі – Нысан) толтыру бойынша бірыңғай талаптар айқындалады.</w:t>
      </w:r>
    </w:p>
    <w:bookmarkEnd w:id="163"/>
    <w:bookmarkStart w:name="z1250" w:id="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4"/>
    <w:bookmarkStart w:name="z1251" w:id="165"/>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65"/>
    <w:bookmarkStart w:name="z1252" w:id="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6"/>
    <w:bookmarkStart w:name="z1253" w:id="167"/>
    <w:p>
      <w:pPr>
        <w:spacing w:after="0"/>
        <w:ind w:left="0"/>
        <w:jc w:val="left"/>
      </w:pPr>
      <w:r>
        <w:rPr>
          <w:rFonts w:ascii="Times New Roman"/>
          <w:b/>
          <w:i w:val="false"/>
          <w:color w:val="000000"/>
        </w:rPr>
        <w:t xml:space="preserve"> 2-тарау. Нысанды толтыру бойынша түсіндірме</w:t>
      </w:r>
    </w:p>
    <w:bookmarkEnd w:id="167"/>
    <w:bookmarkStart w:name="z1254" w:id="168"/>
    <w:p>
      <w:pPr>
        <w:spacing w:after="0"/>
        <w:ind w:left="0"/>
        <w:jc w:val="both"/>
      </w:pPr>
      <w:r>
        <w:rPr>
          <w:rFonts w:ascii="Times New Roman"/>
          <w:b w:val="false"/>
          <w:i w:val="false"/>
          <w:color w:val="000000"/>
          <w:sz w:val="28"/>
        </w:rPr>
        <w:t>
      5. 4-бағанда типі көрсетіле отырып, репо және (немесе) "кері репо" операциялары бойынша берілген және (немесе) сатып алынған бағалы қағаз түрі көрсетіледі.</w:t>
      </w:r>
    </w:p>
    <w:bookmarkEnd w:id="168"/>
    <w:bookmarkStart w:name="z1255" w:id="169"/>
    <w:p>
      <w:pPr>
        <w:spacing w:after="0"/>
        <w:ind w:left="0"/>
        <w:jc w:val="both"/>
      </w:pPr>
      <w:r>
        <w:rPr>
          <w:rFonts w:ascii="Times New Roman"/>
          <w:b w:val="false"/>
          <w:i w:val="false"/>
          <w:color w:val="000000"/>
          <w:sz w:val="28"/>
        </w:rPr>
        <w:t>
      6. 6-бағанда репо және (немесе) "кері репо" операциялары бойынша берілген және (немесе) сатып алынған бағалы қағаздардың саны көрсетіледі.</w:t>
      </w:r>
    </w:p>
    <w:bookmarkEnd w:id="169"/>
    <w:bookmarkStart w:name="z1256" w:id="170"/>
    <w:p>
      <w:pPr>
        <w:spacing w:after="0"/>
        <w:ind w:left="0"/>
        <w:jc w:val="both"/>
      </w:pPr>
      <w:r>
        <w:rPr>
          <w:rFonts w:ascii="Times New Roman"/>
          <w:b w:val="false"/>
          <w:i w:val="false"/>
          <w:color w:val="000000"/>
          <w:sz w:val="28"/>
        </w:rPr>
        <w:t>
      7. 7-бағанда валюталардың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70"/>
    <w:bookmarkStart w:name="z1257" w:id="171"/>
    <w:p>
      <w:pPr>
        <w:spacing w:after="0"/>
        <w:ind w:left="0"/>
        <w:jc w:val="both"/>
      </w:pPr>
      <w:r>
        <w:rPr>
          <w:rFonts w:ascii="Times New Roman"/>
          <w:b w:val="false"/>
          <w:i w:val="false"/>
          <w:color w:val="000000"/>
          <w:sz w:val="28"/>
        </w:rPr>
        <w:t>
      8. 14 және 15-бағандарды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 жоқ" деп көрсетіледі. Бұл бағандар Қазақстан Республикасының мемлекеттік бағалы қағаздары бойынша толтырылмайды.</w:t>
      </w:r>
    </w:p>
    <w:bookmarkEnd w:id="171"/>
    <w:bookmarkStart w:name="z1258" w:id="172"/>
    <w:p>
      <w:pPr>
        <w:spacing w:after="0"/>
        <w:ind w:left="0"/>
        <w:jc w:val="both"/>
      </w:pPr>
      <w:r>
        <w:rPr>
          <w:rFonts w:ascii="Times New Roman"/>
          <w:b w:val="false"/>
          <w:i w:val="false"/>
          <w:color w:val="000000"/>
          <w:sz w:val="28"/>
        </w:rPr>
        <w:t>
      9. 16 және 17-бағандарда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bookmarkEnd w:id="172"/>
    <w:p>
      <w:pPr>
        <w:spacing w:after="0"/>
        <w:ind w:left="0"/>
        <w:jc w:val="both"/>
      </w:pPr>
      <w:r>
        <w:rPr>
          <w:rFonts w:ascii="Times New Roman"/>
          <w:b w:val="false"/>
          <w:i w:val="false"/>
          <w:color w:val="000000"/>
          <w:sz w:val="28"/>
        </w:rPr>
        <w:t>
      10. Мәліметтер болмаған жағдайда Нысан толтырылмай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173"/>
    <w:p>
      <w:pPr>
        <w:spacing w:after="0"/>
        <w:ind w:left="0"/>
        <w:jc w:val="left"/>
      </w:pPr>
      <w:r>
        <w:rPr>
          <w:rFonts w:ascii="Times New Roman"/>
          <w:b/>
          <w:i w:val="false"/>
          <w:color w:val="000000"/>
        </w:rPr>
        <w:t xml:space="preserve"> Әкімшілік деректерді жинауға арналған нысан</w:t>
      </w:r>
    </w:p>
    <w:bookmarkEnd w:id="173"/>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259" w:id="174"/>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w:t>
      </w:r>
    </w:p>
    <w:bookmarkEnd w:id="174"/>
    <w:p>
      <w:pPr>
        <w:spacing w:after="0"/>
        <w:ind w:left="0"/>
        <w:jc w:val="both"/>
      </w:pPr>
      <w:r>
        <w:rPr>
          <w:rFonts w:ascii="Times New Roman"/>
          <w:b w:val="false"/>
          <w:i w:val="false"/>
          <w:color w:val="000000"/>
          <w:sz w:val="28"/>
        </w:rPr>
        <w:t xml:space="preserve">
      Әкімшілік деректер нысанының индексі: 1-RCB_Vklady_SA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активтердің құрамында есепке алынатын салымдар мен ақша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(ұйым) рейтингі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жасалу күні және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қызмет көрсететін ұйымдардың шоттарындағы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активтердің</w:t>
            </w:r>
            <w:r>
              <w:br/>
            </w:r>
            <w:r>
              <w:rPr>
                <w:rFonts w:ascii="Times New Roman"/>
                <w:b w:val="false"/>
                <w:i w:val="false"/>
                <w:color w:val="000000"/>
                <w:sz w:val="20"/>
              </w:rPr>
              <w:t>құрамында есепке алынатын</w:t>
            </w:r>
            <w:r>
              <w:br/>
            </w:r>
            <w:r>
              <w:rPr>
                <w:rFonts w:ascii="Times New Roman"/>
                <w:b w:val="false"/>
                <w:i w:val="false"/>
                <w:color w:val="000000"/>
                <w:sz w:val="20"/>
              </w:rPr>
              <w:t>салымдар мен ақша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261" w:id="175"/>
    <w:p>
      <w:pPr>
        <w:spacing w:after="0"/>
        <w:ind w:left="0"/>
        <w:jc w:val="left"/>
      </w:pPr>
      <w:r>
        <w:rPr>
          <w:rFonts w:ascii="Times New Roman"/>
          <w:b/>
          <w:i w:val="false"/>
          <w:color w:val="000000"/>
        </w:rPr>
        <w:t xml:space="preserve"> "Меншікті активтердің құрамында есепке алынатын салымдар мен ақша туралы есеп" (индексі: 1- RCB_Vklady_SA, кезеңділігі: ай сайын) әкімшілік деректер нысанын толтыру бойынша түсіндірме</w:t>
      </w:r>
    </w:p>
    <w:bookmarkEnd w:id="175"/>
    <w:bookmarkStart w:name="z1262" w:id="176"/>
    <w:p>
      <w:pPr>
        <w:spacing w:after="0"/>
        <w:ind w:left="0"/>
        <w:jc w:val="left"/>
      </w:pPr>
      <w:r>
        <w:rPr>
          <w:rFonts w:ascii="Times New Roman"/>
          <w:b/>
          <w:i w:val="false"/>
          <w:color w:val="000000"/>
        </w:rPr>
        <w:t xml:space="preserve"> 1-тарау. Жалпы ережелер</w:t>
      </w:r>
    </w:p>
    <w:bookmarkEnd w:id="176"/>
    <w:bookmarkStart w:name="z1263" w:id="177"/>
    <w:p>
      <w:pPr>
        <w:spacing w:after="0"/>
        <w:ind w:left="0"/>
        <w:jc w:val="both"/>
      </w:pPr>
      <w:r>
        <w:rPr>
          <w:rFonts w:ascii="Times New Roman"/>
          <w:b w:val="false"/>
          <w:i w:val="false"/>
          <w:color w:val="000000"/>
          <w:sz w:val="28"/>
        </w:rPr>
        <w:t>
      1. Осы түсіндірмеде "Меншікті активтердің құрамында есепке алынатын салымдар мен ақша туралы есеп" әкімшілік деректер нысанын (бұдан әрі – Нысан) толтыру бойынша бірыңғай талаптар айқындалады.</w:t>
      </w:r>
    </w:p>
    <w:bookmarkEnd w:id="177"/>
    <w:bookmarkStart w:name="z1264" w:id="1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8"/>
    <w:bookmarkStart w:name="z1265" w:id="17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79"/>
    <w:bookmarkStart w:name="z1266" w:id="1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0"/>
    <w:bookmarkStart w:name="z1267" w:id="181"/>
    <w:p>
      <w:pPr>
        <w:spacing w:after="0"/>
        <w:ind w:left="0"/>
        <w:jc w:val="left"/>
      </w:pPr>
      <w:r>
        <w:rPr>
          <w:rFonts w:ascii="Times New Roman"/>
          <w:b/>
          <w:i w:val="false"/>
          <w:color w:val="000000"/>
        </w:rPr>
        <w:t xml:space="preserve"> 2-тарау. Нысанды толтыру бойынша түсіндірме</w:t>
      </w:r>
    </w:p>
    <w:bookmarkEnd w:id="181"/>
    <w:bookmarkStart w:name="z1268" w:id="182"/>
    <w:p>
      <w:pPr>
        <w:spacing w:after="0"/>
        <w:ind w:left="0"/>
        <w:jc w:val="both"/>
      </w:pPr>
      <w:r>
        <w:rPr>
          <w:rFonts w:ascii="Times New Roman"/>
          <w:b w:val="false"/>
          <w:i w:val="false"/>
          <w:color w:val="000000"/>
          <w:sz w:val="28"/>
        </w:rPr>
        <w:t>
      5. 3 және 4-бағандарды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 жоқ" деп көрсетіледі. Бұл бағандар Қазақстан Республикасы Ұлттық Банкінің салымдары бойынша толтырылмайды.</w:t>
      </w:r>
    </w:p>
    <w:bookmarkEnd w:id="182"/>
    <w:bookmarkStart w:name="z1269" w:id="183"/>
    <w:p>
      <w:pPr>
        <w:spacing w:after="0"/>
        <w:ind w:left="0"/>
        <w:jc w:val="both"/>
      </w:pPr>
      <w:r>
        <w:rPr>
          <w:rFonts w:ascii="Times New Roman"/>
          <w:b w:val="false"/>
          <w:i w:val="false"/>
          <w:color w:val="000000"/>
          <w:sz w:val="28"/>
        </w:rPr>
        <w:t>
      6. 5-бағанда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183"/>
    <w:bookmarkStart w:name="z1270" w:id="184"/>
    <w:p>
      <w:pPr>
        <w:spacing w:after="0"/>
        <w:ind w:left="0"/>
        <w:jc w:val="both"/>
      </w:pPr>
      <w:r>
        <w:rPr>
          <w:rFonts w:ascii="Times New Roman"/>
          <w:b w:val="false"/>
          <w:i w:val="false"/>
          <w:color w:val="000000"/>
          <w:sz w:val="28"/>
        </w:rPr>
        <w:t>
      7. 8-бағанда банктік салым шарты бойынша салымның мерзімі көрсетіледі, салымның мерзімі ұзартылған кезде ұзартуы ескерілген мерзім көрсетіледі.</w:t>
      </w:r>
    </w:p>
    <w:bookmarkEnd w:id="184"/>
    <w:bookmarkStart w:name="z1271" w:id="185"/>
    <w:p>
      <w:pPr>
        <w:spacing w:after="0"/>
        <w:ind w:left="0"/>
        <w:jc w:val="both"/>
      </w:pPr>
      <w:r>
        <w:rPr>
          <w:rFonts w:ascii="Times New Roman"/>
          <w:b w:val="false"/>
          <w:i w:val="false"/>
          <w:color w:val="000000"/>
          <w:sz w:val="28"/>
        </w:rPr>
        <w:t>
      8. 10 және 11-бағандарда меншікті активтерді Қазақстан Республикасының Ұлттық Банкіндегі, екінші деңгейдегі банктердегі және банк операцияларының жекелеген түрлерін жүзеге асыратын ұйымдардағы салымға орналастыру сомасы көрсетіледі. Активтер шетел валютасындағы салымға орналастырылған жағдайда, ұлттық валютамен теңгедегі баламасы бір мезгілде көрсетіле отырып 11-баған толтырылады, активтер ұлттық валютада - теңгемен салымға орналастырылған жағдайда, 10-баған толтырылады.</w:t>
      </w:r>
    </w:p>
    <w:bookmarkEnd w:id="185"/>
    <w:bookmarkStart w:name="z1272" w:id="186"/>
    <w:p>
      <w:pPr>
        <w:spacing w:after="0"/>
        <w:ind w:left="0"/>
        <w:jc w:val="both"/>
      </w:pPr>
      <w:r>
        <w:rPr>
          <w:rFonts w:ascii="Times New Roman"/>
          <w:b w:val="false"/>
          <w:i w:val="false"/>
          <w:color w:val="000000"/>
          <w:sz w:val="28"/>
        </w:rPr>
        <w:t>
      9. Егер салымның меншік құқығына шектеулер бар болса, онда 15-бағанда "иә" сөзі көрсетіледі.</w:t>
      </w:r>
    </w:p>
    <w:bookmarkEnd w:id="186"/>
    <w:bookmarkStart w:name="z1273" w:id="187"/>
    <w:p>
      <w:pPr>
        <w:spacing w:after="0"/>
        <w:ind w:left="0"/>
        <w:jc w:val="both"/>
      </w:pPr>
      <w:r>
        <w:rPr>
          <w:rFonts w:ascii="Times New Roman"/>
          <w:b w:val="false"/>
          <w:i w:val="false"/>
          <w:color w:val="000000"/>
          <w:sz w:val="28"/>
        </w:rPr>
        <w:t>
      10. Кесте салымдар мен ақша сомасын көрсете отырып әрбір валюта, екінші деңгейдегі банк, банк операцияларының жекелеген түрлерін жүзеге асыратын ұйым және бағалы қағаздар нарығында тиісті шарт бойынша қызмет көрсететін ұйым бойынша бөлек толтырылады. Инвестициялық портфельді басқарушының, брокердің және (немесе) дилердің Астана халықаралық биржасының (Astana International Exchange) (бұдан әрі – AIX) орталық депозитарий шоттарындағы бағалы қағаздары бойынша есеп айырысуға арналған АІХ меншікті ақшасы Нысанның 6-жолында көрсетіледі.</w:t>
      </w:r>
    </w:p>
    <w:bookmarkEnd w:id="187"/>
    <w:bookmarkStart w:name="z1274" w:id="188"/>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 xml:space="preserve">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189"/>
    <w:p>
      <w:pPr>
        <w:spacing w:after="0"/>
        <w:ind w:left="0"/>
        <w:jc w:val="left"/>
      </w:pPr>
      <w:r>
        <w:rPr>
          <w:rFonts w:ascii="Times New Roman"/>
          <w:b/>
          <w:i w:val="false"/>
          <w:color w:val="000000"/>
        </w:rPr>
        <w:t xml:space="preserve"> Әкімшілік деректерді жинауға арналған нысан</w:t>
      </w:r>
    </w:p>
    <w:bookmarkEnd w:id="189"/>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275" w:id="190"/>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w:t>
      </w:r>
    </w:p>
    <w:bookmarkEnd w:id="190"/>
    <w:p>
      <w:pPr>
        <w:spacing w:after="0"/>
        <w:ind w:left="0"/>
        <w:jc w:val="both"/>
      </w:pPr>
      <w:r>
        <w:rPr>
          <w:rFonts w:ascii="Times New Roman"/>
          <w:b w:val="false"/>
          <w:i w:val="false"/>
          <w:color w:val="000000"/>
          <w:sz w:val="28"/>
        </w:rPr>
        <w:t xml:space="preserve">
      Әкімшілік деректер нысанының индексі: 1-RCB_IKDU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 есебінен басқа заңды тұлғалардың капиталына инвестициялар </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капиталдағы үлесі (пайызбен)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дивидендтер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277" w:id="191"/>
    <w:p>
      <w:pPr>
        <w:spacing w:after="0"/>
        <w:ind w:left="0"/>
        <w:jc w:val="left"/>
      </w:pPr>
      <w:r>
        <w:rPr>
          <w:rFonts w:ascii="Times New Roman"/>
          <w:b/>
          <w:i w:val="false"/>
          <w:color w:val="000000"/>
        </w:rPr>
        <w:t xml:space="preserve"> "Меншікті активтер есебінен басқа заңды тұлғалардың капиталына инвестициялар туралы есеп" (индекс: 1- RCB_IKDU, кезеңділігі: ай сайын) әкімшілік деректердің нысанын толтыру бойынша түсіндірме</w:t>
      </w:r>
    </w:p>
    <w:bookmarkEnd w:id="191"/>
    <w:bookmarkStart w:name="z1278" w:id="192"/>
    <w:p>
      <w:pPr>
        <w:spacing w:after="0"/>
        <w:ind w:left="0"/>
        <w:jc w:val="left"/>
      </w:pPr>
      <w:r>
        <w:rPr>
          <w:rFonts w:ascii="Times New Roman"/>
          <w:b/>
          <w:i w:val="false"/>
          <w:color w:val="000000"/>
        </w:rPr>
        <w:t xml:space="preserve"> 1-тарау. Жалпы ережелер</w:t>
      </w:r>
    </w:p>
    <w:bookmarkEnd w:id="192"/>
    <w:bookmarkStart w:name="z1279" w:id="193"/>
    <w:p>
      <w:pPr>
        <w:spacing w:after="0"/>
        <w:ind w:left="0"/>
        <w:jc w:val="both"/>
      </w:pPr>
      <w:r>
        <w:rPr>
          <w:rFonts w:ascii="Times New Roman"/>
          <w:b w:val="false"/>
          <w:i w:val="false"/>
          <w:color w:val="000000"/>
          <w:sz w:val="28"/>
        </w:rPr>
        <w:t>
      1. Осы түсіндірмеде "Меншікті активтер есебінен басқа заңды тұлғалардың капиталына инвестициялар туралы есеп" әкімшілік деректер нысанын (бұдан әрі – Нысан) толтыру бойынша бірыңғай талаптар айқындалады.</w:t>
      </w:r>
    </w:p>
    <w:bookmarkEnd w:id="193"/>
    <w:bookmarkStart w:name="z1280" w:id="19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4"/>
    <w:bookmarkStart w:name="z1281" w:id="195"/>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195"/>
    <w:bookmarkStart w:name="z1282" w:id="19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6"/>
    <w:bookmarkStart w:name="z1283" w:id="197"/>
    <w:p>
      <w:pPr>
        <w:spacing w:after="0"/>
        <w:ind w:left="0"/>
        <w:jc w:val="left"/>
      </w:pPr>
      <w:r>
        <w:rPr>
          <w:rFonts w:ascii="Times New Roman"/>
          <w:b/>
          <w:i w:val="false"/>
          <w:color w:val="000000"/>
        </w:rPr>
        <w:t xml:space="preserve"> 2-тарау. Нысанды толтыру бойынша түсіндірме</w:t>
      </w:r>
    </w:p>
    <w:bookmarkEnd w:id="197"/>
    <w:bookmarkStart w:name="z1284" w:id="198"/>
    <w:p>
      <w:pPr>
        <w:spacing w:after="0"/>
        <w:ind w:left="0"/>
        <w:jc w:val="both"/>
      </w:pPr>
      <w:r>
        <w:rPr>
          <w:rFonts w:ascii="Times New Roman"/>
          <w:b w:val="false"/>
          <w:i w:val="false"/>
          <w:color w:val="000000"/>
          <w:sz w:val="28"/>
        </w:rPr>
        <w:t xml:space="preserve">
      5. Нысанда қауымдасқан ұйымдардың, сондай-ақ басқа заңды тұлғалардың капиталына меншікті активтері есебінен ұйымдардың инвестицияларының мөлшері туралы мәліметтер көрсетіледі. </w:t>
      </w:r>
    </w:p>
    <w:bookmarkEnd w:id="198"/>
    <w:bookmarkStart w:name="z1285" w:id="199"/>
    <w:p>
      <w:pPr>
        <w:spacing w:after="0"/>
        <w:ind w:left="0"/>
        <w:jc w:val="both"/>
      </w:pPr>
      <w:r>
        <w:rPr>
          <w:rFonts w:ascii="Times New Roman"/>
          <w:b w:val="false"/>
          <w:i w:val="false"/>
          <w:color w:val="000000"/>
          <w:sz w:val="28"/>
        </w:rPr>
        <w:t>
      6. Нысанның барлық деректері капиталына ұйым қатысатын заңды тұлғаның қызметінің сипаты бойынша беріледі.</w:t>
      </w:r>
    </w:p>
    <w:bookmarkEnd w:id="199"/>
    <w:bookmarkStart w:name="z1286" w:id="200"/>
    <w:p>
      <w:pPr>
        <w:spacing w:after="0"/>
        <w:ind w:left="0"/>
        <w:jc w:val="both"/>
      </w:pPr>
      <w:r>
        <w:rPr>
          <w:rFonts w:ascii="Times New Roman"/>
          <w:b w:val="false"/>
          <w:i w:val="false"/>
          <w:color w:val="000000"/>
          <w:sz w:val="28"/>
        </w:rPr>
        <w:t>
      7. 4-бағанда бухгалтерлік есепте берлген заңды тұлғалардың капиталына инвестициялардың баланстық құны көрсетіледі.</w:t>
      </w:r>
    </w:p>
    <w:bookmarkEnd w:id="200"/>
    <w:bookmarkStart w:name="z1287" w:id="201"/>
    <w:p>
      <w:pPr>
        <w:spacing w:after="0"/>
        <w:ind w:left="0"/>
        <w:jc w:val="both"/>
      </w:pPr>
      <w:r>
        <w:rPr>
          <w:rFonts w:ascii="Times New Roman"/>
          <w:b w:val="false"/>
          <w:i w:val="false"/>
          <w:color w:val="000000"/>
          <w:sz w:val="28"/>
        </w:rPr>
        <w:t>
      8. 5-бағанда заңды тұлғалардың капиталына инвестициялар бойынша есептелген дивидендтер сомасы көрсетіледі.</w:t>
      </w:r>
    </w:p>
    <w:bookmarkEnd w:id="201"/>
    <w:bookmarkStart w:name="z1288" w:id="202"/>
    <w:p>
      <w:pPr>
        <w:spacing w:after="0"/>
        <w:ind w:left="0"/>
        <w:jc w:val="both"/>
      </w:pPr>
      <w:r>
        <w:rPr>
          <w:rFonts w:ascii="Times New Roman"/>
          <w:b w:val="false"/>
          <w:i w:val="false"/>
          <w:color w:val="000000"/>
          <w:sz w:val="28"/>
        </w:rPr>
        <w:t>
      9. 7-бағанда бухгалтерлік есепте көрсетілген бастапқы тану күні "жылы.айы.күні" форматында көрсетіледі.</w:t>
      </w:r>
    </w:p>
    <w:bookmarkEnd w:id="202"/>
    <w:bookmarkStart w:name="z1289" w:id="20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204"/>
    <w:p>
      <w:pPr>
        <w:spacing w:after="0"/>
        <w:ind w:left="0"/>
        <w:jc w:val="left"/>
      </w:pPr>
      <w:r>
        <w:rPr>
          <w:rFonts w:ascii="Times New Roman"/>
          <w:b/>
          <w:i w:val="false"/>
          <w:color w:val="000000"/>
        </w:rPr>
        <w:t xml:space="preserve"> Әкімшілік деректерді жинауға арналған нысан</w:t>
      </w:r>
    </w:p>
    <w:bookmarkEnd w:id="204"/>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Start w:name="z1317" w:id="20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w:t>
      </w:r>
    </w:p>
    <w:bookmarkEnd w:id="205"/>
    <w:p>
      <w:pPr>
        <w:spacing w:after="0"/>
        <w:ind w:left="0"/>
        <w:jc w:val="both"/>
      </w:pPr>
      <w:r>
        <w:rPr>
          <w:rFonts w:ascii="Times New Roman"/>
          <w:b w:val="false"/>
          <w:i w:val="false"/>
          <w:color w:val="000000"/>
          <w:sz w:val="28"/>
        </w:rPr>
        <w:t xml:space="preserve">
      Әкімшілік деректер нысанының индексі: 1-RCB_DZ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 жылғы "______" ____________ жағдай бойынша</w:t>
      </w:r>
    </w:p>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Кесте. Меншікті активтер мен клиенттердің активтері құрамында есепке алынатын берілген қарыздар мен дебиторлық берешек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 (меншікті активтер), талаптардың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(дебитордың)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(туындау)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(жабу)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клиенттердің активтері бойынша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талаптардың ағымдағы құны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негіздемесі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Атауы ______________________________________ </w:t>
      </w:r>
    </w:p>
    <w:bookmarkStart w:name="z1290" w:id="206"/>
    <w:p>
      <w:pPr>
        <w:spacing w:after="0"/>
        <w:ind w:left="0"/>
        <w:jc w:val="both"/>
      </w:pPr>
      <w:r>
        <w:rPr>
          <w:rFonts w:ascii="Times New Roman"/>
          <w:b w:val="false"/>
          <w:i w:val="false"/>
          <w:color w:val="000000"/>
          <w:sz w:val="28"/>
        </w:rPr>
        <w:t xml:space="preserve">
      Мекенжайы __________________________________________________________ </w:t>
      </w:r>
    </w:p>
    <w:bookmarkEnd w:id="206"/>
    <w:bookmarkStart w:name="z1291" w:id="207"/>
    <w:p>
      <w:pPr>
        <w:spacing w:after="0"/>
        <w:ind w:left="0"/>
        <w:jc w:val="both"/>
      </w:pPr>
      <w:r>
        <w:rPr>
          <w:rFonts w:ascii="Times New Roman"/>
          <w:b w:val="false"/>
          <w:i w:val="false"/>
          <w:color w:val="000000"/>
          <w:sz w:val="28"/>
        </w:rPr>
        <w:t xml:space="preserve">
      Телефоны ________________________________________ </w:t>
      </w:r>
    </w:p>
    <w:bookmarkEnd w:id="207"/>
    <w:bookmarkStart w:name="z1292" w:id="208"/>
    <w:p>
      <w:pPr>
        <w:spacing w:after="0"/>
        <w:ind w:left="0"/>
        <w:jc w:val="both"/>
      </w:pPr>
      <w:r>
        <w:rPr>
          <w:rFonts w:ascii="Times New Roman"/>
          <w:b w:val="false"/>
          <w:i w:val="false"/>
          <w:color w:val="000000"/>
          <w:sz w:val="28"/>
        </w:rPr>
        <w:t xml:space="preserve">
      Электрондық пошта мекенжайы _________________________ </w:t>
      </w:r>
    </w:p>
    <w:bookmarkEnd w:id="208"/>
    <w:bookmarkStart w:name="z1293" w:id="209"/>
    <w:p>
      <w:pPr>
        <w:spacing w:after="0"/>
        <w:ind w:left="0"/>
        <w:jc w:val="both"/>
      </w:pPr>
      <w:r>
        <w:rPr>
          <w:rFonts w:ascii="Times New Roman"/>
          <w:b w:val="false"/>
          <w:i w:val="false"/>
          <w:color w:val="000000"/>
          <w:sz w:val="28"/>
        </w:rPr>
        <w:t xml:space="preserve">
      Орындаушы ______________________________________             ______________ </w:t>
      </w:r>
    </w:p>
    <w:bookmarkEnd w:id="209"/>
    <w:bookmarkStart w:name="z1294" w:id="21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10"/>
    <w:bookmarkStart w:name="z1295" w:id="21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11"/>
    <w:bookmarkStart w:name="z1296" w:id="212"/>
    <w:p>
      <w:pPr>
        <w:spacing w:after="0"/>
        <w:ind w:left="0"/>
        <w:jc w:val="both"/>
      </w:pPr>
      <w:r>
        <w:rPr>
          <w:rFonts w:ascii="Times New Roman"/>
          <w:b w:val="false"/>
          <w:i w:val="false"/>
          <w:color w:val="000000"/>
          <w:sz w:val="28"/>
        </w:rPr>
        <w:t xml:space="preserve">
      _______________________________________                         _____________ </w:t>
      </w:r>
    </w:p>
    <w:bookmarkEnd w:id="212"/>
    <w:bookmarkStart w:name="z1297" w:id="213"/>
    <w:p>
      <w:pPr>
        <w:spacing w:after="0"/>
        <w:ind w:left="0"/>
        <w:jc w:val="both"/>
      </w:pPr>
      <w:r>
        <w:rPr>
          <w:rFonts w:ascii="Times New Roman"/>
          <w:b w:val="false"/>
          <w:i w:val="false"/>
          <w:color w:val="000000"/>
          <w:sz w:val="28"/>
        </w:rPr>
        <w:t>
      тегі, аты және әкесінің аты (ол бар болса)                               қолы</w:t>
      </w:r>
    </w:p>
    <w:bookmarkEnd w:id="213"/>
    <w:bookmarkStart w:name="z1298" w:id="214"/>
    <w:p>
      <w:pPr>
        <w:spacing w:after="0"/>
        <w:ind w:left="0"/>
        <w:jc w:val="both"/>
      </w:pPr>
      <w:r>
        <w:rPr>
          <w:rFonts w:ascii="Times New Roman"/>
          <w:b w:val="false"/>
          <w:i w:val="false"/>
          <w:color w:val="000000"/>
          <w:sz w:val="28"/>
        </w:rPr>
        <w:t>
      Күні 20__ жылғы "____" 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мен</w:t>
            </w:r>
            <w:r>
              <w:br/>
            </w:r>
            <w:r>
              <w:rPr>
                <w:rFonts w:ascii="Times New Roman"/>
                <w:b w:val="false"/>
                <w:i w:val="false"/>
                <w:color w:val="000000"/>
                <w:sz w:val="20"/>
              </w:rPr>
              <w:t xml:space="preserve">клиенттердің активтері </w:t>
            </w:r>
            <w:r>
              <w:br/>
            </w:r>
            <w:r>
              <w:rPr>
                <w:rFonts w:ascii="Times New Roman"/>
                <w:b w:val="false"/>
                <w:i w:val="false"/>
                <w:color w:val="000000"/>
                <w:sz w:val="20"/>
              </w:rPr>
              <w:t xml:space="preserve">құрамында есепке алынатын </w:t>
            </w:r>
            <w:r>
              <w:br/>
            </w:r>
            <w:r>
              <w:rPr>
                <w:rFonts w:ascii="Times New Roman"/>
                <w:b w:val="false"/>
                <w:i w:val="false"/>
                <w:color w:val="000000"/>
                <w:sz w:val="20"/>
              </w:rPr>
              <w:t xml:space="preserve">берілген қарыздар мен </w:t>
            </w:r>
            <w:r>
              <w:br/>
            </w:r>
            <w:r>
              <w:rPr>
                <w:rFonts w:ascii="Times New Roman"/>
                <w:b w:val="false"/>
                <w:i w:val="false"/>
                <w:color w:val="000000"/>
                <w:sz w:val="20"/>
              </w:rPr>
              <w:t>дебиторлық берешек</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300" w:id="215"/>
    <w:p>
      <w:pPr>
        <w:spacing w:after="0"/>
        <w:ind w:left="0"/>
        <w:jc w:val="left"/>
      </w:pPr>
      <w:r>
        <w:rPr>
          <w:rFonts w:ascii="Times New Roman"/>
          <w:b/>
          <w:i w:val="false"/>
          <w:color w:val="000000"/>
        </w:rPr>
        <w:t xml:space="preserve"> "Меншікті активтер мен клиенттердің активтері құрамында есепке алынатын берілген қарыздар мен дебиторлық берешек туралы есеп" (индекс: 1- RCB_ DZ, кезеңділігі: ай сайын) әкімшілік деректердің нысанын толтыру бойынша түсіндірме</w:t>
      </w:r>
    </w:p>
    <w:bookmarkEnd w:id="215"/>
    <w:bookmarkStart w:name="z1301" w:id="216"/>
    <w:p>
      <w:pPr>
        <w:spacing w:after="0"/>
        <w:ind w:left="0"/>
        <w:jc w:val="left"/>
      </w:pPr>
      <w:r>
        <w:rPr>
          <w:rFonts w:ascii="Times New Roman"/>
          <w:b/>
          <w:i w:val="false"/>
          <w:color w:val="000000"/>
        </w:rPr>
        <w:t xml:space="preserve"> 1-тарау. Жалпы ережелер</w:t>
      </w:r>
    </w:p>
    <w:bookmarkEnd w:id="216"/>
    <w:bookmarkStart w:name="z1302" w:id="217"/>
    <w:p>
      <w:pPr>
        <w:spacing w:after="0"/>
        <w:ind w:left="0"/>
        <w:jc w:val="both"/>
      </w:pPr>
      <w:r>
        <w:rPr>
          <w:rFonts w:ascii="Times New Roman"/>
          <w:b w:val="false"/>
          <w:i w:val="false"/>
          <w:color w:val="000000"/>
          <w:sz w:val="28"/>
        </w:rPr>
        <w:t>
      1. Осы түсіндірмеде "Меншікті активтер мен клиенттердің активтері құрамында есепке алынатын берілген қарыздар мен дебиторлық берешек туралы есеп" әкімшілік деректер нысанын (бұдан әрі – Нысан) толтыру бойынша бірыңғай талаптар айқындалады.</w:t>
      </w:r>
    </w:p>
    <w:bookmarkEnd w:id="217"/>
    <w:bookmarkStart w:name="z1303" w:id="21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18"/>
    <w:bookmarkStart w:name="z1304" w:id="219"/>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19"/>
    <w:bookmarkStart w:name="z1305" w:id="22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0"/>
    <w:bookmarkStart w:name="z1306" w:id="221"/>
    <w:p>
      <w:pPr>
        <w:spacing w:after="0"/>
        <w:ind w:left="0"/>
        <w:jc w:val="left"/>
      </w:pPr>
      <w:r>
        <w:rPr>
          <w:rFonts w:ascii="Times New Roman"/>
          <w:b/>
          <w:i w:val="false"/>
          <w:color w:val="000000"/>
        </w:rPr>
        <w:t xml:space="preserve"> 2-тарау. Нысанды толтыру бойынша түсіндірме</w:t>
      </w:r>
    </w:p>
    <w:bookmarkEnd w:id="221"/>
    <w:bookmarkStart w:name="z1307" w:id="222"/>
    <w:p>
      <w:pPr>
        <w:spacing w:after="0"/>
        <w:ind w:left="0"/>
        <w:jc w:val="both"/>
      </w:pPr>
      <w:r>
        <w:rPr>
          <w:rFonts w:ascii="Times New Roman"/>
          <w:b w:val="false"/>
          <w:i w:val="false"/>
          <w:color w:val="000000"/>
          <w:sz w:val="28"/>
        </w:rPr>
        <w:t>
      5. Нысанда брокердің және (немесе) дилердің және (немесе) инвестициялық портфельді басқарушының меншікті активтерінің және инвестициялық портфельді басқарушы клиенттерінің активтерінің құрамында есепке алынатын берілген қарыздар және дебиторлық берешек туралы, оның ішінде басқаға талап ету құқықтарын беру шарттары бойынша туралы мәліметтер көрсетіледі.</w:t>
      </w:r>
    </w:p>
    <w:bookmarkEnd w:id="222"/>
    <w:bookmarkStart w:name="z1308" w:id="223"/>
    <w:p>
      <w:pPr>
        <w:spacing w:after="0"/>
        <w:ind w:left="0"/>
        <w:jc w:val="both"/>
      </w:pPr>
      <w:r>
        <w:rPr>
          <w:rFonts w:ascii="Times New Roman"/>
          <w:b w:val="false"/>
          <w:i w:val="false"/>
          <w:color w:val="000000"/>
          <w:sz w:val="28"/>
        </w:rPr>
        <w:t xml:space="preserve">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 сомасы жинақталған түрде беріледі. Брокердің және (немесе) дилердің және (немесе) инвестициялық портфельді басқарушының бағалы қағаздар нарығында кәсіби қызметті жүзеге асыру шеңберінде қызмет көрсетуге, сондай-ақ әкімшілік-шаруашылық қызметке байланысты дебиторлық берешекке қатысты 3, 4, 5, 6, 7 және 11-бағандар толтырылмайды. </w:t>
      </w:r>
    </w:p>
    <w:bookmarkEnd w:id="223"/>
    <w:bookmarkStart w:name="z1309" w:id="224"/>
    <w:p>
      <w:pPr>
        <w:spacing w:after="0"/>
        <w:ind w:left="0"/>
        <w:jc w:val="both"/>
      </w:pPr>
      <w:r>
        <w:rPr>
          <w:rFonts w:ascii="Times New Roman"/>
          <w:b w:val="false"/>
          <w:i w:val="false"/>
          <w:color w:val="000000"/>
          <w:sz w:val="28"/>
        </w:rPr>
        <w:t>
      6. 3-бағанда контрагенттің (дебитордың) атауы көрсетіледі.</w:t>
      </w:r>
    </w:p>
    <w:bookmarkEnd w:id="224"/>
    <w:bookmarkStart w:name="z1310" w:id="225"/>
    <w:p>
      <w:pPr>
        <w:spacing w:after="0"/>
        <w:ind w:left="0"/>
        <w:jc w:val="both"/>
      </w:pPr>
      <w:r>
        <w:rPr>
          <w:rFonts w:ascii="Times New Roman"/>
          <w:b w:val="false"/>
          <w:i w:val="false"/>
          <w:color w:val="000000"/>
          <w:sz w:val="28"/>
        </w:rPr>
        <w:t xml:space="preserve">
      7. 4-бағанда қарыз беру күні немесе дебиторлық берешектің (басқаға талап ету құқықтарын беру шарттары бойынша талап ету құқықтары) туындаған күні "жылы.айы.күні" форматында көрсетіледі. </w:t>
      </w:r>
    </w:p>
    <w:bookmarkEnd w:id="225"/>
    <w:bookmarkStart w:name="z1311" w:id="226"/>
    <w:p>
      <w:pPr>
        <w:spacing w:after="0"/>
        <w:ind w:left="0"/>
        <w:jc w:val="both"/>
      </w:pPr>
      <w:r>
        <w:rPr>
          <w:rFonts w:ascii="Times New Roman"/>
          <w:b w:val="false"/>
          <w:i w:val="false"/>
          <w:color w:val="000000"/>
          <w:sz w:val="28"/>
        </w:rPr>
        <w:t xml:space="preserve">
      Эмитенттің бағалы қағаздар бойынша сыйақы төлеу берешегі көрсетілген кезде бағалы қағаздар бойынша сыйақы алу құқығы бар, бағалы қағаздар шығару проспектісінде және (немесе) эмитент акционерлерінің жалпы жиналысының шешімінде белгіленген бағалы қағаздарды ұстаушылардың тізімін жасау күні көрсетіледі. </w:t>
      </w:r>
    </w:p>
    <w:bookmarkEnd w:id="226"/>
    <w:bookmarkStart w:name="z1312" w:id="227"/>
    <w:p>
      <w:pPr>
        <w:spacing w:after="0"/>
        <w:ind w:left="0"/>
        <w:jc w:val="both"/>
      </w:pPr>
      <w:r>
        <w:rPr>
          <w:rFonts w:ascii="Times New Roman"/>
          <w:b w:val="false"/>
          <w:i w:val="false"/>
          <w:color w:val="000000"/>
          <w:sz w:val="28"/>
        </w:rPr>
        <w:t xml:space="preserve">
      8. 5-бағанда қарызды өтеу күні немесе дебиторлық берешек бойынша міндеттемелерді өтеу күні "жылы.айы.күні" форматында көрсетіледі. </w:t>
      </w:r>
    </w:p>
    <w:bookmarkEnd w:id="227"/>
    <w:bookmarkStart w:name="z1313" w:id="228"/>
    <w:p>
      <w:pPr>
        <w:spacing w:after="0"/>
        <w:ind w:left="0"/>
        <w:jc w:val="both"/>
      </w:pPr>
      <w:r>
        <w:rPr>
          <w:rFonts w:ascii="Times New Roman"/>
          <w:b w:val="false"/>
          <w:i w:val="false"/>
          <w:color w:val="000000"/>
          <w:sz w:val="28"/>
        </w:rPr>
        <w:t>
      9. 6-бағанда қарыз немесе дебиторлық берешек валютасы көрсетіледі.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28"/>
    <w:bookmarkStart w:name="z1314" w:id="229"/>
    <w:p>
      <w:pPr>
        <w:spacing w:after="0"/>
        <w:ind w:left="0"/>
        <w:jc w:val="both"/>
      </w:pPr>
      <w:r>
        <w:rPr>
          <w:rFonts w:ascii="Times New Roman"/>
          <w:b w:val="false"/>
          <w:i w:val="false"/>
          <w:color w:val="000000"/>
          <w:sz w:val="28"/>
        </w:rPr>
        <w:t xml:space="preserve">
      10. 8 және 9-бағандарда есептелген сыйақы бар болса, оны көрсете отырып талаптардың ағымдағы құны көрсетіледі. </w:t>
      </w:r>
    </w:p>
    <w:bookmarkEnd w:id="229"/>
    <w:bookmarkStart w:name="z1315" w:id="230"/>
    <w:p>
      <w:pPr>
        <w:spacing w:after="0"/>
        <w:ind w:left="0"/>
        <w:jc w:val="both"/>
      </w:pPr>
      <w:r>
        <w:rPr>
          <w:rFonts w:ascii="Times New Roman"/>
          <w:b w:val="false"/>
          <w:i w:val="false"/>
          <w:color w:val="000000"/>
          <w:sz w:val="28"/>
        </w:rPr>
        <w:t>
      11. 10-бағанда бар болған жағдайда актив бойынша резервтер (провизиялар) сомасы көрсетіледі.</w:t>
      </w:r>
    </w:p>
    <w:bookmarkEnd w:id="230"/>
    <w:bookmarkStart w:name="z1316" w:id="231"/>
    <w:p>
      <w:pPr>
        <w:spacing w:after="0"/>
        <w:ind w:left="0"/>
        <w:jc w:val="both"/>
      </w:pPr>
      <w:r>
        <w:rPr>
          <w:rFonts w:ascii="Times New Roman"/>
          <w:b w:val="false"/>
          <w:i w:val="false"/>
          <w:color w:val="000000"/>
          <w:sz w:val="28"/>
        </w:rPr>
        <w:t>
      12. 11-бағанда оның негізінде қарыз берілген немесе дебиторлық берешек туындаған бастапқы есептік құжат (қарыз беру шарты, талап ету құқығын басқаға беру шарты, келісімдер және басқалар) көрсетіледі.</w:t>
      </w:r>
    </w:p>
    <w:bookmarkEnd w:id="231"/>
    <w:bookmarkStart w:name="z1318" w:id="23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7-қосымша</w:t>
            </w:r>
          </w:p>
        </w:tc>
      </w:tr>
    </w:tbl>
    <w:bookmarkStart w:name="z117" w:id="233"/>
    <w:p>
      <w:pPr>
        <w:spacing w:after="0"/>
        <w:ind w:left="0"/>
        <w:jc w:val="left"/>
      </w:pPr>
      <w:r>
        <w:rPr>
          <w:rFonts w:ascii="Times New Roman"/>
          <w:b/>
          <w:i w:val="false"/>
          <w:color w:val="000000"/>
        </w:rPr>
        <w:t xml:space="preserve"> Әкімшілік деректерді жинауға арналған нысан</w:t>
      </w:r>
    </w:p>
    <w:bookmarkEnd w:id="233"/>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00" w:id="234"/>
    <w:p>
      <w:pPr>
        <w:spacing w:after="0"/>
        <w:ind w:left="0"/>
        <w:jc w:val="left"/>
      </w:pPr>
      <w:r>
        <w:rPr>
          <w:rFonts w:ascii="Times New Roman"/>
          <w:b/>
          <w:i w:val="false"/>
          <w:color w:val="000000"/>
        </w:rPr>
        <w:t xml:space="preserve"> Инвестициялық қорлар жөніндегі есеп</w:t>
      </w:r>
    </w:p>
    <w:bookmarkEnd w:id="23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1-RCB_IF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Айналыстағы пайлар (акциялар)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есептік құны (инвестициялық пай қоры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Пайдың кірістілігі (инвестициялық пай қоры үшін),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құны (акционерлік инвестициялық қор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пайшылар саны (инвестициялық пай қоры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"Инвестициялық қорлар жөніндегі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қорлар </w:t>
            </w:r>
            <w:r>
              <w:br/>
            </w:r>
            <w:r>
              <w:rPr>
                <w:rFonts w:ascii="Times New Roman"/>
                <w:b w:val="false"/>
                <w:i w:val="false"/>
                <w:color w:val="000000"/>
                <w:sz w:val="20"/>
              </w:rPr>
              <w:t xml:space="preserve">жөніндегі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702" w:id="235"/>
    <w:p>
      <w:pPr>
        <w:spacing w:after="0"/>
        <w:ind w:left="0"/>
        <w:jc w:val="left"/>
      </w:pPr>
      <w:r>
        <w:rPr>
          <w:rFonts w:ascii="Times New Roman"/>
          <w:b/>
          <w:i w:val="false"/>
          <w:color w:val="000000"/>
        </w:rPr>
        <w:t xml:space="preserve"> "Инвестициялық қорлар жөніндегі есеп" (индексі – 1-RCB_IF, кезеңділігі – ай сайын) әкімшілік деректерді өтеусіз негізде жинауға арналған нысанын толтыру бойынша түсіндірме</w:t>
      </w:r>
    </w:p>
    <w:bookmarkEnd w:id="235"/>
    <w:bookmarkStart w:name="z3703" w:id="236"/>
    <w:p>
      <w:pPr>
        <w:spacing w:after="0"/>
        <w:ind w:left="0"/>
        <w:jc w:val="left"/>
      </w:pPr>
      <w:r>
        <w:rPr>
          <w:rFonts w:ascii="Times New Roman"/>
          <w:b/>
          <w:i w:val="false"/>
          <w:color w:val="000000"/>
        </w:rPr>
        <w:t xml:space="preserve"> 1-тарау. Жалпы ережелер</w:t>
      </w:r>
    </w:p>
    <w:bookmarkEnd w:id="236"/>
    <w:bookmarkStart w:name="z3704" w:id="237"/>
    <w:p>
      <w:pPr>
        <w:spacing w:after="0"/>
        <w:ind w:left="0"/>
        <w:jc w:val="both"/>
      </w:pPr>
      <w:r>
        <w:rPr>
          <w:rFonts w:ascii="Times New Roman"/>
          <w:b w:val="false"/>
          <w:i w:val="false"/>
          <w:color w:val="000000"/>
          <w:sz w:val="28"/>
        </w:rPr>
        <w:t>
      1. Осы түсіндірмеде "Инвестициялық қорлар жөніндегі есеп" әкімшілік деректерді өтеусіз негізде жинауға арналған нысанын (бұдан әрі – Нысан) толтыру бойынша бірыңғай талаптар айқындалады.</w:t>
      </w:r>
    </w:p>
    <w:bookmarkEnd w:id="237"/>
    <w:bookmarkStart w:name="z3705" w:id="2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38"/>
    <w:bookmarkStart w:name="z3706" w:id="239"/>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толтырылады. Нысандағы деректер мың теңгемен толтырылады.</w:t>
      </w:r>
    </w:p>
    <w:bookmarkEnd w:id="239"/>
    <w:bookmarkStart w:name="z3707" w:id="24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40"/>
    <w:bookmarkStart w:name="z3708" w:id="241"/>
    <w:p>
      <w:pPr>
        <w:spacing w:after="0"/>
        <w:ind w:left="0"/>
        <w:jc w:val="left"/>
      </w:pPr>
      <w:r>
        <w:rPr>
          <w:rFonts w:ascii="Times New Roman"/>
          <w:b/>
          <w:i w:val="false"/>
          <w:color w:val="000000"/>
        </w:rPr>
        <w:t xml:space="preserve"> 2-тарау. Нысанды толтыру бойынша түсіндірме</w:t>
      </w:r>
    </w:p>
    <w:bookmarkEnd w:id="241"/>
    <w:bookmarkStart w:name="z3709" w:id="242"/>
    <w:p>
      <w:pPr>
        <w:spacing w:after="0"/>
        <w:ind w:left="0"/>
        <w:jc w:val="both"/>
      </w:pPr>
      <w:r>
        <w:rPr>
          <w:rFonts w:ascii="Times New Roman"/>
          <w:b w:val="false"/>
          <w:i w:val="false"/>
          <w:color w:val="000000"/>
          <w:sz w:val="28"/>
        </w:rPr>
        <w:t>
      5. 5-баған формула ((Р1/Р2-1)/N х 365 күн х 100) бойынша толтырылады, мұнда:</w:t>
      </w:r>
    </w:p>
    <w:bookmarkEnd w:id="242"/>
    <w:p>
      <w:pPr>
        <w:spacing w:after="0"/>
        <w:ind w:left="0"/>
        <w:jc w:val="both"/>
      </w:pPr>
      <w:r>
        <w:rPr>
          <w:rFonts w:ascii="Times New Roman"/>
          <w:b w:val="false"/>
          <w:i w:val="false"/>
          <w:color w:val="000000"/>
          <w:sz w:val="28"/>
        </w:rPr>
        <w:t>
      P1 - есепті кезеңнің соңындағы пайдың есептік құны (4-баған);</w:t>
      </w:r>
    </w:p>
    <w:p>
      <w:pPr>
        <w:spacing w:after="0"/>
        <w:ind w:left="0"/>
        <w:jc w:val="both"/>
      </w:pPr>
      <w:r>
        <w:rPr>
          <w:rFonts w:ascii="Times New Roman"/>
          <w:b w:val="false"/>
          <w:i w:val="false"/>
          <w:color w:val="000000"/>
          <w:sz w:val="28"/>
        </w:rPr>
        <w:t>
      P2 - есепті кезеңнің басындағы пайдың есептік құны (3-баған);</w:t>
      </w:r>
    </w:p>
    <w:p>
      <w:pPr>
        <w:spacing w:after="0"/>
        <w:ind w:left="0"/>
        <w:jc w:val="both"/>
      </w:pPr>
      <w:r>
        <w:rPr>
          <w:rFonts w:ascii="Times New Roman"/>
          <w:b w:val="false"/>
          <w:i w:val="false"/>
          <w:color w:val="000000"/>
          <w:sz w:val="28"/>
        </w:rPr>
        <w:t>
      N - есепті кезеңдегі күндер саны.</w:t>
      </w:r>
    </w:p>
    <w:bookmarkStart w:name="z3710" w:id="243"/>
    <w:p>
      <w:pPr>
        <w:spacing w:after="0"/>
        <w:ind w:left="0"/>
        <w:jc w:val="both"/>
      </w:pPr>
      <w:r>
        <w:rPr>
          <w:rFonts w:ascii="Times New Roman"/>
          <w:b w:val="false"/>
          <w:i w:val="false"/>
          <w:color w:val="000000"/>
          <w:sz w:val="28"/>
        </w:rPr>
        <w:t>
      6. 3, 4, 5 және 6-бағандар үтірден кейін төрт белгімен көрсетіледі.</w:t>
      </w:r>
    </w:p>
    <w:bookmarkEnd w:id="243"/>
    <w:bookmarkStart w:name="z3711" w:id="244"/>
    <w:p>
      <w:pPr>
        <w:spacing w:after="0"/>
        <w:ind w:left="0"/>
        <w:jc w:val="both"/>
      </w:pPr>
      <w:r>
        <w:rPr>
          <w:rFonts w:ascii="Times New Roman"/>
          <w:b w:val="false"/>
          <w:i w:val="false"/>
          <w:color w:val="000000"/>
          <w:sz w:val="28"/>
        </w:rPr>
        <w:t>
      7. 3-бағанда есепті кезеңнің басындағы пайдың есептік құны деп жыл басындағы жағдай бойынша пайдың есептік құны ұғынылады.</w:t>
      </w:r>
    </w:p>
    <w:bookmarkEnd w:id="244"/>
    <w:bookmarkStart w:name="z3712" w:id="24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246"/>
    <w:p>
      <w:pPr>
        <w:spacing w:after="0"/>
        <w:ind w:left="0"/>
        <w:jc w:val="left"/>
      </w:pPr>
      <w:r>
        <w:rPr>
          <w:rFonts w:ascii="Times New Roman"/>
          <w:b/>
          <w:i w:val="false"/>
          <w:color w:val="000000"/>
        </w:rPr>
        <w:t xml:space="preserve"> Әкімшілік деректерді жинауға арналған нысан</w:t>
      </w:r>
    </w:p>
    <w:bookmarkEnd w:id="246"/>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60" w:id="24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247"/>
    <w:bookmarkStart w:name="z1361" w:id="248"/>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248"/>
    <w:bookmarkStart w:name="z1362" w:id="249"/>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w:t>
      </w:r>
    </w:p>
    <w:bookmarkEnd w:id="249"/>
    <w:bookmarkStart w:name="z1363" w:id="250"/>
    <w:p>
      <w:pPr>
        <w:spacing w:after="0"/>
        <w:ind w:left="0"/>
        <w:jc w:val="both"/>
      </w:pPr>
      <w:r>
        <w:rPr>
          <w:rFonts w:ascii="Times New Roman"/>
          <w:b w:val="false"/>
          <w:i w:val="false"/>
          <w:color w:val="000000"/>
          <w:sz w:val="28"/>
        </w:rPr>
        <w:t>
      Әкімшілік деректер нысанының индексі: 1-RCB_СП_client</w:t>
      </w:r>
    </w:p>
    <w:bookmarkEnd w:id="250"/>
    <w:bookmarkStart w:name="z1364" w:id="251"/>
    <w:p>
      <w:pPr>
        <w:spacing w:after="0"/>
        <w:ind w:left="0"/>
        <w:jc w:val="both"/>
      </w:pPr>
      <w:r>
        <w:rPr>
          <w:rFonts w:ascii="Times New Roman"/>
          <w:b w:val="false"/>
          <w:i w:val="false"/>
          <w:color w:val="000000"/>
          <w:sz w:val="28"/>
        </w:rPr>
        <w:t>
      Кезеңділігі: ай сайын</w:t>
      </w:r>
    </w:p>
    <w:bookmarkEnd w:id="251"/>
    <w:bookmarkStart w:name="z1365" w:id="252"/>
    <w:p>
      <w:pPr>
        <w:spacing w:after="0"/>
        <w:ind w:left="0"/>
        <w:jc w:val="both"/>
      </w:pPr>
      <w:r>
        <w:rPr>
          <w:rFonts w:ascii="Times New Roman"/>
          <w:b w:val="false"/>
          <w:i w:val="false"/>
          <w:color w:val="000000"/>
          <w:sz w:val="28"/>
        </w:rPr>
        <w:t>
      Есепті кезең: 20__ жылғы "______" ____________ жағдай бойынша</w:t>
      </w:r>
    </w:p>
    <w:bookmarkEnd w:id="252"/>
    <w:bookmarkStart w:name="z1366" w:id="253"/>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253"/>
    <w:bookmarkStart w:name="z1367" w:id="254"/>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254"/>
    <w:bookmarkStart w:name="z1368" w:id="255"/>
    <w:p>
      <w:pPr>
        <w:spacing w:after="0"/>
        <w:ind w:left="0"/>
        <w:jc w:val="both"/>
      </w:pPr>
      <w:r>
        <w:rPr>
          <w:rFonts w:ascii="Times New Roman"/>
          <w:b w:val="false"/>
          <w:i w:val="false"/>
          <w:color w:val="000000"/>
          <w:sz w:val="28"/>
        </w:rPr>
        <w:t xml:space="preserve">
      Нысан </w:t>
      </w:r>
    </w:p>
    <w:bookmarkEnd w:id="255"/>
    <w:bookmarkStart w:name="z1369" w:id="256"/>
    <w:p>
      <w:pPr>
        <w:spacing w:after="0"/>
        <w:ind w:left="0"/>
        <w:jc w:val="both"/>
      </w:pPr>
      <w:r>
        <w:rPr>
          <w:rFonts w:ascii="Times New Roman"/>
          <w:b w:val="false"/>
          <w:i w:val="false"/>
          <w:color w:val="000000"/>
          <w:sz w:val="28"/>
        </w:rPr>
        <w:t>
      1-кесте. Клиенттердің активтері есебінен сатып алынған бағалы қағаздар</w:t>
      </w:r>
    </w:p>
    <w:bookmarkEnd w:id="256"/>
    <w:bookmarkStart w:name="z1370" w:id="257"/>
    <w:p>
      <w:pPr>
        <w:spacing w:after="0"/>
        <w:ind w:left="0"/>
        <w:jc w:val="both"/>
      </w:pPr>
      <w:r>
        <w:rPr>
          <w:rFonts w:ascii="Times New Roman"/>
          <w:b w:val="false"/>
          <w:i w:val="false"/>
          <w:color w:val="000000"/>
          <w:sz w:val="28"/>
        </w:rPr>
        <w:t xml:space="preserve">
      (мың теңгемен)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1"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сатып алу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2" w:id="259"/>
    <w:p>
      <w:pPr>
        <w:spacing w:after="0"/>
        <w:ind w:left="0"/>
        <w:jc w:val="both"/>
      </w:pPr>
      <w:r>
        <w:rPr>
          <w:rFonts w:ascii="Times New Roman"/>
          <w:b w:val="false"/>
          <w:i w:val="false"/>
          <w:color w:val="000000"/>
          <w:sz w:val="28"/>
        </w:rPr>
        <w:t>
      кестенің жалғасы: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салынған бағалы қағаздар және репо операцияларының мәні болып табылатын бағалы қағаздар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операцияларының мәні болып табылатын бағалы қағаздар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3" w:id="260"/>
    <w:p>
      <w:pPr>
        <w:spacing w:after="0"/>
        <w:ind w:left="0"/>
        <w:jc w:val="both"/>
      </w:pPr>
      <w:r>
        <w:rPr>
          <w:rFonts w:ascii="Times New Roman"/>
          <w:b w:val="false"/>
          <w:i w:val="false"/>
          <w:color w:val="000000"/>
          <w:sz w:val="28"/>
        </w:rPr>
        <w:t>
      кестенің жалғасы:</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374" w:id="261"/>
    <w:p>
      <w:pPr>
        <w:spacing w:after="0"/>
        <w:ind w:left="0"/>
        <w:jc w:val="both"/>
      </w:pPr>
      <w:r>
        <w:rPr>
          <w:rFonts w:ascii="Times New Roman"/>
          <w:b w:val="false"/>
          <w:i w:val="false"/>
          <w:color w:val="000000"/>
          <w:sz w:val="28"/>
        </w:rPr>
        <w:t xml:space="preserve">
      2-кесте. Клиенттердің активтері есебінен "кері репо" операциялары бойынша сатып алынған бағалы қағаздар </w:t>
      </w:r>
    </w:p>
    <w:bookmarkEnd w:id="261"/>
    <w:bookmarkStart w:name="z1375" w:id="262"/>
    <w:p>
      <w:pPr>
        <w:spacing w:after="0"/>
        <w:ind w:left="0"/>
        <w:jc w:val="both"/>
      </w:pPr>
      <w:r>
        <w:rPr>
          <w:rFonts w:ascii="Times New Roman"/>
          <w:b w:val="false"/>
          <w:i w:val="false"/>
          <w:color w:val="000000"/>
          <w:sz w:val="28"/>
        </w:rPr>
        <w:t>
      (мың теңгемен)</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6" w:id="263"/>
    <w:p>
      <w:pPr>
        <w:spacing w:after="0"/>
        <w:ind w:left="0"/>
        <w:jc w:val="both"/>
      </w:pPr>
      <w:r>
        <w:rPr>
          <w:rFonts w:ascii="Times New Roman"/>
          <w:b w:val="false"/>
          <w:i w:val="false"/>
          <w:color w:val="000000"/>
          <w:sz w:val="28"/>
        </w:rPr>
        <w:t>
      кестенің жалғасы: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 валютасының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377" w:id="264"/>
    <w:p>
      <w:pPr>
        <w:spacing w:after="0"/>
        <w:ind w:left="0"/>
        <w:jc w:val="both"/>
      </w:pPr>
      <w:r>
        <w:rPr>
          <w:rFonts w:ascii="Times New Roman"/>
          <w:b w:val="false"/>
          <w:i w:val="false"/>
          <w:color w:val="000000"/>
          <w:sz w:val="28"/>
        </w:rPr>
        <w:t>
      кестенің жалғасы: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баланстық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378" w:id="265"/>
    <w:p>
      <w:pPr>
        <w:spacing w:after="0"/>
        <w:ind w:left="0"/>
        <w:jc w:val="both"/>
      </w:pPr>
      <w:r>
        <w:rPr>
          <w:rFonts w:ascii="Times New Roman"/>
          <w:b w:val="false"/>
          <w:i w:val="false"/>
          <w:color w:val="000000"/>
          <w:sz w:val="28"/>
        </w:rPr>
        <w:t>
      3-кесте. Екінші деңгейдегі банктердегі салымдар</w:t>
      </w:r>
    </w:p>
    <w:bookmarkEnd w:id="265"/>
    <w:bookmarkStart w:name="z1379" w:id="266"/>
    <w:p>
      <w:pPr>
        <w:spacing w:after="0"/>
        <w:ind w:left="0"/>
        <w:jc w:val="both"/>
      </w:pPr>
      <w:r>
        <w:rPr>
          <w:rFonts w:ascii="Times New Roman"/>
          <w:b w:val="false"/>
          <w:i w:val="false"/>
          <w:color w:val="000000"/>
          <w:sz w:val="28"/>
        </w:rPr>
        <w:t>
      (мың теңгемен)</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шартының жасалған күні және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267"/>
    <w:p>
      <w:pPr>
        <w:spacing w:after="0"/>
        <w:ind w:left="0"/>
        <w:jc w:val="both"/>
      </w:pPr>
      <w:r>
        <w:rPr>
          <w:rFonts w:ascii="Times New Roman"/>
          <w:b w:val="false"/>
          <w:i w:val="false"/>
          <w:color w:val="000000"/>
          <w:sz w:val="28"/>
        </w:rPr>
        <w:t>
      кестенің жалғасы: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81" w:id="268"/>
    <w:p>
      <w:pPr>
        <w:spacing w:after="0"/>
        <w:ind w:left="0"/>
        <w:jc w:val="both"/>
      </w:pPr>
      <w:r>
        <w:rPr>
          <w:rFonts w:ascii="Times New Roman"/>
          <w:b w:val="false"/>
          <w:i w:val="false"/>
          <w:color w:val="000000"/>
          <w:sz w:val="28"/>
        </w:rPr>
        <w:t xml:space="preserve">
      Атауы ______________________________________ </w:t>
      </w:r>
    </w:p>
    <w:bookmarkEnd w:id="268"/>
    <w:bookmarkStart w:name="z1382" w:id="269"/>
    <w:p>
      <w:pPr>
        <w:spacing w:after="0"/>
        <w:ind w:left="0"/>
        <w:jc w:val="both"/>
      </w:pPr>
      <w:r>
        <w:rPr>
          <w:rFonts w:ascii="Times New Roman"/>
          <w:b w:val="false"/>
          <w:i w:val="false"/>
          <w:color w:val="000000"/>
          <w:sz w:val="28"/>
        </w:rPr>
        <w:t xml:space="preserve">
      Мекенжайы __________________________________________________________ </w:t>
      </w:r>
    </w:p>
    <w:bookmarkEnd w:id="269"/>
    <w:bookmarkStart w:name="z1383" w:id="270"/>
    <w:p>
      <w:pPr>
        <w:spacing w:after="0"/>
        <w:ind w:left="0"/>
        <w:jc w:val="both"/>
      </w:pPr>
      <w:r>
        <w:rPr>
          <w:rFonts w:ascii="Times New Roman"/>
          <w:b w:val="false"/>
          <w:i w:val="false"/>
          <w:color w:val="000000"/>
          <w:sz w:val="28"/>
        </w:rPr>
        <w:t xml:space="preserve">
      Телефоны ________________________________________ </w:t>
      </w:r>
    </w:p>
    <w:bookmarkEnd w:id="270"/>
    <w:bookmarkStart w:name="z1384" w:id="271"/>
    <w:p>
      <w:pPr>
        <w:spacing w:after="0"/>
        <w:ind w:left="0"/>
        <w:jc w:val="both"/>
      </w:pPr>
      <w:r>
        <w:rPr>
          <w:rFonts w:ascii="Times New Roman"/>
          <w:b w:val="false"/>
          <w:i w:val="false"/>
          <w:color w:val="000000"/>
          <w:sz w:val="28"/>
        </w:rPr>
        <w:t xml:space="preserve">
      Электрондық пошта мекенжайы _________________________ </w:t>
      </w:r>
    </w:p>
    <w:bookmarkEnd w:id="271"/>
    <w:bookmarkStart w:name="z1385" w:id="272"/>
    <w:p>
      <w:pPr>
        <w:spacing w:after="0"/>
        <w:ind w:left="0"/>
        <w:jc w:val="both"/>
      </w:pPr>
      <w:r>
        <w:rPr>
          <w:rFonts w:ascii="Times New Roman"/>
          <w:b w:val="false"/>
          <w:i w:val="false"/>
          <w:color w:val="000000"/>
          <w:sz w:val="28"/>
        </w:rPr>
        <w:t xml:space="preserve">
      Орындаушы ______________________________________             ______________ </w:t>
      </w:r>
    </w:p>
    <w:bookmarkEnd w:id="272"/>
    <w:bookmarkStart w:name="z1386" w:id="27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273"/>
    <w:bookmarkStart w:name="z1387" w:id="2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274"/>
    <w:bookmarkStart w:name="z1388" w:id="275"/>
    <w:p>
      <w:pPr>
        <w:spacing w:after="0"/>
        <w:ind w:left="0"/>
        <w:jc w:val="both"/>
      </w:pPr>
      <w:r>
        <w:rPr>
          <w:rFonts w:ascii="Times New Roman"/>
          <w:b w:val="false"/>
          <w:i w:val="false"/>
          <w:color w:val="000000"/>
          <w:sz w:val="28"/>
        </w:rPr>
        <w:t xml:space="preserve">
      _______________________________________                         _____________ </w:t>
      </w:r>
    </w:p>
    <w:bookmarkEnd w:id="275"/>
    <w:bookmarkStart w:name="z1389" w:id="276"/>
    <w:p>
      <w:pPr>
        <w:spacing w:after="0"/>
        <w:ind w:left="0"/>
        <w:jc w:val="both"/>
      </w:pPr>
      <w:r>
        <w:rPr>
          <w:rFonts w:ascii="Times New Roman"/>
          <w:b w:val="false"/>
          <w:i w:val="false"/>
          <w:color w:val="000000"/>
          <w:sz w:val="28"/>
        </w:rPr>
        <w:t>
      тегі, аты және әкесінің аты (ол бар болса)                               қолы</w:t>
      </w:r>
    </w:p>
    <w:bookmarkEnd w:id="276"/>
    <w:bookmarkStart w:name="z1390" w:id="277"/>
    <w:p>
      <w:pPr>
        <w:spacing w:after="0"/>
        <w:ind w:left="0"/>
        <w:jc w:val="both"/>
      </w:pPr>
      <w:r>
        <w:rPr>
          <w:rFonts w:ascii="Times New Roman"/>
          <w:b w:val="false"/>
          <w:i w:val="false"/>
          <w:color w:val="000000"/>
          <w:sz w:val="28"/>
        </w:rPr>
        <w:t>
      Күні 20__ жылғы "____" ______________</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 есебінен</w:t>
            </w:r>
            <w:r>
              <w:br/>
            </w:r>
            <w:r>
              <w:rPr>
                <w:rFonts w:ascii="Times New Roman"/>
                <w:b w:val="false"/>
                <w:i w:val="false"/>
                <w:color w:val="000000"/>
                <w:sz w:val="20"/>
              </w:rPr>
              <w:t>сатып алынған инвестициялық</w:t>
            </w:r>
            <w:r>
              <w:br/>
            </w:r>
            <w:r>
              <w:rPr>
                <w:rFonts w:ascii="Times New Roman"/>
                <w:b w:val="false"/>
                <w:i w:val="false"/>
                <w:color w:val="000000"/>
                <w:sz w:val="20"/>
              </w:rPr>
              <w:t>портфельдің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392" w:id="278"/>
    <w:p>
      <w:pPr>
        <w:spacing w:after="0"/>
        <w:ind w:left="0"/>
        <w:jc w:val="left"/>
      </w:pPr>
      <w:r>
        <w:rPr>
          <w:rFonts w:ascii="Times New Roman"/>
          <w:b/>
          <w:i w:val="false"/>
          <w:color w:val="000000"/>
        </w:rPr>
        <w:t xml:space="preserve"> "Клиенттердің активтері есебінен сатып алынған инвестициялық портфельдің құрылымы туралы есеп" (индексі: 1- RCB_СП_client, кезеңділігі: ай сайын) әкімшілік деректер нысанын толтыру бойынша түсіндірме</w:t>
      </w:r>
    </w:p>
    <w:bookmarkEnd w:id="278"/>
    <w:bookmarkStart w:name="z1393" w:id="279"/>
    <w:p>
      <w:pPr>
        <w:spacing w:after="0"/>
        <w:ind w:left="0"/>
        <w:jc w:val="left"/>
      </w:pPr>
      <w:r>
        <w:rPr>
          <w:rFonts w:ascii="Times New Roman"/>
          <w:b/>
          <w:i w:val="false"/>
          <w:color w:val="000000"/>
        </w:rPr>
        <w:t xml:space="preserve"> 1-тарау. Жалпы ережелер</w:t>
      </w:r>
    </w:p>
    <w:bookmarkEnd w:id="279"/>
    <w:bookmarkStart w:name="z1394" w:id="280"/>
    <w:p>
      <w:pPr>
        <w:spacing w:after="0"/>
        <w:ind w:left="0"/>
        <w:jc w:val="both"/>
      </w:pPr>
      <w:r>
        <w:rPr>
          <w:rFonts w:ascii="Times New Roman"/>
          <w:b w:val="false"/>
          <w:i w:val="false"/>
          <w:color w:val="000000"/>
          <w:sz w:val="28"/>
        </w:rPr>
        <w:t>
      1. Осы түсіндірмеде "Клиенттердің активтері есебінен сатып алынған инвестициялық портфельдің құрылымы туралы есеп" әкімшілік деректер нысанын (бұдан әрі – Нысан) толтыру бойынша бірыңғай талаптар айқындалады.</w:t>
      </w:r>
    </w:p>
    <w:bookmarkEnd w:id="280"/>
    <w:bookmarkStart w:name="z1395" w:id="28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281"/>
    <w:bookmarkStart w:name="z1396" w:id="282"/>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2"/>
    <w:bookmarkStart w:name="z1397" w:id="28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83"/>
    <w:bookmarkStart w:name="z1398" w:id="284"/>
    <w:p>
      <w:pPr>
        <w:spacing w:after="0"/>
        <w:ind w:left="0"/>
        <w:jc w:val="left"/>
      </w:pPr>
      <w:r>
        <w:rPr>
          <w:rFonts w:ascii="Times New Roman"/>
          <w:b/>
          <w:i w:val="false"/>
          <w:color w:val="000000"/>
        </w:rPr>
        <w:t xml:space="preserve"> 2-тарау. Нысанды толтыру бойынша түсіндірме</w:t>
      </w:r>
    </w:p>
    <w:bookmarkEnd w:id="284"/>
    <w:bookmarkStart w:name="z1399" w:id="285"/>
    <w:p>
      <w:pPr>
        <w:spacing w:after="0"/>
        <w:ind w:left="0"/>
        <w:jc w:val="both"/>
      </w:pPr>
      <w:r>
        <w:rPr>
          <w:rFonts w:ascii="Times New Roman"/>
          <w:b w:val="false"/>
          <w:i w:val="false"/>
          <w:color w:val="000000"/>
          <w:sz w:val="28"/>
        </w:rPr>
        <w:t>
      5. Нысан әрбір инвестициялық қор бойынша және инвестициялық қор болып табылмайтын барлық клиенттер бойынша толтырылады.</w:t>
      </w:r>
    </w:p>
    <w:bookmarkEnd w:id="285"/>
    <w:bookmarkStart w:name="z1400" w:id="286"/>
    <w:p>
      <w:pPr>
        <w:spacing w:after="0"/>
        <w:ind w:left="0"/>
        <w:jc w:val="both"/>
      </w:pPr>
      <w:r>
        <w:rPr>
          <w:rFonts w:ascii="Times New Roman"/>
          <w:b w:val="false"/>
          <w:i w:val="false"/>
          <w:color w:val="000000"/>
          <w:sz w:val="28"/>
        </w:rPr>
        <w:t>
      6. 1-кесте бойынша:</w:t>
      </w:r>
    </w:p>
    <w:bookmarkEnd w:id="286"/>
    <w:bookmarkStart w:name="z1401" w:id="287"/>
    <w:p>
      <w:pPr>
        <w:spacing w:after="0"/>
        <w:ind w:left="0"/>
        <w:jc w:val="both"/>
      </w:pPr>
      <w:r>
        <w:rPr>
          <w:rFonts w:ascii="Times New Roman"/>
          <w:b w:val="false"/>
          <w:i w:val="false"/>
          <w:color w:val="000000"/>
          <w:sz w:val="28"/>
        </w:rPr>
        <w:t>
      1) 2-бағанда инвестициялық портфельді басқарушы клиентінің тегі, аты, әкесінің аты (ол бар болса) немесе атауы көрсетіледі.</w:t>
      </w:r>
    </w:p>
    <w:bookmarkEnd w:id="287"/>
    <w:bookmarkStart w:name="z1402" w:id="288"/>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288"/>
    <w:bookmarkStart w:name="z1403" w:id="289"/>
    <w:p>
      <w:pPr>
        <w:spacing w:after="0"/>
        <w:ind w:left="0"/>
        <w:jc w:val="both"/>
      </w:pPr>
      <w:r>
        <w:rPr>
          <w:rFonts w:ascii="Times New Roman"/>
          <w:b w:val="false"/>
          <w:i w:val="false"/>
          <w:color w:val="000000"/>
          <w:sz w:val="28"/>
        </w:rPr>
        <w:t xml:space="preserve">
      3) 5-бағанда типі көрсетіле отырып, сатып алынған бағалы қағаз түрі көрсетіледі; </w:t>
      </w:r>
    </w:p>
    <w:bookmarkEnd w:id="289"/>
    <w:bookmarkStart w:name="z1404" w:id="290"/>
    <w:p>
      <w:pPr>
        <w:spacing w:after="0"/>
        <w:ind w:left="0"/>
        <w:jc w:val="both"/>
      </w:pPr>
      <w:r>
        <w:rPr>
          <w:rFonts w:ascii="Times New Roman"/>
          <w:b w:val="false"/>
          <w:i w:val="false"/>
          <w:color w:val="000000"/>
          <w:sz w:val="28"/>
        </w:rPr>
        <w:t xml:space="preserve">
      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 </w:t>
      </w:r>
    </w:p>
    <w:bookmarkEnd w:id="290"/>
    <w:bookmarkStart w:name="z1405" w:id="291"/>
    <w:p>
      <w:pPr>
        <w:spacing w:after="0"/>
        <w:ind w:left="0"/>
        <w:jc w:val="both"/>
      </w:pPr>
      <w:r>
        <w:rPr>
          <w:rFonts w:ascii="Times New Roman"/>
          <w:b w:val="false"/>
          <w:i w:val="false"/>
          <w:color w:val="000000"/>
          <w:sz w:val="28"/>
        </w:rPr>
        <w:t xml:space="preserve">
      5) 8-бағанда есепті күнге ауыртпалық салынған бағалы қағаздар және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 </w:t>
      </w:r>
    </w:p>
    <w:bookmarkEnd w:id="291"/>
    <w:bookmarkStart w:name="z1406" w:id="292"/>
    <w:p>
      <w:pPr>
        <w:spacing w:after="0"/>
        <w:ind w:left="0"/>
        <w:jc w:val="both"/>
      </w:pPr>
      <w:r>
        <w:rPr>
          <w:rFonts w:ascii="Times New Roman"/>
          <w:b w:val="false"/>
          <w:i w:val="false"/>
          <w:color w:val="000000"/>
          <w:sz w:val="28"/>
        </w:rPr>
        <w:t>
      6) 9-бағанда есепті күнге репо операцияларының мәні болып табылатын бағалы қағаздар саны көрсетіледі. Борыштық бағалы қағаздар шығарылым валютасында номиналдық құны бойынша көрсетіледі;</w:t>
      </w:r>
    </w:p>
    <w:bookmarkEnd w:id="292"/>
    <w:bookmarkStart w:name="z1407" w:id="293"/>
    <w:p>
      <w:pPr>
        <w:spacing w:after="0"/>
        <w:ind w:left="0"/>
        <w:jc w:val="both"/>
      </w:pPr>
      <w:r>
        <w:rPr>
          <w:rFonts w:ascii="Times New Roman"/>
          <w:b w:val="false"/>
          <w:i w:val="false"/>
          <w:color w:val="000000"/>
          <w:sz w:val="28"/>
        </w:rPr>
        <w:t>
      7) 10 және 12-бағандарда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293"/>
    <w:bookmarkStart w:name="z1408" w:id="294"/>
    <w:p>
      <w:pPr>
        <w:spacing w:after="0"/>
        <w:ind w:left="0"/>
        <w:jc w:val="both"/>
      </w:pPr>
      <w:r>
        <w:rPr>
          <w:rFonts w:ascii="Times New Roman"/>
          <w:b w:val="false"/>
          <w:i w:val="false"/>
          <w:color w:val="000000"/>
          <w:sz w:val="28"/>
        </w:rPr>
        <w:t>
      8) 11-баған борыштық бағалы қағаздар бойынша толтырылады;</w:t>
      </w:r>
    </w:p>
    <w:bookmarkEnd w:id="294"/>
    <w:bookmarkStart w:name="z1409" w:id="295"/>
    <w:p>
      <w:pPr>
        <w:spacing w:after="0"/>
        <w:ind w:left="0"/>
        <w:jc w:val="both"/>
      </w:pPr>
      <w:r>
        <w:rPr>
          <w:rFonts w:ascii="Times New Roman"/>
          <w:b w:val="false"/>
          <w:i w:val="false"/>
          <w:color w:val="000000"/>
          <w:sz w:val="28"/>
        </w:rPr>
        <w:t xml:space="preserve">
      9) 12-бағанда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295"/>
    <w:bookmarkStart w:name="z1410" w:id="296"/>
    <w:p>
      <w:pPr>
        <w:spacing w:after="0"/>
        <w:ind w:left="0"/>
        <w:jc w:val="both"/>
      </w:pPr>
      <w:r>
        <w:rPr>
          <w:rFonts w:ascii="Times New Roman"/>
          <w:b w:val="false"/>
          <w:i w:val="false"/>
          <w:color w:val="000000"/>
          <w:sz w:val="28"/>
        </w:rPr>
        <w:t>
      10) 14-бағанда бухгалтерлік есепте бастапқы тану күні "жылы.айы.күні" форматында көрсетіледі;</w:t>
      </w:r>
    </w:p>
    <w:bookmarkEnd w:id="296"/>
    <w:bookmarkStart w:name="z1411" w:id="297"/>
    <w:p>
      <w:pPr>
        <w:spacing w:after="0"/>
        <w:ind w:left="0"/>
        <w:jc w:val="both"/>
      </w:pPr>
      <w:r>
        <w:rPr>
          <w:rFonts w:ascii="Times New Roman"/>
          <w:b w:val="false"/>
          <w:i w:val="false"/>
          <w:color w:val="000000"/>
          <w:sz w:val="28"/>
        </w:rPr>
        <w:t>
      11) 15-бағанда борыштық бағалы қағаздарды өтеу мерзімі "жылы.айы.күні" форматында көрсетіледі;</w:t>
      </w:r>
    </w:p>
    <w:bookmarkEnd w:id="297"/>
    <w:bookmarkStart w:name="z1412" w:id="298"/>
    <w:p>
      <w:pPr>
        <w:spacing w:after="0"/>
        <w:ind w:left="0"/>
        <w:jc w:val="both"/>
      </w:pPr>
      <w:r>
        <w:rPr>
          <w:rFonts w:ascii="Times New Roman"/>
          <w:b w:val="false"/>
          <w:i w:val="false"/>
          <w:color w:val="000000"/>
          <w:sz w:val="28"/>
        </w:rPr>
        <w:t xml:space="preserve">
      12) 16-бағанда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bookmarkEnd w:id="298"/>
    <w:bookmarkStart w:name="z1413" w:id="299"/>
    <w:p>
      <w:pPr>
        <w:spacing w:after="0"/>
        <w:ind w:left="0"/>
        <w:jc w:val="both"/>
      </w:pPr>
      <w:r>
        <w:rPr>
          <w:rFonts w:ascii="Times New Roman"/>
          <w:b w:val="false"/>
          <w:i w:val="false"/>
          <w:color w:val="000000"/>
          <w:sz w:val="28"/>
        </w:rPr>
        <w:t xml:space="preserve">
      13) 17-бағанда бағалы қағаздардың бухгалтерлік есепте берілген құны көрсетіледі. </w:t>
      </w:r>
    </w:p>
    <w:bookmarkEnd w:id="299"/>
    <w:bookmarkStart w:name="z1414" w:id="300"/>
    <w:p>
      <w:pPr>
        <w:spacing w:after="0"/>
        <w:ind w:left="0"/>
        <w:jc w:val="both"/>
      </w:pPr>
      <w:r>
        <w:rPr>
          <w:rFonts w:ascii="Times New Roman"/>
          <w:b w:val="false"/>
          <w:i w:val="false"/>
          <w:color w:val="000000"/>
          <w:sz w:val="28"/>
        </w:rPr>
        <w:t xml:space="preserve">
      14) 19-бағанда бухгалтерлік есепте көрсетілген, ауыртпалық салынған бағалы қағаздар және репо операцияларының мәні болып табылатын бағалы қағаздар құны көрсетіледі; </w:t>
      </w:r>
    </w:p>
    <w:bookmarkEnd w:id="300"/>
    <w:bookmarkStart w:name="z1415" w:id="301"/>
    <w:p>
      <w:pPr>
        <w:spacing w:after="0"/>
        <w:ind w:left="0"/>
        <w:jc w:val="both"/>
      </w:pPr>
      <w:r>
        <w:rPr>
          <w:rFonts w:ascii="Times New Roman"/>
          <w:b w:val="false"/>
          <w:i w:val="false"/>
          <w:color w:val="000000"/>
          <w:sz w:val="28"/>
        </w:rPr>
        <w:t xml:space="preserve">
      15) 20-бағанда бухгалтерлік есепте көрсетілген, репо операцияларының мәні болып табылатын бағалы қағаздар құны көрсетіледі; </w:t>
      </w:r>
    </w:p>
    <w:bookmarkEnd w:id="301"/>
    <w:bookmarkStart w:name="z1416" w:id="302"/>
    <w:p>
      <w:pPr>
        <w:spacing w:after="0"/>
        <w:ind w:left="0"/>
        <w:jc w:val="both"/>
      </w:pPr>
      <w:r>
        <w:rPr>
          <w:rFonts w:ascii="Times New Roman"/>
          <w:b w:val="false"/>
          <w:i w:val="false"/>
          <w:color w:val="000000"/>
          <w:sz w:val="28"/>
        </w:rPr>
        <w:t>
      16) 21-бағанда бухгалтерлік есепте көрсетілген, қалыптастырылған резервтердің (провизиялардың) сомасы көрсетіледі;</w:t>
      </w:r>
    </w:p>
    <w:bookmarkEnd w:id="302"/>
    <w:bookmarkStart w:name="z1417" w:id="303"/>
    <w:p>
      <w:pPr>
        <w:spacing w:after="0"/>
        <w:ind w:left="0"/>
        <w:jc w:val="both"/>
      </w:pPr>
      <w:r>
        <w:rPr>
          <w:rFonts w:ascii="Times New Roman"/>
          <w:b w:val="false"/>
          <w:i w:val="false"/>
          <w:color w:val="000000"/>
          <w:sz w:val="28"/>
        </w:rPr>
        <w:t>
      17) 22 және 23-бағандарды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қаулысының (бұдан әрі – № 385 қаулы)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22 және 23-бағандарда "рейтингі жоқ" деп көрсетіледі. Бұл бағандар Қазақстан Республикасының мемлекеттік бағалы қағаздары бойынша толтырылмайды. 22-бағанда бухгалтерлік есепте бастапқы танылған күніндегі рейтингі көрсетіледі;</w:t>
      </w:r>
    </w:p>
    <w:bookmarkEnd w:id="303"/>
    <w:bookmarkStart w:name="z1418" w:id="304"/>
    <w:p>
      <w:pPr>
        <w:spacing w:after="0"/>
        <w:ind w:left="0"/>
        <w:jc w:val="both"/>
      </w:pPr>
      <w:r>
        <w:rPr>
          <w:rFonts w:ascii="Times New Roman"/>
          <w:b w:val="false"/>
          <w:i w:val="false"/>
          <w:color w:val="000000"/>
          <w:sz w:val="28"/>
        </w:rPr>
        <w:t>
      18) 24 және 25-бағандарда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24 және 25-бағандарда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24-бағанда бухгалтерлік есепте бастапқы танылған күніндегі қор биржасы тізімінің санаты көрсетіледі;</w:t>
      </w:r>
    </w:p>
    <w:bookmarkEnd w:id="304"/>
    <w:bookmarkStart w:name="z1419" w:id="305"/>
    <w:p>
      <w:pPr>
        <w:spacing w:after="0"/>
        <w:ind w:left="0"/>
        <w:jc w:val="both"/>
      </w:pPr>
      <w:r>
        <w:rPr>
          <w:rFonts w:ascii="Times New Roman"/>
          <w:b w:val="false"/>
          <w:i w:val="false"/>
          <w:color w:val="000000"/>
          <w:sz w:val="28"/>
        </w:rPr>
        <w:t>
      19) 26-бағанда Нысанды ұсыну күні борыштық қаржы құралдары бойынша купондық мөлшерлеме көрсетіледі;</w:t>
      </w:r>
    </w:p>
    <w:bookmarkEnd w:id="305"/>
    <w:bookmarkStart w:name="z1420" w:id="306"/>
    <w:p>
      <w:pPr>
        <w:spacing w:after="0"/>
        <w:ind w:left="0"/>
        <w:jc w:val="both"/>
      </w:pPr>
      <w:r>
        <w:rPr>
          <w:rFonts w:ascii="Times New Roman"/>
          <w:b w:val="false"/>
          <w:i w:val="false"/>
          <w:color w:val="000000"/>
          <w:sz w:val="28"/>
        </w:rPr>
        <w:t>
      20) 8, 9, 19 және 20-бағандар 7 және 17-бағандарда көрсетілген бағалы қағаздарға қатысты толтырылады;</w:t>
      </w:r>
    </w:p>
    <w:bookmarkEnd w:id="306"/>
    <w:bookmarkStart w:name="z1421" w:id="307"/>
    <w:p>
      <w:pPr>
        <w:spacing w:after="0"/>
        <w:ind w:left="0"/>
        <w:jc w:val="both"/>
      </w:pPr>
      <w:r>
        <w:rPr>
          <w:rFonts w:ascii="Times New Roman"/>
          <w:b w:val="false"/>
          <w:i w:val="false"/>
          <w:color w:val="000000"/>
          <w:sz w:val="28"/>
        </w:rPr>
        <w:t>
      21) 1-кестеде зейнетақы активтерінің есебінен сатып алынған бағалы қағаздар көрсетіледі.</w:t>
      </w:r>
    </w:p>
    <w:bookmarkEnd w:id="307"/>
    <w:bookmarkStart w:name="z1422" w:id="308"/>
    <w:p>
      <w:pPr>
        <w:spacing w:after="0"/>
        <w:ind w:left="0"/>
        <w:jc w:val="both"/>
      </w:pPr>
      <w:r>
        <w:rPr>
          <w:rFonts w:ascii="Times New Roman"/>
          <w:b w:val="false"/>
          <w:i w:val="false"/>
          <w:color w:val="000000"/>
          <w:sz w:val="28"/>
        </w:rPr>
        <w:t>
      7. 2-кесте бойынша:</w:t>
      </w:r>
    </w:p>
    <w:bookmarkEnd w:id="308"/>
    <w:bookmarkStart w:name="z1423" w:id="309"/>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309"/>
    <w:bookmarkStart w:name="z1424" w:id="310"/>
    <w:p>
      <w:pPr>
        <w:spacing w:after="0"/>
        <w:ind w:left="0"/>
        <w:jc w:val="both"/>
      </w:pPr>
      <w:r>
        <w:rPr>
          <w:rFonts w:ascii="Times New Roman"/>
          <w:b w:val="false"/>
          <w:i w:val="false"/>
          <w:color w:val="000000"/>
          <w:sz w:val="28"/>
        </w:rPr>
        <w:t>
      2) 3-бағанда бағалы қағаз эмитентінің атауы көрсетіледі;</w:t>
      </w:r>
    </w:p>
    <w:bookmarkEnd w:id="310"/>
    <w:bookmarkStart w:name="z1425" w:id="311"/>
    <w:p>
      <w:pPr>
        <w:spacing w:after="0"/>
        <w:ind w:left="0"/>
        <w:jc w:val="both"/>
      </w:pPr>
      <w:r>
        <w:rPr>
          <w:rFonts w:ascii="Times New Roman"/>
          <w:b w:val="false"/>
          <w:i w:val="false"/>
          <w:color w:val="000000"/>
          <w:sz w:val="28"/>
        </w:rPr>
        <w:t xml:space="preserve">
      3) 5-бағанда "кері репо" операциялары бойынша типі көрсетіле отырып, сатып алынған бағалы қағаздың түрі көрсетіледі. </w:t>
      </w:r>
    </w:p>
    <w:bookmarkEnd w:id="311"/>
    <w:bookmarkStart w:name="z1426" w:id="312"/>
    <w:p>
      <w:pPr>
        <w:spacing w:after="0"/>
        <w:ind w:left="0"/>
        <w:jc w:val="both"/>
      </w:pPr>
      <w:r>
        <w:rPr>
          <w:rFonts w:ascii="Times New Roman"/>
          <w:b w:val="false"/>
          <w:i w:val="false"/>
          <w:color w:val="000000"/>
          <w:sz w:val="28"/>
        </w:rPr>
        <w:t>
      4) 8 және 9-бағандарда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12"/>
    <w:bookmarkStart w:name="z1427" w:id="313"/>
    <w:p>
      <w:pPr>
        <w:spacing w:after="0"/>
        <w:ind w:left="0"/>
        <w:jc w:val="both"/>
      </w:pPr>
      <w:r>
        <w:rPr>
          <w:rFonts w:ascii="Times New Roman"/>
          <w:b w:val="false"/>
          <w:i w:val="false"/>
          <w:color w:val="000000"/>
          <w:sz w:val="28"/>
        </w:rPr>
        <w:t>
      5) 10 және 11-бағандарда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10 және 12-бағандарда бір мезгілде көрсетіле отырып, 11 және 13-бағандар толтырылады, сатып алынған бағалы қағазға ұлттық валюта - теңгемен ақы төленген жағдайда, 10 және 12-бағандар толтырылады;</w:t>
      </w:r>
    </w:p>
    <w:bookmarkEnd w:id="313"/>
    <w:bookmarkStart w:name="z1428" w:id="314"/>
    <w:p>
      <w:pPr>
        <w:spacing w:after="0"/>
        <w:ind w:left="0"/>
        <w:jc w:val="both"/>
      </w:pPr>
      <w:r>
        <w:rPr>
          <w:rFonts w:ascii="Times New Roman"/>
          <w:b w:val="false"/>
          <w:i w:val="false"/>
          <w:color w:val="000000"/>
          <w:sz w:val="28"/>
        </w:rPr>
        <w:t>
      6) 16-бағанда бухгалтерлік есепте берілген құны көрсетіледі;</w:t>
      </w:r>
    </w:p>
    <w:bookmarkEnd w:id="314"/>
    <w:bookmarkStart w:name="z1429" w:id="315"/>
    <w:p>
      <w:pPr>
        <w:spacing w:after="0"/>
        <w:ind w:left="0"/>
        <w:jc w:val="both"/>
      </w:pPr>
      <w:r>
        <w:rPr>
          <w:rFonts w:ascii="Times New Roman"/>
          <w:b w:val="false"/>
          <w:i w:val="false"/>
          <w:color w:val="000000"/>
          <w:sz w:val="28"/>
        </w:rPr>
        <w:t>
      7)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Рейтингі болмаған кезде 18 және 19-бағандарда "рейтингі жоқ" деп көрсетіледі. Бұл бағандар Қазақстан Республикасының мемлекеттік бағалы қағаздары бойынша толтырылмайды. 18-бағанда бухгалтерлік есепте бастапқы танылған күніндегі рейтингі көрсетіледі;</w:t>
      </w:r>
    </w:p>
    <w:bookmarkEnd w:id="315"/>
    <w:bookmarkStart w:name="z1430" w:id="316"/>
    <w:p>
      <w:pPr>
        <w:spacing w:after="0"/>
        <w:ind w:left="0"/>
        <w:jc w:val="both"/>
      </w:pPr>
      <w:r>
        <w:rPr>
          <w:rFonts w:ascii="Times New Roman"/>
          <w:b w:val="false"/>
          <w:i w:val="false"/>
          <w:color w:val="000000"/>
          <w:sz w:val="28"/>
        </w:rPr>
        <w:t>
      8) 20 және 21-бағандарда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ресми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 20-бағанда бухгалтерлік есепте бастапқы танылған күніндегі қор биржасы тізімінің санаты көрсетіледі;</w:t>
      </w:r>
    </w:p>
    <w:bookmarkEnd w:id="316"/>
    <w:bookmarkStart w:name="z1431" w:id="317"/>
    <w:p>
      <w:pPr>
        <w:spacing w:after="0"/>
        <w:ind w:left="0"/>
        <w:jc w:val="both"/>
      </w:pPr>
      <w:r>
        <w:rPr>
          <w:rFonts w:ascii="Times New Roman"/>
          <w:b w:val="false"/>
          <w:i w:val="false"/>
          <w:color w:val="000000"/>
          <w:sz w:val="28"/>
        </w:rPr>
        <w:t>
      9) 2-кестеде зейнетақы активтері есебінен "кері репо" операциялары бойынша сатып алынған бағалы қағаздар көрсетілмейді.</w:t>
      </w:r>
    </w:p>
    <w:bookmarkEnd w:id="317"/>
    <w:bookmarkStart w:name="z1432" w:id="318"/>
    <w:p>
      <w:pPr>
        <w:spacing w:after="0"/>
        <w:ind w:left="0"/>
        <w:jc w:val="both"/>
      </w:pPr>
      <w:r>
        <w:rPr>
          <w:rFonts w:ascii="Times New Roman"/>
          <w:b w:val="false"/>
          <w:i w:val="false"/>
          <w:color w:val="000000"/>
          <w:sz w:val="28"/>
        </w:rPr>
        <w:t>
      8. 3-кесте бойынша:</w:t>
      </w:r>
    </w:p>
    <w:bookmarkEnd w:id="318"/>
    <w:bookmarkStart w:name="z1433" w:id="319"/>
    <w:p>
      <w:pPr>
        <w:spacing w:after="0"/>
        <w:ind w:left="0"/>
        <w:jc w:val="both"/>
      </w:pPr>
      <w:r>
        <w:rPr>
          <w:rFonts w:ascii="Times New Roman"/>
          <w:b w:val="false"/>
          <w:i w:val="false"/>
          <w:color w:val="000000"/>
          <w:sz w:val="28"/>
        </w:rPr>
        <w:t>
      1) 2-бағанда инвестициялық портфельді басқарушы клиентінің тегі, аты және әкесінің аты (ол бар болса) немесе атауы көрсетіледі;</w:t>
      </w:r>
    </w:p>
    <w:bookmarkEnd w:id="319"/>
    <w:bookmarkStart w:name="z1434" w:id="320"/>
    <w:p>
      <w:pPr>
        <w:spacing w:after="0"/>
        <w:ind w:left="0"/>
        <w:jc w:val="both"/>
      </w:pPr>
      <w:r>
        <w:rPr>
          <w:rFonts w:ascii="Times New Roman"/>
          <w:b w:val="false"/>
          <w:i w:val="false"/>
          <w:color w:val="000000"/>
          <w:sz w:val="28"/>
        </w:rPr>
        <w:t>
      2) 3-бағанда банктің атауы көрсетіледі;</w:t>
      </w:r>
    </w:p>
    <w:bookmarkEnd w:id="320"/>
    <w:bookmarkStart w:name="z1435" w:id="321"/>
    <w:p>
      <w:pPr>
        <w:spacing w:after="0"/>
        <w:ind w:left="0"/>
        <w:jc w:val="both"/>
      </w:pPr>
      <w:r>
        <w:rPr>
          <w:rFonts w:ascii="Times New Roman"/>
          <w:b w:val="false"/>
          <w:i w:val="false"/>
          <w:color w:val="000000"/>
          <w:sz w:val="28"/>
        </w:rPr>
        <w:t>
      3) 4 және 5-бағандарды толтыру кезінде № 385 қаулының 3-тармағында көрсетілген рейтингтік агенттіктердің бірі берген екінші деңгейдегі банктің рейтингі көрсетіледі. Рейтингі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bookmarkEnd w:id="321"/>
    <w:bookmarkStart w:name="z1436" w:id="322"/>
    <w:p>
      <w:pPr>
        <w:spacing w:after="0"/>
        <w:ind w:left="0"/>
        <w:jc w:val="both"/>
      </w:pPr>
      <w:r>
        <w:rPr>
          <w:rFonts w:ascii="Times New Roman"/>
          <w:b w:val="false"/>
          <w:i w:val="false"/>
          <w:color w:val="000000"/>
          <w:sz w:val="28"/>
        </w:rPr>
        <w:t>
      4) 6-бағанда валюта кодтары "Валюталар мен қорларды белгілеуге арналған кодтар" ҚР ҰС 07 ISO 4217 Қазақстан Республикасының ұлттық сыныптауышына сәйкес көрсетіледі;</w:t>
      </w:r>
    </w:p>
    <w:bookmarkEnd w:id="322"/>
    <w:bookmarkStart w:name="z1437" w:id="323"/>
    <w:p>
      <w:pPr>
        <w:spacing w:after="0"/>
        <w:ind w:left="0"/>
        <w:jc w:val="both"/>
      </w:pPr>
      <w:r>
        <w:rPr>
          <w:rFonts w:ascii="Times New Roman"/>
          <w:b w:val="false"/>
          <w:i w:val="false"/>
          <w:color w:val="000000"/>
          <w:sz w:val="28"/>
        </w:rPr>
        <w:t>
      5) 9-бағанда банктік салым шарты бойынша салымның мерзімі көрсетіледі, салым мерзімі ұзартылған жағдайда, ұзартылған мерзімі ескеріліп көрсетіледі;</w:t>
      </w:r>
    </w:p>
    <w:bookmarkEnd w:id="323"/>
    <w:bookmarkStart w:name="z1438" w:id="324"/>
    <w:p>
      <w:pPr>
        <w:spacing w:after="0"/>
        <w:ind w:left="0"/>
        <w:jc w:val="both"/>
      </w:pPr>
      <w:r>
        <w:rPr>
          <w:rFonts w:ascii="Times New Roman"/>
          <w:b w:val="false"/>
          <w:i w:val="false"/>
          <w:color w:val="000000"/>
          <w:sz w:val="28"/>
        </w:rPr>
        <w:t>
      6) 10 және 11-бағандарда жинақталған сыйақыны төлеу күні мен кезеңділігі банктік салым шартының талаптарына сәйкес көрсетіледі. 11-бағанда күні "жылы.айы.күні" форматында көрсетіледі.</w:t>
      </w:r>
    </w:p>
    <w:bookmarkEnd w:id="324"/>
    <w:bookmarkStart w:name="z1439" w:id="325"/>
    <w:p>
      <w:pPr>
        <w:spacing w:after="0"/>
        <w:ind w:left="0"/>
        <w:jc w:val="both"/>
      </w:pPr>
      <w:r>
        <w:rPr>
          <w:rFonts w:ascii="Times New Roman"/>
          <w:b w:val="false"/>
          <w:i w:val="false"/>
          <w:color w:val="000000"/>
          <w:sz w:val="28"/>
        </w:rPr>
        <w:t>
      7) 14 және 15-бағандарда клиенттердің активтерін Қазақстан Республикасының Ұлттық Банкіндегі және екінші деңгейдегі банктердегі салымға орналастыру сомасы көрсетіледі. Зейнетақы активтері шетел валютасымен салымға орналастырылған жағдайда, баламасы ұлттық валюта - теңгемен 14-бағанда бір мезгілде көрсетіле отырып, 15-баған толтырылады, зейнетақы активтері ұлттық валюта - теңгемен салымға орналастырылған жағдайда, 14-баған толтырылады;</w:t>
      </w:r>
    </w:p>
    <w:bookmarkEnd w:id="325"/>
    <w:bookmarkStart w:name="z1440" w:id="326"/>
    <w:p>
      <w:pPr>
        <w:spacing w:after="0"/>
        <w:ind w:left="0"/>
        <w:jc w:val="both"/>
      </w:pPr>
      <w:r>
        <w:rPr>
          <w:rFonts w:ascii="Times New Roman"/>
          <w:b w:val="false"/>
          <w:i w:val="false"/>
          <w:color w:val="000000"/>
          <w:sz w:val="28"/>
        </w:rPr>
        <w:t xml:space="preserve">
      8) 16-бағанда бухгалтерлік есепте жазылған құн көрсетіледі; </w:t>
      </w:r>
    </w:p>
    <w:bookmarkEnd w:id="326"/>
    <w:bookmarkStart w:name="z1441" w:id="327"/>
    <w:p>
      <w:pPr>
        <w:spacing w:after="0"/>
        <w:ind w:left="0"/>
        <w:jc w:val="both"/>
      </w:pPr>
      <w:r>
        <w:rPr>
          <w:rFonts w:ascii="Times New Roman"/>
          <w:b w:val="false"/>
          <w:i w:val="false"/>
          <w:color w:val="000000"/>
          <w:sz w:val="28"/>
        </w:rPr>
        <w:t xml:space="preserve">
      9) 3-кесте әрбір банк бойынша және салымның әрбір валютасы бойынша жеке-жеке салымдар сомасы көрсетіле отырып толтырылады; </w:t>
      </w:r>
    </w:p>
    <w:bookmarkEnd w:id="327"/>
    <w:bookmarkStart w:name="z1442" w:id="328"/>
    <w:p>
      <w:pPr>
        <w:spacing w:after="0"/>
        <w:ind w:left="0"/>
        <w:jc w:val="both"/>
      </w:pPr>
      <w:r>
        <w:rPr>
          <w:rFonts w:ascii="Times New Roman"/>
          <w:b w:val="false"/>
          <w:i w:val="false"/>
          <w:color w:val="000000"/>
          <w:sz w:val="28"/>
        </w:rPr>
        <w:t xml:space="preserve">
      10) 3-кестеде зейнетақы активтері есебінен орналастырылған салымдар көрсетілмейді. </w:t>
      </w:r>
    </w:p>
    <w:bookmarkEnd w:id="328"/>
    <w:bookmarkStart w:name="z1443" w:id="32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330"/>
    <w:p>
      <w:pPr>
        <w:spacing w:after="0"/>
        <w:ind w:left="0"/>
        <w:jc w:val="left"/>
      </w:pPr>
      <w:r>
        <w:rPr>
          <w:rFonts w:ascii="Times New Roman"/>
          <w:b/>
          <w:i w:val="false"/>
          <w:color w:val="000000"/>
        </w:rPr>
        <w:t xml:space="preserve"> Әкімшілік деректерді жинауға арналған нысан</w:t>
      </w:r>
    </w:p>
    <w:bookmarkEnd w:id="330"/>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47" w:id="33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31"/>
    <w:bookmarkStart w:name="z1448" w:id="332"/>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332"/>
    <w:bookmarkStart w:name="z1449" w:id="333"/>
    <w:p>
      <w:pPr>
        <w:spacing w:after="0"/>
        <w:ind w:left="0"/>
        <w:jc w:val="left"/>
      </w:pPr>
      <w:r>
        <w:rPr>
          <w:rFonts w:ascii="Times New Roman"/>
          <w:b/>
          <w:i w:val="false"/>
          <w:color w:val="000000"/>
        </w:rPr>
        <w:t xml:space="preserve"> Инвестициялық қордың өзге мүлігінің құрылымы туралы есеп </w:t>
      </w:r>
    </w:p>
    <w:bookmarkEnd w:id="333"/>
    <w:bookmarkStart w:name="z1450" w:id="334"/>
    <w:p>
      <w:pPr>
        <w:spacing w:after="0"/>
        <w:ind w:left="0"/>
        <w:jc w:val="both"/>
      </w:pPr>
      <w:r>
        <w:rPr>
          <w:rFonts w:ascii="Times New Roman"/>
          <w:b w:val="false"/>
          <w:i w:val="false"/>
          <w:color w:val="000000"/>
          <w:sz w:val="28"/>
        </w:rPr>
        <w:t xml:space="preserve">
      Әкімшілік деректер нысанының индексі: 1-RCB_PROPERTY </w:t>
      </w:r>
    </w:p>
    <w:bookmarkEnd w:id="334"/>
    <w:bookmarkStart w:name="z1451" w:id="335"/>
    <w:p>
      <w:pPr>
        <w:spacing w:after="0"/>
        <w:ind w:left="0"/>
        <w:jc w:val="both"/>
      </w:pPr>
      <w:r>
        <w:rPr>
          <w:rFonts w:ascii="Times New Roman"/>
          <w:b w:val="false"/>
          <w:i w:val="false"/>
          <w:color w:val="000000"/>
          <w:sz w:val="28"/>
        </w:rPr>
        <w:t>
      Кезеңділігі: ай сайын</w:t>
      </w:r>
    </w:p>
    <w:bookmarkEnd w:id="335"/>
    <w:bookmarkStart w:name="z1452" w:id="336"/>
    <w:p>
      <w:pPr>
        <w:spacing w:after="0"/>
        <w:ind w:left="0"/>
        <w:jc w:val="both"/>
      </w:pPr>
      <w:r>
        <w:rPr>
          <w:rFonts w:ascii="Times New Roman"/>
          <w:b w:val="false"/>
          <w:i w:val="false"/>
          <w:color w:val="000000"/>
          <w:sz w:val="28"/>
        </w:rPr>
        <w:t>
      Есепті кезең: 20__ жылғы "______" ____________ жағдай бойынша</w:t>
      </w:r>
    </w:p>
    <w:bookmarkEnd w:id="336"/>
    <w:bookmarkStart w:name="z1453" w:id="337"/>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337"/>
    <w:bookmarkStart w:name="z1454" w:id="338"/>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338"/>
    <w:bookmarkStart w:name="z1455" w:id="339"/>
    <w:p>
      <w:pPr>
        <w:spacing w:after="0"/>
        <w:ind w:left="0"/>
        <w:jc w:val="both"/>
      </w:pPr>
      <w:r>
        <w:rPr>
          <w:rFonts w:ascii="Times New Roman"/>
          <w:b w:val="false"/>
          <w:i w:val="false"/>
          <w:color w:val="000000"/>
          <w:sz w:val="28"/>
        </w:rPr>
        <w:t xml:space="preserve">
      Нысан </w:t>
      </w:r>
    </w:p>
    <w:bookmarkEnd w:id="339"/>
    <w:bookmarkStart w:name="z1456" w:id="340"/>
    <w:p>
      <w:pPr>
        <w:spacing w:after="0"/>
        <w:ind w:left="0"/>
        <w:jc w:val="both"/>
      </w:pPr>
      <w:r>
        <w:rPr>
          <w:rFonts w:ascii="Times New Roman"/>
          <w:b w:val="false"/>
          <w:i w:val="false"/>
          <w:color w:val="000000"/>
          <w:sz w:val="28"/>
        </w:rPr>
        <w:t xml:space="preserve">
      Кесте. Инвестициялық қордың өзге мүлігінің құрылымы </w:t>
      </w:r>
    </w:p>
    <w:bookmarkEnd w:id="340"/>
    <w:bookmarkStart w:name="z1457" w:id="341"/>
    <w:p>
      <w:pPr>
        <w:spacing w:after="0"/>
        <w:ind w:left="0"/>
        <w:jc w:val="both"/>
      </w:pPr>
      <w:r>
        <w:rPr>
          <w:rFonts w:ascii="Times New Roman"/>
          <w:b w:val="false"/>
          <w:i w:val="false"/>
          <w:color w:val="000000"/>
          <w:sz w:val="28"/>
        </w:rPr>
        <w:t xml:space="preserve">
      (мың теңгемен)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8" w:id="342"/>
    <w:p>
      <w:pPr>
        <w:spacing w:after="0"/>
        <w:ind w:left="0"/>
        <w:jc w:val="both"/>
      </w:pPr>
      <w:r>
        <w:rPr>
          <w:rFonts w:ascii="Times New Roman"/>
          <w:b w:val="false"/>
          <w:i w:val="false"/>
          <w:color w:val="000000"/>
          <w:sz w:val="28"/>
        </w:rPr>
        <w:t xml:space="preserve">
      Атауы ______________________________________ </w:t>
      </w:r>
    </w:p>
    <w:bookmarkEnd w:id="342"/>
    <w:bookmarkStart w:name="z1459" w:id="343"/>
    <w:p>
      <w:pPr>
        <w:spacing w:after="0"/>
        <w:ind w:left="0"/>
        <w:jc w:val="both"/>
      </w:pPr>
      <w:r>
        <w:rPr>
          <w:rFonts w:ascii="Times New Roman"/>
          <w:b w:val="false"/>
          <w:i w:val="false"/>
          <w:color w:val="000000"/>
          <w:sz w:val="28"/>
        </w:rPr>
        <w:t xml:space="preserve">
      Мекенжайы __________________________________________________________ </w:t>
      </w:r>
    </w:p>
    <w:bookmarkEnd w:id="343"/>
    <w:bookmarkStart w:name="z1460" w:id="344"/>
    <w:p>
      <w:pPr>
        <w:spacing w:after="0"/>
        <w:ind w:left="0"/>
        <w:jc w:val="both"/>
      </w:pPr>
      <w:r>
        <w:rPr>
          <w:rFonts w:ascii="Times New Roman"/>
          <w:b w:val="false"/>
          <w:i w:val="false"/>
          <w:color w:val="000000"/>
          <w:sz w:val="28"/>
        </w:rPr>
        <w:t xml:space="preserve">
      Телефоны ________________________________________ </w:t>
      </w:r>
    </w:p>
    <w:bookmarkEnd w:id="344"/>
    <w:bookmarkStart w:name="z1461" w:id="345"/>
    <w:p>
      <w:pPr>
        <w:spacing w:after="0"/>
        <w:ind w:left="0"/>
        <w:jc w:val="both"/>
      </w:pPr>
      <w:r>
        <w:rPr>
          <w:rFonts w:ascii="Times New Roman"/>
          <w:b w:val="false"/>
          <w:i w:val="false"/>
          <w:color w:val="000000"/>
          <w:sz w:val="28"/>
        </w:rPr>
        <w:t xml:space="preserve">
      Электрондық пошта мекенжайы _________________________ </w:t>
      </w:r>
    </w:p>
    <w:bookmarkEnd w:id="345"/>
    <w:bookmarkStart w:name="z1462" w:id="346"/>
    <w:p>
      <w:pPr>
        <w:spacing w:after="0"/>
        <w:ind w:left="0"/>
        <w:jc w:val="both"/>
      </w:pPr>
      <w:r>
        <w:rPr>
          <w:rFonts w:ascii="Times New Roman"/>
          <w:b w:val="false"/>
          <w:i w:val="false"/>
          <w:color w:val="000000"/>
          <w:sz w:val="28"/>
        </w:rPr>
        <w:t xml:space="preserve">
      Орындаушы ______________________________________             ______________ </w:t>
      </w:r>
    </w:p>
    <w:bookmarkEnd w:id="346"/>
    <w:bookmarkStart w:name="z1463" w:id="34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47"/>
    <w:bookmarkStart w:name="z1464" w:id="3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48"/>
    <w:bookmarkStart w:name="z1465" w:id="349"/>
    <w:p>
      <w:pPr>
        <w:spacing w:after="0"/>
        <w:ind w:left="0"/>
        <w:jc w:val="both"/>
      </w:pPr>
      <w:r>
        <w:rPr>
          <w:rFonts w:ascii="Times New Roman"/>
          <w:b w:val="false"/>
          <w:i w:val="false"/>
          <w:color w:val="000000"/>
          <w:sz w:val="28"/>
        </w:rPr>
        <w:t xml:space="preserve">
      _______________________________________                         _____________ </w:t>
      </w:r>
    </w:p>
    <w:bookmarkEnd w:id="349"/>
    <w:bookmarkStart w:name="z1466" w:id="350"/>
    <w:p>
      <w:pPr>
        <w:spacing w:after="0"/>
        <w:ind w:left="0"/>
        <w:jc w:val="both"/>
      </w:pPr>
      <w:r>
        <w:rPr>
          <w:rFonts w:ascii="Times New Roman"/>
          <w:b w:val="false"/>
          <w:i w:val="false"/>
          <w:color w:val="000000"/>
          <w:sz w:val="28"/>
        </w:rPr>
        <w:t>
      тегі, аты және әкесінің аты (ол бар болса)                               қолы</w:t>
      </w:r>
    </w:p>
    <w:bookmarkEnd w:id="350"/>
    <w:bookmarkStart w:name="z1467" w:id="351"/>
    <w:p>
      <w:pPr>
        <w:spacing w:after="0"/>
        <w:ind w:left="0"/>
        <w:jc w:val="both"/>
      </w:pPr>
      <w:r>
        <w:rPr>
          <w:rFonts w:ascii="Times New Roman"/>
          <w:b w:val="false"/>
          <w:i w:val="false"/>
          <w:color w:val="000000"/>
          <w:sz w:val="28"/>
        </w:rPr>
        <w:t>
      Күні 20__ жылғы "____" ______________</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қордың өзге</w:t>
            </w:r>
            <w:r>
              <w:br/>
            </w:r>
            <w:r>
              <w:rPr>
                <w:rFonts w:ascii="Times New Roman"/>
                <w:b w:val="false"/>
                <w:i w:val="false"/>
                <w:color w:val="000000"/>
                <w:sz w:val="20"/>
              </w:rPr>
              <w:t>мүлігінің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69" w:id="352"/>
    <w:p>
      <w:pPr>
        <w:spacing w:after="0"/>
        <w:ind w:left="0"/>
        <w:jc w:val="left"/>
      </w:pPr>
      <w:r>
        <w:rPr>
          <w:rFonts w:ascii="Times New Roman"/>
          <w:b/>
          <w:i w:val="false"/>
          <w:color w:val="000000"/>
        </w:rPr>
        <w:t xml:space="preserve"> "Инвестициялық қордың өзге мүлігінің құрылымы туралы есеп" (индексі: 1- RCB_PROPERTY, кезеңділігі: ай сайын) әкімшілік деректер нысанын толтыру бойынша түсіндірме</w:t>
      </w:r>
    </w:p>
    <w:bookmarkEnd w:id="352"/>
    <w:bookmarkStart w:name="z1470" w:id="353"/>
    <w:p>
      <w:pPr>
        <w:spacing w:after="0"/>
        <w:ind w:left="0"/>
        <w:jc w:val="left"/>
      </w:pPr>
      <w:r>
        <w:rPr>
          <w:rFonts w:ascii="Times New Roman"/>
          <w:b/>
          <w:i w:val="false"/>
          <w:color w:val="000000"/>
        </w:rPr>
        <w:t xml:space="preserve"> 1-тарау. Жалпы ережелер</w:t>
      </w:r>
    </w:p>
    <w:bookmarkEnd w:id="353"/>
    <w:bookmarkStart w:name="z1471" w:id="354"/>
    <w:p>
      <w:pPr>
        <w:spacing w:after="0"/>
        <w:ind w:left="0"/>
        <w:jc w:val="both"/>
      </w:pPr>
      <w:r>
        <w:rPr>
          <w:rFonts w:ascii="Times New Roman"/>
          <w:b w:val="false"/>
          <w:i w:val="false"/>
          <w:color w:val="000000"/>
          <w:sz w:val="28"/>
        </w:rPr>
        <w:t>
      1. Осы түсіндірмеде "Инвестициялық қордың өзге мүлігінің құрылымы туралы есеп" әкімшілік деректер нысанын (бұдан әрі – Нысан) толтыру бойынша бірыңғай талаптар айқындалады.</w:t>
      </w:r>
    </w:p>
    <w:bookmarkEnd w:id="354"/>
    <w:bookmarkStart w:name="z1472" w:id="3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55"/>
    <w:bookmarkStart w:name="z1473" w:id="356"/>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356"/>
    <w:bookmarkStart w:name="z1474" w:id="3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57"/>
    <w:bookmarkStart w:name="z1475" w:id="358"/>
    <w:p>
      <w:pPr>
        <w:spacing w:after="0"/>
        <w:ind w:left="0"/>
        <w:jc w:val="left"/>
      </w:pPr>
      <w:r>
        <w:rPr>
          <w:rFonts w:ascii="Times New Roman"/>
          <w:b/>
          <w:i w:val="false"/>
          <w:color w:val="000000"/>
        </w:rPr>
        <w:t xml:space="preserve"> 2-тарау. Нысанды толтыру бойынша түсіндірме</w:t>
      </w:r>
    </w:p>
    <w:bookmarkEnd w:id="358"/>
    <w:bookmarkStart w:name="z1476" w:id="359"/>
    <w:p>
      <w:pPr>
        <w:spacing w:after="0"/>
        <w:ind w:left="0"/>
        <w:jc w:val="both"/>
      </w:pPr>
      <w:r>
        <w:rPr>
          <w:rFonts w:ascii="Times New Roman"/>
          <w:b w:val="false"/>
          <w:i w:val="false"/>
          <w:color w:val="000000"/>
          <w:sz w:val="28"/>
        </w:rPr>
        <w:t>
      5. 3-бағанда өзге мүліктің атауы мен оның орналасқан жері көрсетіледі.</w:t>
      </w:r>
    </w:p>
    <w:bookmarkEnd w:id="359"/>
    <w:bookmarkStart w:name="z1477" w:id="360"/>
    <w:p>
      <w:pPr>
        <w:spacing w:after="0"/>
        <w:ind w:left="0"/>
        <w:jc w:val="both"/>
      </w:pPr>
      <w:r>
        <w:rPr>
          <w:rFonts w:ascii="Times New Roman"/>
          <w:b w:val="false"/>
          <w:i w:val="false"/>
          <w:color w:val="000000"/>
          <w:sz w:val="28"/>
        </w:rPr>
        <w:t>
      6. 4-бағанда нақты шығындар бойынша бағаланатын мәліметтер көрсетіледі. Мәміле жасалған кезде келтірілген шығындар (өзге мүлікті сатып алуға тікелей байланысты), оның ішінде агенттерге, жеткізушілерге төленген сыйақылар мен комиссиялық сыйақылар, сондай-ақ ақша аудару бойынша банк шығыстары осы мүліктің құнына кіргізіледі. Осы күнгі өзге мүліктің құнына сатып алған кезге дейінгі кезеңде есептелген сыйақы енгізіледі (мұндай бар болса).</w:t>
      </w:r>
    </w:p>
    <w:bookmarkEnd w:id="360"/>
    <w:bookmarkStart w:name="z1478" w:id="361"/>
    <w:p>
      <w:pPr>
        <w:spacing w:after="0"/>
        <w:ind w:left="0"/>
        <w:jc w:val="both"/>
      </w:pPr>
      <w:r>
        <w:rPr>
          <w:rFonts w:ascii="Times New Roman"/>
          <w:b w:val="false"/>
          <w:i w:val="false"/>
          <w:color w:val="000000"/>
          <w:sz w:val="28"/>
        </w:rPr>
        <w:t>
      7. 5-бағанда бухгалтерлік есепте берілген мүліктің құны көрсетіледі.</w:t>
      </w:r>
    </w:p>
    <w:bookmarkEnd w:id="361"/>
    <w:bookmarkStart w:name="z1479" w:id="362"/>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9" w:id="363"/>
    <w:p>
      <w:pPr>
        <w:spacing w:after="0"/>
        <w:ind w:left="0"/>
        <w:jc w:val="left"/>
      </w:pPr>
      <w:r>
        <w:rPr>
          <w:rFonts w:ascii="Times New Roman"/>
          <w:b/>
          <w:i w:val="false"/>
          <w:color w:val="000000"/>
        </w:rPr>
        <w:t xml:space="preserve"> Әкімшілік деректерді жинауға арналған нысан</w:t>
      </w:r>
    </w:p>
    <w:bookmarkEnd w:id="363"/>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83" w:id="36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64"/>
    <w:bookmarkStart w:name="z1484" w:id="365"/>
    <w:p>
      <w:pPr>
        <w:spacing w:after="0"/>
        <w:ind w:left="0"/>
        <w:jc w:val="both"/>
      </w:pPr>
      <w:r>
        <w:rPr>
          <w:rFonts w:ascii="Times New Roman"/>
          <w:b w:val="false"/>
          <w:i w:val="false"/>
          <w:color w:val="000000"/>
          <w:sz w:val="28"/>
        </w:rPr>
        <w:t xml:space="preserve">
      Әкімшілік деректердің нысаны www.nationalbank.kz интернет-ресурсында орналастырылған </w:t>
      </w:r>
    </w:p>
    <w:bookmarkEnd w:id="365"/>
    <w:bookmarkStart w:name="z1485" w:id="366"/>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w:t>
      </w:r>
    </w:p>
    <w:bookmarkEnd w:id="366"/>
    <w:bookmarkStart w:name="z1486" w:id="367"/>
    <w:p>
      <w:pPr>
        <w:spacing w:after="0"/>
        <w:ind w:left="0"/>
        <w:jc w:val="both"/>
      </w:pPr>
      <w:r>
        <w:rPr>
          <w:rFonts w:ascii="Times New Roman"/>
          <w:b w:val="false"/>
          <w:i w:val="false"/>
          <w:color w:val="000000"/>
          <w:sz w:val="28"/>
        </w:rPr>
        <w:t xml:space="preserve">
      Әкімшілік деректер нысанының индексі: 1-RCB_IKDU_client </w:t>
      </w:r>
    </w:p>
    <w:bookmarkEnd w:id="367"/>
    <w:bookmarkStart w:name="z1487" w:id="368"/>
    <w:p>
      <w:pPr>
        <w:spacing w:after="0"/>
        <w:ind w:left="0"/>
        <w:jc w:val="both"/>
      </w:pPr>
      <w:r>
        <w:rPr>
          <w:rFonts w:ascii="Times New Roman"/>
          <w:b w:val="false"/>
          <w:i w:val="false"/>
          <w:color w:val="000000"/>
          <w:sz w:val="28"/>
        </w:rPr>
        <w:t>
      Кезеңділігі: ай сайын</w:t>
      </w:r>
    </w:p>
    <w:bookmarkEnd w:id="368"/>
    <w:bookmarkStart w:name="z1488" w:id="369"/>
    <w:p>
      <w:pPr>
        <w:spacing w:after="0"/>
        <w:ind w:left="0"/>
        <w:jc w:val="both"/>
      </w:pPr>
      <w:r>
        <w:rPr>
          <w:rFonts w:ascii="Times New Roman"/>
          <w:b w:val="false"/>
          <w:i w:val="false"/>
          <w:color w:val="000000"/>
          <w:sz w:val="28"/>
        </w:rPr>
        <w:t>
      Есепті кезең: 20__ жылғы "______" ____________ жағдай бойынша</w:t>
      </w:r>
    </w:p>
    <w:bookmarkEnd w:id="369"/>
    <w:bookmarkStart w:name="z1489" w:id="370"/>
    <w:p>
      <w:pPr>
        <w:spacing w:after="0"/>
        <w:ind w:left="0"/>
        <w:jc w:val="both"/>
      </w:pPr>
      <w:r>
        <w:rPr>
          <w:rFonts w:ascii="Times New Roman"/>
          <w:b w:val="false"/>
          <w:i w:val="false"/>
          <w:color w:val="000000"/>
          <w:sz w:val="28"/>
        </w:rPr>
        <w:t>
      Ақпаратты ұсынатын тұлғалар тобы: инвестициялық портфельді басқарушылар</w:t>
      </w:r>
    </w:p>
    <w:bookmarkEnd w:id="370"/>
    <w:bookmarkStart w:name="z1490" w:id="371"/>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5 (бесінші) жұмыс күнінен кешіктірмей</w:t>
      </w:r>
    </w:p>
    <w:bookmarkEnd w:id="371"/>
    <w:bookmarkStart w:name="z1491" w:id="372"/>
    <w:p>
      <w:pPr>
        <w:spacing w:after="0"/>
        <w:ind w:left="0"/>
        <w:jc w:val="both"/>
      </w:pPr>
      <w:r>
        <w:rPr>
          <w:rFonts w:ascii="Times New Roman"/>
          <w:b w:val="false"/>
          <w:i w:val="false"/>
          <w:color w:val="000000"/>
          <w:sz w:val="28"/>
        </w:rPr>
        <w:t>
      Нысан</w:t>
      </w:r>
    </w:p>
    <w:bookmarkEnd w:id="372"/>
    <w:bookmarkStart w:name="z1492" w:id="373"/>
    <w:p>
      <w:pPr>
        <w:spacing w:after="0"/>
        <w:ind w:left="0"/>
        <w:jc w:val="both"/>
      </w:pPr>
      <w:r>
        <w:rPr>
          <w:rFonts w:ascii="Times New Roman"/>
          <w:b w:val="false"/>
          <w:i w:val="false"/>
          <w:color w:val="000000"/>
          <w:sz w:val="28"/>
        </w:rPr>
        <w:t xml:space="preserve">
      Кесте. Акционерлік қоғамдар болып табылмайтын заңды тұлғалардың капиталына инвестициялық қордың және басқа да клиенттердің инвестициялары туралы есеп </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 клиентінің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жарғылық капиталындағы үлесі (пайызбен)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басқа да клиенттер бойынша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3" w:id="374"/>
    <w:p>
      <w:pPr>
        <w:spacing w:after="0"/>
        <w:ind w:left="0"/>
        <w:jc w:val="both"/>
      </w:pPr>
      <w:r>
        <w:rPr>
          <w:rFonts w:ascii="Times New Roman"/>
          <w:b w:val="false"/>
          <w:i w:val="false"/>
          <w:color w:val="000000"/>
          <w:sz w:val="28"/>
        </w:rPr>
        <w:t xml:space="preserve">
      Атауы ______________________________________ </w:t>
      </w:r>
    </w:p>
    <w:bookmarkEnd w:id="374"/>
    <w:bookmarkStart w:name="z1494" w:id="375"/>
    <w:p>
      <w:pPr>
        <w:spacing w:after="0"/>
        <w:ind w:left="0"/>
        <w:jc w:val="both"/>
      </w:pPr>
      <w:r>
        <w:rPr>
          <w:rFonts w:ascii="Times New Roman"/>
          <w:b w:val="false"/>
          <w:i w:val="false"/>
          <w:color w:val="000000"/>
          <w:sz w:val="28"/>
        </w:rPr>
        <w:t xml:space="preserve">
      Мекенжайы __________________________________________________________ </w:t>
      </w:r>
    </w:p>
    <w:bookmarkEnd w:id="375"/>
    <w:bookmarkStart w:name="z1495" w:id="376"/>
    <w:p>
      <w:pPr>
        <w:spacing w:after="0"/>
        <w:ind w:left="0"/>
        <w:jc w:val="both"/>
      </w:pPr>
      <w:r>
        <w:rPr>
          <w:rFonts w:ascii="Times New Roman"/>
          <w:b w:val="false"/>
          <w:i w:val="false"/>
          <w:color w:val="000000"/>
          <w:sz w:val="28"/>
        </w:rPr>
        <w:t xml:space="preserve">
      Телефоны ________________________________________ </w:t>
      </w:r>
    </w:p>
    <w:bookmarkEnd w:id="376"/>
    <w:bookmarkStart w:name="z1496" w:id="377"/>
    <w:p>
      <w:pPr>
        <w:spacing w:after="0"/>
        <w:ind w:left="0"/>
        <w:jc w:val="both"/>
      </w:pPr>
      <w:r>
        <w:rPr>
          <w:rFonts w:ascii="Times New Roman"/>
          <w:b w:val="false"/>
          <w:i w:val="false"/>
          <w:color w:val="000000"/>
          <w:sz w:val="28"/>
        </w:rPr>
        <w:t xml:space="preserve">
      Электрондық пошта мекенжайы _________________________ </w:t>
      </w:r>
    </w:p>
    <w:bookmarkEnd w:id="377"/>
    <w:bookmarkStart w:name="z1497" w:id="378"/>
    <w:p>
      <w:pPr>
        <w:spacing w:after="0"/>
        <w:ind w:left="0"/>
        <w:jc w:val="both"/>
      </w:pPr>
      <w:r>
        <w:rPr>
          <w:rFonts w:ascii="Times New Roman"/>
          <w:b w:val="false"/>
          <w:i w:val="false"/>
          <w:color w:val="000000"/>
          <w:sz w:val="28"/>
        </w:rPr>
        <w:t xml:space="preserve">
      Орындаушы ______________________________________             ______________ </w:t>
      </w:r>
    </w:p>
    <w:bookmarkEnd w:id="378"/>
    <w:bookmarkStart w:name="z1498" w:id="379"/>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379"/>
    <w:bookmarkStart w:name="z1499" w:id="380"/>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380"/>
    <w:bookmarkStart w:name="z1500" w:id="381"/>
    <w:p>
      <w:pPr>
        <w:spacing w:after="0"/>
        <w:ind w:left="0"/>
        <w:jc w:val="both"/>
      </w:pPr>
      <w:r>
        <w:rPr>
          <w:rFonts w:ascii="Times New Roman"/>
          <w:b w:val="false"/>
          <w:i w:val="false"/>
          <w:color w:val="000000"/>
          <w:sz w:val="28"/>
        </w:rPr>
        <w:t xml:space="preserve">
      _______________________________________                         _____________ </w:t>
      </w:r>
    </w:p>
    <w:bookmarkEnd w:id="381"/>
    <w:bookmarkStart w:name="z1501" w:id="382"/>
    <w:p>
      <w:pPr>
        <w:spacing w:after="0"/>
        <w:ind w:left="0"/>
        <w:jc w:val="both"/>
      </w:pPr>
      <w:r>
        <w:rPr>
          <w:rFonts w:ascii="Times New Roman"/>
          <w:b w:val="false"/>
          <w:i w:val="false"/>
          <w:color w:val="000000"/>
          <w:sz w:val="28"/>
        </w:rPr>
        <w:t>
      тегі, аты және әкесінің аты (ол бар болса)                               қолы</w:t>
      </w:r>
    </w:p>
    <w:bookmarkEnd w:id="382"/>
    <w:bookmarkStart w:name="z1502" w:id="383"/>
    <w:p>
      <w:pPr>
        <w:spacing w:after="0"/>
        <w:ind w:left="0"/>
        <w:jc w:val="both"/>
      </w:pPr>
      <w:r>
        <w:rPr>
          <w:rFonts w:ascii="Times New Roman"/>
          <w:b w:val="false"/>
          <w:i w:val="false"/>
          <w:color w:val="000000"/>
          <w:sz w:val="28"/>
        </w:rPr>
        <w:t>
      Күні 20__ жылғы "____" ______________</w:t>
      </w:r>
    </w:p>
    <w:bookmarkEnd w:id="3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Акционерлік қоғамдар болып</w:t>
            </w:r>
            <w:r>
              <w:br/>
            </w:r>
            <w:r>
              <w:rPr>
                <w:rFonts w:ascii="Times New Roman"/>
                <w:b w:val="false"/>
                <w:i w:val="false"/>
                <w:color w:val="000000"/>
                <w:sz w:val="20"/>
              </w:rPr>
              <w:t xml:space="preserve">табылмайтын заңды </w:t>
            </w:r>
            <w:r>
              <w:br/>
            </w:r>
            <w:r>
              <w:rPr>
                <w:rFonts w:ascii="Times New Roman"/>
                <w:b w:val="false"/>
                <w:i w:val="false"/>
                <w:color w:val="000000"/>
                <w:sz w:val="20"/>
              </w:rPr>
              <w:t xml:space="preserve">тұлғалардың капиталына </w:t>
            </w:r>
            <w:r>
              <w:br/>
            </w:r>
            <w:r>
              <w:rPr>
                <w:rFonts w:ascii="Times New Roman"/>
                <w:b w:val="false"/>
                <w:i w:val="false"/>
                <w:color w:val="000000"/>
                <w:sz w:val="20"/>
              </w:rPr>
              <w:t xml:space="preserve">инвестициялық қордың және </w:t>
            </w:r>
            <w:r>
              <w:br/>
            </w:r>
            <w:r>
              <w:rPr>
                <w:rFonts w:ascii="Times New Roman"/>
                <w:b w:val="false"/>
                <w:i w:val="false"/>
                <w:color w:val="000000"/>
                <w:sz w:val="20"/>
              </w:rPr>
              <w:t xml:space="preserve">басқа да клиенттердің </w:t>
            </w:r>
            <w:r>
              <w:br/>
            </w:r>
            <w:r>
              <w:rPr>
                <w:rFonts w:ascii="Times New Roman"/>
                <w:b w:val="false"/>
                <w:i w:val="false"/>
                <w:color w:val="000000"/>
                <w:sz w:val="20"/>
              </w:rPr>
              <w:t>инвестициялары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504" w:id="384"/>
    <w:p>
      <w:pPr>
        <w:spacing w:after="0"/>
        <w:ind w:left="0"/>
        <w:jc w:val="left"/>
      </w:pPr>
      <w:r>
        <w:rPr>
          <w:rFonts w:ascii="Times New Roman"/>
          <w:b/>
          <w:i w:val="false"/>
          <w:color w:val="000000"/>
        </w:rPr>
        <w:t xml:space="preserve"> "Акционерлік қоғамдар болып табылмайтын заңды тұлғалардың капиталына инвестициялық қордың және басқа да клиенттердің инвестициялары туралы есеп" (индексі – 1-RCB_IKDU_client, кезеңділігі: ай сайын) әкімшілік деректер нысанын толтыру бойынша түсіндірме</w:t>
      </w:r>
    </w:p>
    <w:bookmarkEnd w:id="384"/>
    <w:bookmarkStart w:name="z1505" w:id="385"/>
    <w:p>
      <w:pPr>
        <w:spacing w:after="0"/>
        <w:ind w:left="0"/>
        <w:jc w:val="left"/>
      </w:pPr>
      <w:r>
        <w:rPr>
          <w:rFonts w:ascii="Times New Roman"/>
          <w:b/>
          <w:i w:val="false"/>
          <w:color w:val="000000"/>
        </w:rPr>
        <w:t xml:space="preserve"> 1-тарау. Жалпы ережелер</w:t>
      </w:r>
    </w:p>
    <w:bookmarkEnd w:id="385"/>
    <w:bookmarkStart w:name="z1506" w:id="386"/>
    <w:p>
      <w:pPr>
        <w:spacing w:after="0"/>
        <w:ind w:left="0"/>
        <w:jc w:val="both"/>
      </w:pPr>
      <w:r>
        <w:rPr>
          <w:rFonts w:ascii="Times New Roman"/>
          <w:b w:val="false"/>
          <w:i w:val="false"/>
          <w:color w:val="000000"/>
          <w:sz w:val="28"/>
        </w:rPr>
        <w:t xml:space="preserve">
      1. Осы түсіндірмеде "Акционерлік қоғамдар болып табылмайтын заңды тұлғалардың капиталына инвестициялық қордың және басқа да клиенттердің инвестициялары туралы есеп" әкімшілік деректер нысанын (бұдан әрі – Нысан) толтыру бойынша бірыңғай талаптар айқындалады. </w:t>
      </w:r>
    </w:p>
    <w:bookmarkEnd w:id="386"/>
    <w:bookmarkStart w:name="z1507" w:id="38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387"/>
    <w:bookmarkStart w:name="z1508" w:id="388"/>
    <w:p>
      <w:pPr>
        <w:spacing w:after="0"/>
        <w:ind w:left="0"/>
        <w:jc w:val="both"/>
      </w:pPr>
      <w:r>
        <w:rPr>
          <w:rFonts w:ascii="Times New Roman"/>
          <w:b w:val="false"/>
          <w:i w:val="false"/>
          <w:color w:val="000000"/>
          <w:sz w:val="28"/>
        </w:rPr>
        <w:t>
      3. Нысанды инвестициялық портфельді басқарушы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388"/>
    <w:bookmarkStart w:name="z1509" w:id="38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389"/>
    <w:bookmarkStart w:name="z1510" w:id="390"/>
    <w:p>
      <w:pPr>
        <w:spacing w:after="0"/>
        <w:ind w:left="0"/>
        <w:jc w:val="left"/>
      </w:pPr>
      <w:r>
        <w:rPr>
          <w:rFonts w:ascii="Times New Roman"/>
          <w:b/>
          <w:i w:val="false"/>
          <w:color w:val="000000"/>
        </w:rPr>
        <w:t xml:space="preserve"> 2-тарау. Нысанды толтыру бойынша түсіндірме</w:t>
      </w:r>
    </w:p>
    <w:bookmarkEnd w:id="390"/>
    <w:bookmarkStart w:name="z1511" w:id="391"/>
    <w:p>
      <w:pPr>
        <w:spacing w:after="0"/>
        <w:ind w:left="0"/>
        <w:jc w:val="both"/>
      </w:pPr>
      <w:r>
        <w:rPr>
          <w:rFonts w:ascii="Times New Roman"/>
          <w:b w:val="false"/>
          <w:i w:val="false"/>
          <w:color w:val="000000"/>
          <w:sz w:val="28"/>
        </w:rPr>
        <w:t>
      5. 2-бағанда жеке тұлғаның тегі, аты және әкесінің аты (ол бар болса), инвестициялық қордың немесе инвестициялық портфельді басқарушының клиенті болып табылатын заңды тұлғаның атауы көрсетіледі.</w:t>
      </w:r>
    </w:p>
    <w:bookmarkEnd w:id="391"/>
    <w:bookmarkStart w:name="z1512" w:id="392"/>
    <w:p>
      <w:pPr>
        <w:spacing w:after="0"/>
        <w:ind w:left="0"/>
        <w:jc w:val="both"/>
      </w:pPr>
      <w:r>
        <w:rPr>
          <w:rFonts w:ascii="Times New Roman"/>
          <w:b w:val="false"/>
          <w:i w:val="false"/>
          <w:color w:val="000000"/>
          <w:sz w:val="28"/>
        </w:rPr>
        <w:t>
      6. 4-бағанда сатып алу күніне акциялардың сатып алу құны көрсетіледі.</w:t>
      </w:r>
    </w:p>
    <w:bookmarkEnd w:id="392"/>
    <w:bookmarkStart w:name="z1513" w:id="393"/>
    <w:p>
      <w:pPr>
        <w:spacing w:after="0"/>
        <w:ind w:left="0"/>
        <w:jc w:val="both"/>
      </w:pPr>
      <w:r>
        <w:rPr>
          <w:rFonts w:ascii="Times New Roman"/>
          <w:b w:val="false"/>
          <w:i w:val="false"/>
          <w:color w:val="000000"/>
          <w:sz w:val="28"/>
        </w:rPr>
        <w:t>
      7. 6-бағанда бухгалтерлік есепте көрсетілген инвестициялардың құны көрсетіледі.</w:t>
      </w:r>
    </w:p>
    <w:bookmarkEnd w:id="393"/>
    <w:bookmarkStart w:name="z1514" w:id="394"/>
    <w:p>
      <w:pPr>
        <w:spacing w:after="0"/>
        <w:ind w:left="0"/>
        <w:jc w:val="both"/>
      </w:pPr>
      <w:r>
        <w:rPr>
          <w:rFonts w:ascii="Times New Roman"/>
          <w:b w:val="false"/>
          <w:i w:val="false"/>
          <w:color w:val="000000"/>
          <w:sz w:val="28"/>
        </w:rPr>
        <w:t>
      8. Нысан әрбір клиент бойынша бөле отырып толтырылады.</w:t>
      </w:r>
    </w:p>
    <w:bookmarkEnd w:id="394"/>
    <w:bookmarkStart w:name="z1515" w:id="395"/>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396"/>
    <w:p>
      <w:pPr>
        <w:spacing w:after="0"/>
        <w:ind w:left="0"/>
        <w:jc w:val="left"/>
      </w:pPr>
      <w:r>
        <w:rPr>
          <w:rFonts w:ascii="Times New Roman"/>
          <w:b/>
          <w:i w:val="false"/>
          <w:color w:val="000000"/>
        </w:rPr>
        <w:t xml:space="preserve"> Әкімшілік деректерді жинауға арналған нысан</w:t>
      </w:r>
    </w:p>
    <w:bookmarkEnd w:id="396"/>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19" w:id="39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397"/>
    <w:bookmarkStart w:name="z1520" w:id="39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398"/>
    <w:bookmarkStart w:name="z1521" w:id="399"/>
    <w:p>
      <w:pPr>
        <w:spacing w:after="0"/>
        <w:ind w:left="0"/>
        <w:jc w:val="left"/>
      </w:pPr>
      <w:r>
        <w:rPr>
          <w:rFonts w:ascii="Times New Roman"/>
          <w:b/>
          <w:i w:val="false"/>
          <w:color w:val="000000"/>
        </w:rPr>
        <w:t xml:space="preserve"> Зейнетақы активтерінің құны туралы есеп</w:t>
      </w:r>
    </w:p>
    <w:bookmarkEnd w:id="399"/>
    <w:bookmarkStart w:name="z1522" w:id="400"/>
    <w:p>
      <w:pPr>
        <w:spacing w:after="0"/>
        <w:ind w:left="0"/>
        <w:jc w:val="both"/>
      </w:pPr>
      <w:r>
        <w:rPr>
          <w:rFonts w:ascii="Times New Roman"/>
          <w:b w:val="false"/>
          <w:i w:val="false"/>
          <w:color w:val="000000"/>
          <w:sz w:val="28"/>
        </w:rPr>
        <w:t>
      Әкімшілік деректер нысанының индексі: 1-RCB_PA</w:t>
      </w:r>
    </w:p>
    <w:bookmarkEnd w:id="400"/>
    <w:bookmarkStart w:name="z1523" w:id="401"/>
    <w:p>
      <w:pPr>
        <w:spacing w:after="0"/>
        <w:ind w:left="0"/>
        <w:jc w:val="both"/>
      </w:pPr>
      <w:r>
        <w:rPr>
          <w:rFonts w:ascii="Times New Roman"/>
          <w:b w:val="false"/>
          <w:i w:val="false"/>
          <w:color w:val="000000"/>
          <w:sz w:val="28"/>
        </w:rPr>
        <w:t>
      Кезеңділігі: ай сайын</w:t>
      </w:r>
    </w:p>
    <w:bookmarkEnd w:id="401"/>
    <w:bookmarkStart w:name="z1524" w:id="402"/>
    <w:p>
      <w:pPr>
        <w:spacing w:after="0"/>
        <w:ind w:left="0"/>
        <w:jc w:val="both"/>
      </w:pPr>
      <w:r>
        <w:rPr>
          <w:rFonts w:ascii="Times New Roman"/>
          <w:b w:val="false"/>
          <w:i w:val="false"/>
          <w:color w:val="000000"/>
          <w:sz w:val="28"/>
        </w:rPr>
        <w:t>
      Есепті кезеңі: 20___жылғы ____________ жағдай бойынша</w:t>
      </w:r>
    </w:p>
    <w:bookmarkEnd w:id="402"/>
    <w:bookmarkStart w:name="z1525" w:id="403"/>
    <w:p>
      <w:pPr>
        <w:spacing w:after="0"/>
        <w:ind w:left="0"/>
        <w:jc w:val="both"/>
      </w:pPr>
      <w:r>
        <w:rPr>
          <w:rFonts w:ascii="Times New Roman"/>
          <w:b w:val="false"/>
          <w:i w:val="false"/>
          <w:color w:val="000000"/>
          <w:sz w:val="28"/>
        </w:rPr>
        <w:t>
      Ақпарат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bookmarkEnd w:id="403"/>
    <w:bookmarkStart w:name="z1526" w:id="40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04"/>
    <w:bookmarkStart w:name="z1527" w:id="405"/>
    <w:p>
      <w:pPr>
        <w:spacing w:after="0"/>
        <w:ind w:left="0"/>
        <w:jc w:val="both"/>
      </w:pPr>
      <w:r>
        <w:rPr>
          <w:rFonts w:ascii="Times New Roman"/>
          <w:b w:val="false"/>
          <w:i w:val="false"/>
          <w:color w:val="000000"/>
          <w:sz w:val="28"/>
        </w:rPr>
        <w:t>
      Нысан</w:t>
      </w:r>
    </w:p>
    <w:bookmarkEnd w:id="405"/>
    <w:bookmarkStart w:name="z1528" w:id="406"/>
    <w:p>
      <w:pPr>
        <w:spacing w:after="0"/>
        <w:ind w:left="0"/>
        <w:jc w:val="both"/>
      </w:pPr>
      <w:r>
        <w:rPr>
          <w:rFonts w:ascii="Times New Roman"/>
          <w:b w:val="false"/>
          <w:i w:val="false"/>
          <w:color w:val="000000"/>
          <w:sz w:val="28"/>
        </w:rPr>
        <w:t>
      Кесте. Зейнетақы активтерінің құны</w:t>
      </w:r>
    </w:p>
    <w:bookmarkEnd w:id="406"/>
    <w:bookmarkStart w:name="z1529" w:id="407"/>
    <w:p>
      <w:pPr>
        <w:spacing w:after="0"/>
        <w:ind w:left="0"/>
        <w:jc w:val="both"/>
      </w:pPr>
      <w:r>
        <w:rPr>
          <w:rFonts w:ascii="Times New Roman"/>
          <w:b w:val="false"/>
          <w:i w:val="false"/>
          <w:color w:val="000000"/>
          <w:sz w:val="28"/>
        </w:rPr>
        <w:t>
      (теңгемен)</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басындағы инвестициялық шоттардағы қалдық,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шоттарға күн соңында түскен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шоттардан күн соңында шығарылған ақша,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шоттарда күн соңындағы қалдық ((1)+(2)-(3)),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басындағы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күн соңындағы құны,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қаржылық инвестициялар құнының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түскен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шығарылған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қаржылық инвестициялар құнының барлығы ((7)+(8)-(9)+(11)-(11.4.1)),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құнының өзгеруінен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басқа активтерді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болатын ықтимал шығынды өтеу үшін резервтерді (провизияларды) қалпына келтіруге (қалыптастыруға) байланысты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активтерінің ағымдағы құнының жиынтығы ((4)+(6)+(10))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активтерінен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аяқталғанда инвестициялық кірістен комиссиялық сыйақы,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сыйақы бойынша берешек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 жатқызылатын есептелген зейнетақы міндеттемелері, күн аяқталғанда,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 орындаған, зейнетақы активтеріне жатқызылатын зейнетақы міндеттемелері, күн соңында: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қате (жаңылыс есепке алынған)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міндеттемелерінің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зейнетақы активтері бойынша міндеттемелер жиынтығы ((15)+(17)+(19)):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соңындағы "таза" зейнетақы активтері құнының жиынтығы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0" w:id="408"/>
    <w:p>
      <w:pPr>
        <w:spacing w:after="0"/>
        <w:ind w:left="0"/>
        <w:jc w:val="both"/>
      </w:pPr>
      <w:r>
        <w:rPr>
          <w:rFonts w:ascii="Times New Roman"/>
          <w:b w:val="false"/>
          <w:i w:val="false"/>
          <w:color w:val="000000"/>
          <w:sz w:val="28"/>
        </w:rPr>
        <w:t xml:space="preserve">
      Атауы ______________________________________ </w:t>
      </w:r>
    </w:p>
    <w:bookmarkEnd w:id="408"/>
    <w:bookmarkStart w:name="z1531" w:id="409"/>
    <w:p>
      <w:pPr>
        <w:spacing w:after="0"/>
        <w:ind w:left="0"/>
        <w:jc w:val="both"/>
      </w:pPr>
      <w:r>
        <w:rPr>
          <w:rFonts w:ascii="Times New Roman"/>
          <w:b w:val="false"/>
          <w:i w:val="false"/>
          <w:color w:val="000000"/>
          <w:sz w:val="28"/>
        </w:rPr>
        <w:t xml:space="preserve">
      Мекенжайы __________________________________________________________ </w:t>
      </w:r>
    </w:p>
    <w:bookmarkEnd w:id="409"/>
    <w:bookmarkStart w:name="z1532" w:id="410"/>
    <w:p>
      <w:pPr>
        <w:spacing w:after="0"/>
        <w:ind w:left="0"/>
        <w:jc w:val="both"/>
      </w:pPr>
      <w:r>
        <w:rPr>
          <w:rFonts w:ascii="Times New Roman"/>
          <w:b w:val="false"/>
          <w:i w:val="false"/>
          <w:color w:val="000000"/>
          <w:sz w:val="28"/>
        </w:rPr>
        <w:t xml:space="preserve">
      Телефоны ________________________________________ </w:t>
      </w:r>
    </w:p>
    <w:bookmarkEnd w:id="410"/>
    <w:bookmarkStart w:name="z1533" w:id="411"/>
    <w:p>
      <w:pPr>
        <w:spacing w:after="0"/>
        <w:ind w:left="0"/>
        <w:jc w:val="both"/>
      </w:pPr>
      <w:r>
        <w:rPr>
          <w:rFonts w:ascii="Times New Roman"/>
          <w:b w:val="false"/>
          <w:i w:val="false"/>
          <w:color w:val="000000"/>
          <w:sz w:val="28"/>
        </w:rPr>
        <w:t xml:space="preserve">
      Электрондық пошта мекенжайы _________________________ </w:t>
      </w:r>
    </w:p>
    <w:bookmarkEnd w:id="411"/>
    <w:bookmarkStart w:name="z1534" w:id="412"/>
    <w:p>
      <w:pPr>
        <w:spacing w:after="0"/>
        <w:ind w:left="0"/>
        <w:jc w:val="both"/>
      </w:pPr>
      <w:r>
        <w:rPr>
          <w:rFonts w:ascii="Times New Roman"/>
          <w:b w:val="false"/>
          <w:i w:val="false"/>
          <w:color w:val="000000"/>
          <w:sz w:val="28"/>
        </w:rPr>
        <w:t xml:space="preserve">
      Орындаушы ______________________________________             ______________ </w:t>
      </w:r>
    </w:p>
    <w:bookmarkEnd w:id="412"/>
    <w:bookmarkStart w:name="z1535" w:id="41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13"/>
    <w:bookmarkStart w:name="z1536" w:id="41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14"/>
    <w:bookmarkStart w:name="z1537" w:id="415"/>
    <w:p>
      <w:pPr>
        <w:spacing w:after="0"/>
        <w:ind w:left="0"/>
        <w:jc w:val="both"/>
      </w:pPr>
      <w:r>
        <w:rPr>
          <w:rFonts w:ascii="Times New Roman"/>
          <w:b w:val="false"/>
          <w:i w:val="false"/>
          <w:color w:val="000000"/>
          <w:sz w:val="28"/>
        </w:rPr>
        <w:t xml:space="preserve">
      _______________________________________                         _____________ </w:t>
      </w:r>
    </w:p>
    <w:bookmarkEnd w:id="415"/>
    <w:bookmarkStart w:name="z1538" w:id="416"/>
    <w:p>
      <w:pPr>
        <w:spacing w:after="0"/>
        <w:ind w:left="0"/>
        <w:jc w:val="both"/>
      </w:pPr>
      <w:r>
        <w:rPr>
          <w:rFonts w:ascii="Times New Roman"/>
          <w:b w:val="false"/>
          <w:i w:val="false"/>
          <w:color w:val="000000"/>
          <w:sz w:val="28"/>
        </w:rPr>
        <w:t>
      тегі, аты және әкесінің аты (ол бар болса)                               қолы</w:t>
      </w:r>
    </w:p>
    <w:bookmarkEnd w:id="416"/>
    <w:bookmarkStart w:name="z1539" w:id="417"/>
    <w:p>
      <w:pPr>
        <w:spacing w:after="0"/>
        <w:ind w:left="0"/>
        <w:jc w:val="both"/>
      </w:pPr>
      <w:r>
        <w:rPr>
          <w:rFonts w:ascii="Times New Roman"/>
          <w:b w:val="false"/>
          <w:i w:val="false"/>
          <w:color w:val="000000"/>
          <w:sz w:val="28"/>
        </w:rPr>
        <w:t>
      Күні 20__ жылғы "____" ______________</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активтерінің</w:t>
            </w:r>
            <w:r>
              <w:br/>
            </w:r>
            <w:r>
              <w:rPr>
                <w:rFonts w:ascii="Times New Roman"/>
                <w:b w:val="false"/>
                <w:i w:val="false"/>
                <w:color w:val="000000"/>
                <w:sz w:val="20"/>
              </w:rPr>
              <w:t>құны туралы есеп нысанына</w:t>
            </w:r>
            <w:r>
              <w:br/>
            </w:r>
            <w:r>
              <w:rPr>
                <w:rFonts w:ascii="Times New Roman"/>
                <w:b w:val="false"/>
                <w:i w:val="false"/>
                <w:color w:val="000000"/>
                <w:sz w:val="20"/>
              </w:rPr>
              <w:t>қосымша</w:t>
            </w:r>
          </w:p>
        </w:tc>
      </w:tr>
    </w:tbl>
    <w:bookmarkStart w:name="z1541" w:id="418"/>
    <w:p>
      <w:pPr>
        <w:spacing w:after="0"/>
        <w:ind w:left="0"/>
        <w:jc w:val="left"/>
      </w:pPr>
      <w:r>
        <w:rPr>
          <w:rFonts w:ascii="Times New Roman"/>
          <w:b/>
          <w:i w:val="false"/>
          <w:color w:val="000000"/>
        </w:rPr>
        <w:t xml:space="preserve"> "Зейнетақы активтерінің құны туралы есеп" (индексі – 1-RCB_PA, кезеңділігі: ай сайын) әкімшілік деректер нысанын толтыру бойынша түсіндірме</w:t>
      </w:r>
    </w:p>
    <w:bookmarkEnd w:id="418"/>
    <w:bookmarkStart w:name="z1542" w:id="419"/>
    <w:p>
      <w:pPr>
        <w:spacing w:after="0"/>
        <w:ind w:left="0"/>
        <w:jc w:val="left"/>
      </w:pPr>
      <w:r>
        <w:rPr>
          <w:rFonts w:ascii="Times New Roman"/>
          <w:b/>
          <w:i w:val="false"/>
          <w:color w:val="000000"/>
        </w:rPr>
        <w:t xml:space="preserve"> 1-тарау. Жалпы ережелер</w:t>
      </w:r>
    </w:p>
    <w:bookmarkEnd w:id="419"/>
    <w:bookmarkStart w:name="z1543" w:id="420"/>
    <w:p>
      <w:pPr>
        <w:spacing w:after="0"/>
        <w:ind w:left="0"/>
        <w:jc w:val="both"/>
      </w:pPr>
      <w:r>
        <w:rPr>
          <w:rFonts w:ascii="Times New Roman"/>
          <w:b w:val="false"/>
          <w:i w:val="false"/>
          <w:color w:val="000000"/>
          <w:sz w:val="28"/>
        </w:rPr>
        <w:t xml:space="preserve">
      1. Осы түсіндірмеде "Зейнетақы активтерінің құны туралы есеп" әкімшілік деректер нысанын (бұдан әрі – Нысан) толтыру бойынша бірыңғай талаптар айқындалады. </w:t>
      </w:r>
    </w:p>
    <w:bookmarkEnd w:id="420"/>
    <w:bookmarkStart w:name="z1544" w:id="42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21"/>
    <w:bookmarkStart w:name="z1545" w:id="422"/>
    <w:p>
      <w:pPr>
        <w:spacing w:after="0"/>
        <w:ind w:left="0"/>
        <w:jc w:val="both"/>
      </w:pPr>
      <w:r>
        <w:rPr>
          <w:rFonts w:ascii="Times New Roman"/>
          <w:b w:val="false"/>
          <w:i w:val="false"/>
          <w:color w:val="000000"/>
          <w:sz w:val="28"/>
        </w:rPr>
        <w:t xml:space="preserve">
      3. Нысанды ерікті жинақтаушы зейнетақы қоры, сенімгерлік басқарушы ай сайын жасайды және есепті кезеңге толтырады. Нысандағы деректер теңгемен толтырылады. </w:t>
      </w:r>
    </w:p>
    <w:bookmarkEnd w:id="422"/>
    <w:bookmarkStart w:name="z1546" w:id="42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23"/>
    <w:bookmarkStart w:name="z1547" w:id="424"/>
    <w:p>
      <w:pPr>
        <w:spacing w:after="0"/>
        <w:ind w:left="0"/>
        <w:jc w:val="left"/>
      </w:pPr>
      <w:r>
        <w:rPr>
          <w:rFonts w:ascii="Times New Roman"/>
          <w:b/>
          <w:i w:val="false"/>
          <w:color w:val="000000"/>
        </w:rPr>
        <w:t xml:space="preserve"> 2-тарау. Нысанды толтыру бойынша түсіндірме</w:t>
      </w:r>
    </w:p>
    <w:bookmarkEnd w:id="424"/>
    <w:bookmarkStart w:name="z1548" w:id="425"/>
    <w:p>
      <w:pPr>
        <w:spacing w:after="0"/>
        <w:ind w:left="0"/>
        <w:jc w:val="both"/>
      </w:pPr>
      <w:r>
        <w:rPr>
          <w:rFonts w:ascii="Times New Roman"/>
          <w:b w:val="false"/>
          <w:i w:val="false"/>
          <w:color w:val="000000"/>
          <w:sz w:val="28"/>
        </w:rPr>
        <w:t>
      5. Нысан есепті айдың әрбір күні үшін толтырылады. Күні "жылы.күні. айы" форматында көрсетіледі.</w:t>
      </w:r>
    </w:p>
    <w:bookmarkEnd w:id="425"/>
    <w:bookmarkStart w:name="z1549" w:id="426"/>
    <w:p>
      <w:pPr>
        <w:spacing w:after="0"/>
        <w:ind w:left="0"/>
        <w:jc w:val="both"/>
      </w:pPr>
      <w:r>
        <w:rPr>
          <w:rFonts w:ascii="Times New Roman"/>
          <w:b w:val="false"/>
          <w:i w:val="false"/>
          <w:color w:val="000000"/>
          <w:sz w:val="28"/>
        </w:rPr>
        <w:t xml:space="preserve">
      6. 1.2, 2.2, 3.2, 4.2, 5.2 және 6.2-жолдарда теңгеге балама сома көрсетіледі </w:t>
      </w:r>
    </w:p>
    <w:bookmarkEnd w:id="426"/>
    <w:bookmarkStart w:name="z1550" w:id="427"/>
    <w:p>
      <w:pPr>
        <w:spacing w:after="0"/>
        <w:ind w:left="0"/>
        <w:jc w:val="both"/>
      </w:pPr>
      <w:r>
        <w:rPr>
          <w:rFonts w:ascii="Times New Roman"/>
          <w:b w:val="false"/>
          <w:i w:val="false"/>
          <w:color w:val="000000"/>
          <w:sz w:val="28"/>
        </w:rPr>
        <w:t>
      7. 6-жолда көрсетілген есепті кезеңнің соңындағы басқа да активтердің тізбесі ақпараттық жүйеде көзделген Нысанға ескертпеде көрсетіледі.</w:t>
      </w:r>
    </w:p>
    <w:bookmarkEnd w:id="427"/>
    <w:bookmarkStart w:name="z1551" w:id="428"/>
    <w:p>
      <w:pPr>
        <w:spacing w:after="0"/>
        <w:ind w:left="0"/>
        <w:jc w:val="both"/>
      </w:pPr>
      <w:r>
        <w:rPr>
          <w:rFonts w:ascii="Times New Roman"/>
          <w:b w:val="false"/>
          <w:i w:val="false"/>
          <w:color w:val="000000"/>
          <w:sz w:val="28"/>
        </w:rPr>
        <w:t>
      8. 8-жолды толтырған кезде нақты шығын бойынша бағаланатын қаржы құралдары жөнінде мәліметтер көрсетіледі. Мәміле жасау (қаржы құралдарын сатып алуға тікелей байланысты) кезінде келтірілген шығын, оның ішінде агенттерге, консультанттарға, брокерлерге (дилерлерге) төленген сыйақылар мен комиссиялық сыйақылар, қор биржаларының алымдары, сондай-ақ аударым бойынша банк шығысы осы қаржы құралдарының құнына қосылады. Қаржы құралдарының құнына сатып алған сәтке дейінгі кезеңде есептелген сыйақылар (осындай бар болса) да кіреді.</w:t>
      </w:r>
    </w:p>
    <w:bookmarkEnd w:id="428"/>
    <w:bookmarkStart w:name="z1552" w:id="429"/>
    <w:p>
      <w:pPr>
        <w:spacing w:after="0"/>
        <w:ind w:left="0"/>
        <w:jc w:val="both"/>
      </w:pPr>
      <w:r>
        <w:rPr>
          <w:rFonts w:ascii="Times New Roman"/>
          <w:b w:val="false"/>
          <w:i w:val="false"/>
          <w:color w:val="000000"/>
          <w:sz w:val="28"/>
        </w:rPr>
        <w:t>
      9. 9-жолды толтырған кезде нақты сату немесе өтеу құны бойынша сатылған немесе өтелген қаржы құралдары туралы мәліметтер көрсетіледі.</w:t>
      </w:r>
    </w:p>
    <w:bookmarkEnd w:id="429"/>
    <w:bookmarkStart w:name="z1553" w:id="430"/>
    <w:p>
      <w:pPr>
        <w:spacing w:after="0"/>
        <w:ind w:left="0"/>
        <w:jc w:val="both"/>
      </w:pPr>
      <w:r>
        <w:rPr>
          <w:rFonts w:ascii="Times New Roman"/>
          <w:b w:val="false"/>
          <w:i w:val="false"/>
          <w:color w:val="000000"/>
          <w:sz w:val="28"/>
        </w:rPr>
        <w:t>
      10. 10-жол бойынша мәліметтер осы қаулыға 12-қосымшаға сәйкес Зейнетақы активтерінің инвестициялық портфельінің құрылымы туралы есептің деректеріне сәйкес көрсетіледі.</w:t>
      </w:r>
    </w:p>
    <w:bookmarkEnd w:id="430"/>
    <w:bookmarkStart w:name="z1554" w:id="431"/>
    <w:p>
      <w:pPr>
        <w:spacing w:after="0"/>
        <w:ind w:left="0"/>
        <w:jc w:val="both"/>
      </w:pPr>
      <w:r>
        <w:rPr>
          <w:rFonts w:ascii="Times New Roman"/>
          <w:b w:val="false"/>
          <w:i w:val="false"/>
          <w:color w:val="000000"/>
          <w:sz w:val="28"/>
        </w:rPr>
        <w:t>
      11. 11.5-жолды толтырған кезде резервтер (провизиялар) айына бір рет, олар қалыптасқан күннің соңында көрсетіледі.</w:t>
      </w:r>
    </w:p>
    <w:bookmarkEnd w:id="431"/>
    <w:bookmarkStart w:name="z1555" w:id="432"/>
    <w:p>
      <w:pPr>
        <w:spacing w:after="0"/>
        <w:ind w:left="0"/>
        <w:jc w:val="both"/>
      </w:pPr>
      <w:r>
        <w:rPr>
          <w:rFonts w:ascii="Times New Roman"/>
          <w:b w:val="false"/>
          <w:i w:val="false"/>
          <w:color w:val="000000"/>
          <w:sz w:val="28"/>
        </w:rPr>
        <w:t>
      12. 11.6-жолды толтырған кезде алынған кіріс көздерінің тізбесі және зейнетақы активтерінің құнына енгізілген шеккен зиян туралы мәліметтер қоса беріледі.</w:t>
      </w:r>
    </w:p>
    <w:bookmarkEnd w:id="432"/>
    <w:bookmarkStart w:name="z1556" w:id="433"/>
    <w:p>
      <w:pPr>
        <w:spacing w:after="0"/>
        <w:ind w:left="0"/>
        <w:jc w:val="both"/>
      </w:pPr>
      <w:r>
        <w:rPr>
          <w:rFonts w:ascii="Times New Roman"/>
          <w:b w:val="false"/>
          <w:i w:val="false"/>
          <w:color w:val="000000"/>
          <w:sz w:val="28"/>
        </w:rPr>
        <w:t>
      13. 13 және 15-жолдарда ерікті жинақтаушы зейнетақы қорының, сенімгерлік басқарушының комиссиялық сыйақы сомасы көрсетіледі.</w:t>
      </w:r>
    </w:p>
    <w:bookmarkEnd w:id="433"/>
    <w:bookmarkStart w:name="z1557" w:id="434"/>
    <w:p>
      <w:pPr>
        <w:spacing w:after="0"/>
        <w:ind w:left="0"/>
        <w:jc w:val="both"/>
      </w:pPr>
      <w:r>
        <w:rPr>
          <w:rFonts w:ascii="Times New Roman"/>
          <w:b w:val="false"/>
          <w:i w:val="false"/>
          <w:color w:val="000000"/>
          <w:sz w:val="28"/>
        </w:rPr>
        <w:t>
      14. 14 және 16-жолдарды толтырған кезде есепті кезеңнің соңындағы деректер ескеріле отырып, өспелі жиынтығымен комиссиялық сыйақы бойынша берешек қалдығы көрсетіледі.</w:t>
      </w:r>
    </w:p>
    <w:bookmarkEnd w:id="434"/>
    <w:bookmarkStart w:name="z1558" w:id="435"/>
    <w:p>
      <w:pPr>
        <w:spacing w:after="0"/>
        <w:ind w:left="0"/>
        <w:jc w:val="both"/>
      </w:pPr>
      <w:r>
        <w:rPr>
          <w:rFonts w:ascii="Times New Roman"/>
          <w:b w:val="false"/>
          <w:i w:val="false"/>
          <w:color w:val="000000"/>
          <w:sz w:val="28"/>
        </w:rPr>
        <w:t>
      15. 17.2 және 18.2-жолдарды толтырған кезде бірыңғай жинақтаушы зейнетақы қорына, басқа ерікті жинақтаушы зейнетақы қорына, сақтандыру ұйымдарына аударылған зейнетақы жинақтарының сомасы, алушыларға және басқа тұлғаларға төленген сома, зейнетақы төлемдерінен табыс салығы сомасы көрсетіледі.</w:t>
      </w:r>
    </w:p>
    <w:bookmarkEnd w:id="435"/>
    <w:bookmarkStart w:name="z1559" w:id="436"/>
    <w:p>
      <w:pPr>
        <w:spacing w:after="0"/>
        <w:ind w:left="0"/>
        <w:jc w:val="both"/>
      </w:pPr>
      <w:r>
        <w:rPr>
          <w:rFonts w:ascii="Times New Roman"/>
          <w:b w:val="false"/>
          <w:i w:val="false"/>
          <w:color w:val="000000"/>
          <w:sz w:val="28"/>
        </w:rPr>
        <w:t>
      16. 17.3 және 18.3-жолдарды толтырған кезде зейнетақы активтерінің құнына қосылған міндеттемелер тізбесі қоса беріледі.</w:t>
      </w:r>
    </w:p>
    <w:bookmarkEnd w:id="436"/>
    <w:bookmarkStart w:name="z1560" w:id="437"/>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4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12-қосымша</w:t>
            </w:r>
          </w:p>
        </w:tc>
      </w:tr>
    </w:tbl>
    <w:bookmarkStart w:name="z197" w:id="438"/>
    <w:p>
      <w:pPr>
        <w:spacing w:after="0"/>
        <w:ind w:left="0"/>
        <w:jc w:val="left"/>
      </w:pPr>
      <w:r>
        <w:rPr>
          <w:rFonts w:ascii="Times New Roman"/>
          <w:b/>
          <w:i w:val="false"/>
          <w:color w:val="000000"/>
        </w:rPr>
        <w:t xml:space="preserve"> Әкімшілік деректерді жинауға арналған нысан</w:t>
      </w:r>
    </w:p>
    <w:bookmarkEnd w:id="438"/>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13" w:id="439"/>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43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3-кесте. Қазақстан Республикасының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рейтингі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орналастыру 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4-кесте. Аффинирленген бағалы металдар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Троя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троя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Шартты талаптар (міндеттемелер)</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 жүзеге асырылған күнгі талаптар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715" w:id="440"/>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1-RCB_SPPA, кезеңділігі – ай сайын) әкімшілік деректерді өтеусіз негізде жинауға арналған нысанын толтыру бойынша түсіндірме</w:t>
      </w:r>
    </w:p>
    <w:bookmarkEnd w:id="440"/>
    <w:bookmarkStart w:name="z3716" w:id="441"/>
    <w:p>
      <w:pPr>
        <w:spacing w:after="0"/>
        <w:ind w:left="0"/>
        <w:jc w:val="left"/>
      </w:pPr>
      <w:r>
        <w:rPr>
          <w:rFonts w:ascii="Times New Roman"/>
          <w:b/>
          <w:i w:val="false"/>
          <w:color w:val="000000"/>
        </w:rPr>
        <w:t xml:space="preserve"> 1-тарау. Жалпы ережелер</w:t>
      </w:r>
    </w:p>
    <w:bookmarkEnd w:id="441"/>
    <w:bookmarkStart w:name="z3717" w:id="442"/>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442"/>
    <w:bookmarkStart w:name="z3718" w:id="44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43"/>
    <w:bookmarkStart w:name="z3719" w:id="444"/>
    <w:p>
      <w:pPr>
        <w:spacing w:after="0"/>
        <w:ind w:left="0"/>
        <w:jc w:val="both"/>
      </w:pPr>
      <w:r>
        <w:rPr>
          <w:rFonts w:ascii="Times New Roman"/>
          <w:b w:val="false"/>
          <w:i w:val="false"/>
          <w:color w:val="000000"/>
          <w:sz w:val="28"/>
        </w:rPr>
        <w:t>
      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w:t>
      </w:r>
    </w:p>
    <w:bookmarkEnd w:id="444"/>
    <w:bookmarkStart w:name="z3720" w:id="44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45"/>
    <w:bookmarkStart w:name="z3721" w:id="446"/>
    <w:p>
      <w:pPr>
        <w:spacing w:after="0"/>
        <w:ind w:left="0"/>
        <w:jc w:val="left"/>
      </w:pPr>
      <w:r>
        <w:rPr>
          <w:rFonts w:ascii="Times New Roman"/>
          <w:b/>
          <w:i w:val="false"/>
          <w:color w:val="000000"/>
        </w:rPr>
        <w:t xml:space="preserve"> 2-тарау. Нысанды толтыру бойынша түсіндірме</w:t>
      </w:r>
    </w:p>
    <w:bookmarkEnd w:id="446"/>
    <w:bookmarkStart w:name="z3722" w:id="447"/>
    <w:p>
      <w:pPr>
        <w:spacing w:after="0"/>
        <w:ind w:left="0"/>
        <w:jc w:val="both"/>
      </w:pPr>
      <w:r>
        <w:rPr>
          <w:rFonts w:ascii="Times New Roman"/>
          <w:b w:val="false"/>
          <w:i w:val="false"/>
          <w:color w:val="000000"/>
          <w:sz w:val="28"/>
        </w:rPr>
        <w:t>
      5. 1-кесте бойынша:</w:t>
      </w:r>
    </w:p>
    <w:bookmarkEnd w:id="447"/>
    <w:p>
      <w:pPr>
        <w:spacing w:after="0"/>
        <w:ind w:left="0"/>
        <w:jc w:val="both"/>
      </w:pPr>
      <w:r>
        <w:rPr>
          <w:rFonts w:ascii="Times New Roman"/>
          <w:b w:val="false"/>
          <w:i w:val="false"/>
          <w:color w:val="000000"/>
          <w:sz w:val="28"/>
        </w:rPr>
        <w:t>
      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pPr>
        <w:spacing w:after="0"/>
        <w:ind w:left="0"/>
        <w:jc w:val="both"/>
      </w:pPr>
      <w:r>
        <w:rPr>
          <w:rFonts w:ascii="Times New Roman"/>
          <w:b w:val="false"/>
          <w:i w:val="false"/>
          <w:color w:val="000000"/>
          <w:sz w:val="28"/>
        </w:rPr>
        <w:t>
      2)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көрсетіледі. Осы баған Қазақстан Республикасының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3) 5-бағанда сатып алынған бағалы қағаздың түрі оның типі көрсетіле отырып көрсетіледі;</w:t>
      </w:r>
    </w:p>
    <w:p>
      <w:pPr>
        <w:spacing w:after="0"/>
        <w:ind w:left="0"/>
        <w:jc w:val="both"/>
      </w:pPr>
      <w:r>
        <w:rPr>
          <w:rFonts w:ascii="Times New Roman"/>
          <w:b w:val="false"/>
          <w:i w:val="false"/>
          <w:color w:val="000000"/>
          <w:sz w:val="28"/>
        </w:rPr>
        <w:t>
      4) 6-бағанда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5) 7-бағанда сатып алынған бағалы қағаздар саны данамен көрсетіледі. Борыштық бағалы қағаздар шығарылым валютасының Номиналды құны бойынша көрсетіледі;</w:t>
      </w:r>
    </w:p>
    <w:p>
      <w:pPr>
        <w:spacing w:after="0"/>
        <w:ind w:left="0"/>
        <w:jc w:val="both"/>
      </w:pPr>
      <w:r>
        <w:rPr>
          <w:rFonts w:ascii="Times New Roman"/>
          <w:b w:val="false"/>
          <w:i w:val="false"/>
          <w:color w:val="000000"/>
          <w:sz w:val="28"/>
        </w:rPr>
        <w:t>
      6)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pPr>
        <w:spacing w:after="0"/>
        <w:ind w:left="0"/>
        <w:jc w:val="both"/>
      </w:pPr>
      <w:r>
        <w:rPr>
          <w:rFonts w:ascii="Times New Roman"/>
          <w:b w:val="false"/>
          <w:i w:val="false"/>
          <w:color w:val="000000"/>
          <w:sz w:val="28"/>
        </w:rPr>
        <w:t>
      8) 11 және 12-бағандарда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 сатып алынған бағалы қағазға ұлттық валюта – теңгемен ақы төленген жағдайда, 11-баған толтырылады. 11-бағанда борыштық бағалы қағаздардың бағасы жинақталған сыйақыны ескере отырып, үтірден кейін төрт таңбаға дейінгі дәлдікпен Номиналды құнына қатысты пайызбен көрсетіледі;</w:t>
      </w:r>
    </w:p>
    <w:p>
      <w:pPr>
        <w:spacing w:after="0"/>
        <w:ind w:left="0"/>
        <w:jc w:val="both"/>
      </w:pPr>
      <w:r>
        <w:rPr>
          <w:rFonts w:ascii="Times New Roman"/>
          <w:b w:val="false"/>
          <w:i w:val="false"/>
          <w:color w:val="000000"/>
          <w:sz w:val="28"/>
        </w:rPr>
        <w:t>
      9) 13-бағанда бухгалтерлік есепте бастапқы тану күні көрсетіледі;</w:t>
      </w:r>
    </w:p>
    <w:p>
      <w:pPr>
        <w:spacing w:after="0"/>
        <w:ind w:left="0"/>
        <w:jc w:val="both"/>
      </w:pPr>
      <w:r>
        <w:rPr>
          <w:rFonts w:ascii="Times New Roman"/>
          <w:b w:val="false"/>
          <w:i w:val="false"/>
          <w:color w:val="000000"/>
          <w:sz w:val="28"/>
        </w:rPr>
        <w:t>
      10) 14-бағанда борыштық бағалы қағаздарды өтеу мерзімі көрсетіледі;</w:t>
      </w:r>
    </w:p>
    <w:p>
      <w:pPr>
        <w:spacing w:after="0"/>
        <w:ind w:left="0"/>
        <w:jc w:val="both"/>
      </w:pPr>
      <w:r>
        <w:rPr>
          <w:rFonts w:ascii="Times New Roman"/>
          <w:b w:val="false"/>
          <w:i w:val="false"/>
          <w:color w:val="000000"/>
          <w:sz w:val="28"/>
        </w:rPr>
        <w:t>
      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болған жағдайда) қоса алғанда, бағалы қағазды сатып алу құны көрсетіледі;</w:t>
      </w:r>
    </w:p>
    <w:p>
      <w:pPr>
        <w:spacing w:after="0"/>
        <w:ind w:left="0"/>
        <w:jc w:val="both"/>
      </w:pPr>
      <w:r>
        <w:rPr>
          <w:rFonts w:ascii="Times New Roman"/>
          <w:b w:val="false"/>
          <w:i w:val="false"/>
          <w:color w:val="000000"/>
          <w:sz w:val="28"/>
        </w:rPr>
        <w:t>
      12) 16-бағанда бухгалтерлік есепте көрсетілген бағалы қағаздардың ағымдағы құны көрсетіледі;</w:t>
      </w:r>
    </w:p>
    <w:p>
      <w:pPr>
        <w:spacing w:after="0"/>
        <w:ind w:left="0"/>
        <w:jc w:val="both"/>
      </w:pPr>
      <w:r>
        <w:rPr>
          <w:rFonts w:ascii="Times New Roman"/>
          <w:b w:val="false"/>
          <w:i w:val="false"/>
          <w:color w:val="000000"/>
          <w:sz w:val="28"/>
        </w:rPr>
        <w:t>
      13) 20-бағанда "әділ құн бойынша бағаланатын", "амортизациялық құны бойынша бағаланатын" бағалы қағаздың санаты көрсетіледі;</w:t>
      </w:r>
    </w:p>
    <w:p>
      <w:pPr>
        <w:spacing w:after="0"/>
        <w:ind w:left="0"/>
        <w:jc w:val="both"/>
      </w:pPr>
      <w:r>
        <w:rPr>
          <w:rFonts w:ascii="Times New Roman"/>
          <w:b w:val="false"/>
          <w:i w:val="false"/>
          <w:color w:val="000000"/>
          <w:sz w:val="28"/>
        </w:rPr>
        <w:t xml:space="preserve">
      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қаулысының</w:t>
      </w:r>
      <w:r>
        <w:rPr>
          <w:rFonts w:ascii="Times New Roman"/>
          <w:b w:val="false"/>
          <w:i w:val="false"/>
          <w:color w:val="000000"/>
          <w:sz w:val="28"/>
        </w:rPr>
        <w:t xml:space="preserve"> (бұдан әрі – № 385 қаулы)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Рейтингі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тану күніндегі рейтинг көрсетіледі;</w:t>
      </w:r>
    </w:p>
    <w:p>
      <w:pPr>
        <w:spacing w:after="0"/>
        <w:ind w:left="0"/>
        <w:jc w:val="both"/>
      </w:pPr>
      <w:r>
        <w:rPr>
          <w:rFonts w:ascii="Times New Roman"/>
          <w:b w:val="false"/>
          <w:i w:val="false"/>
          <w:color w:val="000000"/>
          <w:sz w:val="28"/>
        </w:rPr>
        <w:t>
      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тану күніндегі қор биржасы тізімінің санаты көрсетіледі;</w:t>
      </w:r>
    </w:p>
    <w:p>
      <w:pPr>
        <w:spacing w:after="0"/>
        <w:ind w:left="0"/>
        <w:jc w:val="both"/>
      </w:pPr>
      <w:r>
        <w:rPr>
          <w:rFonts w:ascii="Times New Roman"/>
          <w:b w:val="false"/>
          <w:i w:val="false"/>
          <w:color w:val="000000"/>
          <w:sz w:val="28"/>
        </w:rPr>
        <w:t>
      16) 25-бағанда Нысанды ұсыну күніндегі борыштық қаржы құралдары бойынша купондық мөлшерлеме көрсетіледі.</w:t>
      </w:r>
    </w:p>
    <w:bookmarkStart w:name="z3723" w:id="448"/>
    <w:p>
      <w:pPr>
        <w:spacing w:after="0"/>
        <w:ind w:left="0"/>
        <w:jc w:val="both"/>
      </w:pPr>
      <w:r>
        <w:rPr>
          <w:rFonts w:ascii="Times New Roman"/>
          <w:b w:val="false"/>
          <w:i w:val="false"/>
          <w:color w:val="000000"/>
          <w:sz w:val="28"/>
        </w:rPr>
        <w:t>
      6. 2-кесте бойынша:</w:t>
      </w:r>
    </w:p>
    <w:bookmarkEnd w:id="448"/>
    <w:p>
      <w:pPr>
        <w:spacing w:after="0"/>
        <w:ind w:left="0"/>
        <w:jc w:val="both"/>
      </w:pPr>
      <w:r>
        <w:rPr>
          <w:rFonts w:ascii="Times New Roman"/>
          <w:b w:val="false"/>
          <w:i w:val="false"/>
          <w:color w:val="000000"/>
          <w:sz w:val="28"/>
        </w:rPr>
        <w:t>
      1) 4-бағанда репо операциялары бойынша сатып алынған бағалы қағаздың түрі, оның типі көрсетіле отырып көрсетіледі;</w:t>
      </w:r>
    </w:p>
    <w:p>
      <w:pPr>
        <w:spacing w:after="0"/>
        <w:ind w:left="0"/>
        <w:jc w:val="both"/>
      </w:pPr>
      <w:r>
        <w:rPr>
          <w:rFonts w:ascii="Times New Roman"/>
          <w:b w:val="false"/>
          <w:i w:val="false"/>
          <w:color w:val="000000"/>
          <w:sz w:val="28"/>
        </w:rPr>
        <w:t>
      2) 7 және 8-бағандарда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бір мезгілде 9 және 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pPr>
        <w:spacing w:after="0"/>
        <w:ind w:left="0"/>
        <w:jc w:val="both"/>
      </w:pPr>
      <w:r>
        <w:rPr>
          <w:rFonts w:ascii="Times New Roman"/>
          <w:b w:val="false"/>
          <w:i w:val="false"/>
          <w:color w:val="000000"/>
          <w:sz w:val="28"/>
        </w:rPr>
        <w:t>
      4) 15-бағанда бухгалтерлік есепте көрсетілген ағымдағы құн көрсетіледі.</w:t>
      </w:r>
    </w:p>
    <w:bookmarkStart w:name="z3724" w:id="449"/>
    <w:p>
      <w:pPr>
        <w:spacing w:after="0"/>
        <w:ind w:left="0"/>
        <w:jc w:val="both"/>
      </w:pPr>
      <w:r>
        <w:rPr>
          <w:rFonts w:ascii="Times New Roman"/>
          <w:b w:val="false"/>
          <w:i w:val="false"/>
          <w:color w:val="000000"/>
          <w:sz w:val="28"/>
        </w:rPr>
        <w:t>
      7. 3-кесте бойынша:</w:t>
      </w:r>
    </w:p>
    <w:bookmarkEnd w:id="449"/>
    <w:p>
      <w:pPr>
        <w:spacing w:after="0"/>
        <w:ind w:left="0"/>
        <w:jc w:val="both"/>
      </w:pPr>
      <w:r>
        <w:rPr>
          <w:rFonts w:ascii="Times New Roman"/>
          <w:b w:val="false"/>
          <w:i w:val="false"/>
          <w:color w:val="000000"/>
          <w:sz w:val="28"/>
        </w:rPr>
        <w:t xml:space="preserve">
      1) 3 және 4-бағандарды толтырған кезде № 385 </w:t>
      </w:r>
      <w:r>
        <w:rPr>
          <w:rFonts w:ascii="Times New Roman"/>
          <w:b w:val="false"/>
          <w:i w:val="false"/>
          <w:color w:val="000000"/>
          <w:sz w:val="28"/>
        </w:rPr>
        <w:t>қаулының</w:t>
      </w:r>
      <w:r>
        <w:rPr>
          <w:rFonts w:ascii="Times New Roman"/>
          <w:b w:val="false"/>
          <w:i w:val="false"/>
          <w:color w:val="000000"/>
          <w:sz w:val="28"/>
        </w:rPr>
        <w:t xml:space="preserve">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pPr>
        <w:spacing w:after="0"/>
        <w:ind w:left="0"/>
        <w:jc w:val="both"/>
      </w:pPr>
      <w:r>
        <w:rPr>
          <w:rFonts w:ascii="Times New Roman"/>
          <w:b w:val="false"/>
          <w:i w:val="false"/>
          <w:color w:val="000000"/>
          <w:sz w:val="28"/>
        </w:rPr>
        <w:t>
      2) 5-бағанда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pPr>
        <w:spacing w:after="0"/>
        <w:ind w:left="0"/>
        <w:jc w:val="both"/>
      </w:pPr>
      <w:r>
        <w:rPr>
          <w:rFonts w:ascii="Times New Roman"/>
          <w:b w:val="false"/>
          <w:i w:val="false"/>
          <w:color w:val="000000"/>
          <w:sz w:val="28"/>
        </w:rPr>
        <w:t>
      4) 9 және 10-бағандарда жинақталған сыйақыны төлеу күні мен кезеңділігі банктік салым шартының талаптарына сәйкес көрсетіледі;</w:t>
      </w:r>
    </w:p>
    <w:p>
      <w:pPr>
        <w:spacing w:after="0"/>
        <w:ind w:left="0"/>
        <w:jc w:val="both"/>
      </w:pPr>
      <w:r>
        <w:rPr>
          <w:rFonts w:ascii="Times New Roman"/>
          <w:b w:val="false"/>
          <w:i w:val="false"/>
          <w:color w:val="000000"/>
          <w:sz w:val="28"/>
        </w:rPr>
        <w:t>
      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pPr>
        <w:spacing w:after="0"/>
        <w:ind w:left="0"/>
        <w:jc w:val="both"/>
      </w:pPr>
      <w:r>
        <w:rPr>
          <w:rFonts w:ascii="Times New Roman"/>
          <w:b w:val="false"/>
          <w:i w:val="false"/>
          <w:color w:val="000000"/>
          <w:sz w:val="28"/>
        </w:rPr>
        <w:t>
      6) 15-бағанда бухгалтерлік есепте көрсетілген салымдар құны көрсетіледі;</w:t>
      </w:r>
    </w:p>
    <w:p>
      <w:pPr>
        <w:spacing w:after="0"/>
        <w:ind w:left="0"/>
        <w:jc w:val="both"/>
      </w:pPr>
      <w:r>
        <w:rPr>
          <w:rFonts w:ascii="Times New Roman"/>
          <w:b w:val="false"/>
          <w:i w:val="false"/>
          <w:color w:val="000000"/>
          <w:sz w:val="28"/>
        </w:rPr>
        <w:t>
      7) 18-бағанда бухгалтерлік есепте көрсетілген резервтер (провизиялар) сомасы көрсетіледі;</w:t>
      </w:r>
    </w:p>
    <w:p>
      <w:pPr>
        <w:spacing w:after="0"/>
        <w:ind w:left="0"/>
        <w:jc w:val="both"/>
      </w:pPr>
      <w:r>
        <w:rPr>
          <w:rFonts w:ascii="Times New Roman"/>
          <w:b w:val="false"/>
          <w:i w:val="false"/>
          <w:color w:val="000000"/>
          <w:sz w:val="28"/>
        </w:rPr>
        <w:t>
      8) 3-кесте әрбір банк бойынша және әрбір салым валютасы бойынша салым сомасы жеке көрсетіле отырып толтырылады.</w:t>
      </w:r>
    </w:p>
    <w:bookmarkStart w:name="z3725" w:id="450"/>
    <w:p>
      <w:pPr>
        <w:spacing w:after="0"/>
        <w:ind w:left="0"/>
        <w:jc w:val="both"/>
      </w:pPr>
      <w:r>
        <w:rPr>
          <w:rFonts w:ascii="Times New Roman"/>
          <w:b w:val="false"/>
          <w:i w:val="false"/>
          <w:color w:val="000000"/>
          <w:sz w:val="28"/>
        </w:rPr>
        <w:t>
      8. 4-кесте бойынша:</w:t>
      </w:r>
    </w:p>
    <w:bookmarkEnd w:id="450"/>
    <w:p>
      <w:pPr>
        <w:spacing w:after="0"/>
        <w:ind w:left="0"/>
        <w:jc w:val="both"/>
      </w:pPr>
      <w:r>
        <w:rPr>
          <w:rFonts w:ascii="Times New Roman"/>
          <w:b w:val="false"/>
          <w:i w:val="false"/>
          <w:color w:val="000000"/>
          <w:sz w:val="28"/>
        </w:rPr>
        <w:t>
      1) 4-бағанда валюта кодтары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ағымдағы құны көрсетіледі.</w:t>
      </w:r>
    </w:p>
    <w:bookmarkStart w:name="z3726" w:id="451"/>
    <w:p>
      <w:pPr>
        <w:spacing w:after="0"/>
        <w:ind w:left="0"/>
        <w:jc w:val="both"/>
      </w:pPr>
      <w:r>
        <w:rPr>
          <w:rFonts w:ascii="Times New Roman"/>
          <w:b w:val="false"/>
          <w:i w:val="false"/>
          <w:color w:val="000000"/>
          <w:sz w:val="28"/>
        </w:rPr>
        <w:t>
      9. 5-кесте бойынша:</w:t>
      </w:r>
    </w:p>
    <w:bookmarkEnd w:id="451"/>
    <w:p>
      <w:pPr>
        <w:spacing w:after="0"/>
        <w:ind w:left="0"/>
        <w:jc w:val="both"/>
      </w:pPr>
      <w:r>
        <w:rPr>
          <w:rFonts w:ascii="Times New Roman"/>
          <w:b w:val="false"/>
          <w:i w:val="false"/>
          <w:color w:val="000000"/>
          <w:sz w:val="28"/>
        </w:rPr>
        <w:t>
      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"Валюталарды және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бағалы қағаз туынды қаржы құралының базалық активі болған жағдайда толтырылады;</w:t>
      </w:r>
    </w:p>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 жүргізу кезінде қалыптасатын шартты талаптар мен міндеттемелер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(алмастыру құны) көрсетіледі, ол мынаны білдіреді:</w:t>
      </w:r>
    </w:p>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bookmarkStart w:name="z3727" w:id="452"/>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4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13" w:id="453"/>
    <w:p>
      <w:pPr>
        <w:spacing w:after="0"/>
        <w:ind w:left="0"/>
        <w:jc w:val="left"/>
      </w:pPr>
      <w:r>
        <w:rPr>
          <w:rFonts w:ascii="Times New Roman"/>
          <w:b/>
          <w:i w:val="false"/>
          <w:color w:val="000000"/>
        </w:rPr>
        <w:t xml:space="preserve"> Әкімшілік деректерді жинауға арналған нысан</w:t>
      </w:r>
    </w:p>
    <w:bookmarkEnd w:id="453"/>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52" w:id="4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54"/>
    <w:bookmarkStart w:name="z1653" w:id="455"/>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55"/>
    <w:bookmarkStart w:name="z1654" w:id="456"/>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w:t>
      </w:r>
    </w:p>
    <w:bookmarkEnd w:id="456"/>
    <w:bookmarkStart w:name="z1655" w:id="457"/>
    <w:p>
      <w:pPr>
        <w:spacing w:after="0"/>
        <w:ind w:left="0"/>
        <w:jc w:val="both"/>
      </w:pPr>
      <w:r>
        <w:rPr>
          <w:rFonts w:ascii="Times New Roman"/>
          <w:b w:val="false"/>
          <w:i w:val="false"/>
          <w:color w:val="000000"/>
          <w:sz w:val="28"/>
        </w:rPr>
        <w:t>
      Әкімшілік деректер нысанының индексі: 1-RCB_DPV</w:t>
      </w:r>
    </w:p>
    <w:bookmarkEnd w:id="457"/>
    <w:bookmarkStart w:name="z1656" w:id="458"/>
    <w:p>
      <w:pPr>
        <w:spacing w:after="0"/>
        <w:ind w:left="0"/>
        <w:jc w:val="both"/>
      </w:pPr>
      <w:r>
        <w:rPr>
          <w:rFonts w:ascii="Times New Roman"/>
          <w:b w:val="false"/>
          <w:i w:val="false"/>
          <w:color w:val="000000"/>
          <w:sz w:val="28"/>
        </w:rPr>
        <w:t>
      Кезеңділігі: ай сайын</w:t>
      </w:r>
    </w:p>
    <w:bookmarkEnd w:id="458"/>
    <w:bookmarkStart w:name="z1657" w:id="459"/>
    <w:p>
      <w:pPr>
        <w:spacing w:after="0"/>
        <w:ind w:left="0"/>
        <w:jc w:val="both"/>
      </w:pPr>
      <w:r>
        <w:rPr>
          <w:rFonts w:ascii="Times New Roman"/>
          <w:b w:val="false"/>
          <w:i w:val="false"/>
          <w:color w:val="000000"/>
          <w:sz w:val="28"/>
        </w:rPr>
        <w:t>
      Есепті кезеңі: 20___жылғы ____________ жағдай бойынша</w:t>
      </w:r>
    </w:p>
    <w:bookmarkEnd w:id="459"/>
    <w:bookmarkStart w:name="z1658" w:id="460"/>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460"/>
    <w:bookmarkStart w:name="z1659" w:id="461"/>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61"/>
    <w:bookmarkStart w:name="z1660" w:id="462"/>
    <w:p>
      <w:pPr>
        <w:spacing w:after="0"/>
        <w:ind w:left="0"/>
        <w:jc w:val="both"/>
      </w:pPr>
      <w:r>
        <w:rPr>
          <w:rFonts w:ascii="Times New Roman"/>
          <w:b w:val="false"/>
          <w:i w:val="false"/>
          <w:color w:val="000000"/>
          <w:sz w:val="28"/>
        </w:rPr>
        <w:t>
      Нысан</w:t>
      </w:r>
    </w:p>
    <w:bookmarkEnd w:id="462"/>
    <w:bookmarkStart w:name="z1661" w:id="463"/>
    <w:p>
      <w:pPr>
        <w:spacing w:after="0"/>
        <w:ind w:left="0"/>
        <w:jc w:val="both"/>
      </w:pPr>
      <w:r>
        <w:rPr>
          <w:rFonts w:ascii="Times New Roman"/>
          <w:b w:val="false"/>
          <w:i w:val="false"/>
          <w:color w:val="000000"/>
          <w:sz w:val="28"/>
        </w:rPr>
        <w:t xml:space="preserve">
      Кесте. Зейнетақы жинақтарының көлемі және ерікті зейнетақы жарналары салымшыларының (алушыларының) саны </w:t>
      </w:r>
    </w:p>
    <w:bookmarkEnd w:id="463"/>
    <w:bookmarkStart w:name="z1662" w:id="464"/>
    <w:p>
      <w:pPr>
        <w:spacing w:after="0"/>
        <w:ind w:left="0"/>
        <w:jc w:val="both"/>
      </w:pPr>
      <w:r>
        <w:rPr>
          <w:rFonts w:ascii="Times New Roman"/>
          <w:b w:val="false"/>
          <w:i w:val="false"/>
          <w:color w:val="000000"/>
          <w:sz w:val="28"/>
        </w:rPr>
        <w:t>
      (мың теңгемен)</w:t>
      </w:r>
    </w:p>
    <w:bookmarkEnd w:id="4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Салымшылардың (алушылардың)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жас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жас және одан үлкен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3" w:id="465"/>
    <w:p>
      <w:pPr>
        <w:spacing w:after="0"/>
        <w:ind w:left="0"/>
        <w:jc w:val="both"/>
      </w:pPr>
      <w:r>
        <w:rPr>
          <w:rFonts w:ascii="Times New Roman"/>
          <w:b w:val="false"/>
          <w:i w:val="false"/>
          <w:color w:val="000000"/>
          <w:sz w:val="28"/>
        </w:rPr>
        <w:t xml:space="preserve">
      Атауы ______________________________________ </w:t>
      </w:r>
    </w:p>
    <w:bookmarkEnd w:id="465"/>
    <w:bookmarkStart w:name="z1664" w:id="466"/>
    <w:p>
      <w:pPr>
        <w:spacing w:after="0"/>
        <w:ind w:left="0"/>
        <w:jc w:val="both"/>
      </w:pPr>
      <w:r>
        <w:rPr>
          <w:rFonts w:ascii="Times New Roman"/>
          <w:b w:val="false"/>
          <w:i w:val="false"/>
          <w:color w:val="000000"/>
          <w:sz w:val="28"/>
        </w:rPr>
        <w:t xml:space="preserve">
      Мекенжайы __________________________________________________________ </w:t>
      </w:r>
    </w:p>
    <w:bookmarkEnd w:id="466"/>
    <w:bookmarkStart w:name="z1665" w:id="467"/>
    <w:p>
      <w:pPr>
        <w:spacing w:after="0"/>
        <w:ind w:left="0"/>
        <w:jc w:val="both"/>
      </w:pPr>
      <w:r>
        <w:rPr>
          <w:rFonts w:ascii="Times New Roman"/>
          <w:b w:val="false"/>
          <w:i w:val="false"/>
          <w:color w:val="000000"/>
          <w:sz w:val="28"/>
        </w:rPr>
        <w:t xml:space="preserve">
      Телефоны ________________________________________ </w:t>
      </w:r>
    </w:p>
    <w:bookmarkEnd w:id="467"/>
    <w:bookmarkStart w:name="z1666" w:id="468"/>
    <w:p>
      <w:pPr>
        <w:spacing w:after="0"/>
        <w:ind w:left="0"/>
        <w:jc w:val="both"/>
      </w:pPr>
      <w:r>
        <w:rPr>
          <w:rFonts w:ascii="Times New Roman"/>
          <w:b w:val="false"/>
          <w:i w:val="false"/>
          <w:color w:val="000000"/>
          <w:sz w:val="28"/>
        </w:rPr>
        <w:t xml:space="preserve">
      Электрондық пошта мекенжайы _________________________ </w:t>
      </w:r>
    </w:p>
    <w:bookmarkEnd w:id="468"/>
    <w:bookmarkStart w:name="z1667" w:id="469"/>
    <w:p>
      <w:pPr>
        <w:spacing w:after="0"/>
        <w:ind w:left="0"/>
        <w:jc w:val="both"/>
      </w:pPr>
      <w:r>
        <w:rPr>
          <w:rFonts w:ascii="Times New Roman"/>
          <w:b w:val="false"/>
          <w:i w:val="false"/>
          <w:color w:val="000000"/>
          <w:sz w:val="28"/>
        </w:rPr>
        <w:t xml:space="preserve">
      Орындаушы ______________________________________             ______________ </w:t>
      </w:r>
    </w:p>
    <w:bookmarkEnd w:id="469"/>
    <w:bookmarkStart w:name="z1668" w:id="47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470"/>
    <w:bookmarkStart w:name="z1669" w:id="47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471"/>
    <w:bookmarkStart w:name="z1670" w:id="472"/>
    <w:p>
      <w:pPr>
        <w:spacing w:after="0"/>
        <w:ind w:left="0"/>
        <w:jc w:val="both"/>
      </w:pPr>
      <w:r>
        <w:rPr>
          <w:rFonts w:ascii="Times New Roman"/>
          <w:b w:val="false"/>
          <w:i w:val="false"/>
          <w:color w:val="000000"/>
          <w:sz w:val="28"/>
        </w:rPr>
        <w:t xml:space="preserve">
      _______________________________________                         _____________ </w:t>
      </w:r>
    </w:p>
    <w:bookmarkEnd w:id="472"/>
    <w:bookmarkStart w:name="z1671" w:id="473"/>
    <w:p>
      <w:pPr>
        <w:spacing w:after="0"/>
        <w:ind w:left="0"/>
        <w:jc w:val="both"/>
      </w:pPr>
      <w:r>
        <w:rPr>
          <w:rFonts w:ascii="Times New Roman"/>
          <w:b w:val="false"/>
          <w:i w:val="false"/>
          <w:color w:val="000000"/>
          <w:sz w:val="28"/>
        </w:rPr>
        <w:t>
      тегі, аты және әкесінің аты (ол бар болса)                               қолы</w:t>
      </w:r>
    </w:p>
    <w:bookmarkEnd w:id="473"/>
    <w:bookmarkStart w:name="z1672" w:id="474"/>
    <w:p>
      <w:pPr>
        <w:spacing w:after="0"/>
        <w:ind w:left="0"/>
        <w:jc w:val="both"/>
      </w:pPr>
      <w:r>
        <w:rPr>
          <w:rFonts w:ascii="Times New Roman"/>
          <w:b w:val="false"/>
          <w:i w:val="false"/>
          <w:color w:val="000000"/>
          <w:sz w:val="28"/>
        </w:rPr>
        <w:t>
      Күні 20__ жылғы "____" ______________</w:t>
      </w:r>
    </w:p>
    <w:bookmarkEnd w:id="4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жинақтарының </w:t>
            </w:r>
            <w:r>
              <w:br/>
            </w:r>
            <w:r>
              <w:rPr>
                <w:rFonts w:ascii="Times New Roman"/>
                <w:b w:val="false"/>
                <w:i w:val="false"/>
                <w:color w:val="000000"/>
                <w:sz w:val="20"/>
              </w:rPr>
              <w:t xml:space="preserve">көлемі және ерікті зейнетақы </w:t>
            </w:r>
            <w:r>
              <w:br/>
            </w:r>
            <w:r>
              <w:rPr>
                <w:rFonts w:ascii="Times New Roman"/>
                <w:b w:val="false"/>
                <w:i w:val="false"/>
                <w:color w:val="000000"/>
                <w:sz w:val="20"/>
              </w:rPr>
              <w:t xml:space="preserve">жарналары салымшыларының </w:t>
            </w:r>
            <w:r>
              <w:br/>
            </w:r>
            <w:r>
              <w:rPr>
                <w:rFonts w:ascii="Times New Roman"/>
                <w:b w:val="false"/>
                <w:i w:val="false"/>
                <w:color w:val="000000"/>
                <w:sz w:val="20"/>
              </w:rPr>
              <w:t xml:space="preserve">(алушыларының) саны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674" w:id="475"/>
    <w:p>
      <w:pPr>
        <w:spacing w:after="0"/>
        <w:ind w:left="0"/>
        <w:jc w:val="left"/>
      </w:pPr>
      <w:r>
        <w:rPr>
          <w:rFonts w:ascii="Times New Roman"/>
          <w:b/>
          <w:i w:val="false"/>
          <w:color w:val="000000"/>
        </w:rPr>
        <w:t xml:space="preserve"> "Зейнетақы жинақтарының көлемі және ерікті зейнетақы жарналары салымшыларының (алушыларының) саны туралы есеп" (индексі – 1-RCB_DPV, кезеңділігі: ай сайын) әкімшілік деректер нысанын толтыру бойынша түсіндірме</w:t>
      </w:r>
    </w:p>
    <w:bookmarkEnd w:id="475"/>
    <w:bookmarkStart w:name="z1675" w:id="476"/>
    <w:p>
      <w:pPr>
        <w:spacing w:after="0"/>
        <w:ind w:left="0"/>
        <w:jc w:val="left"/>
      </w:pPr>
      <w:r>
        <w:rPr>
          <w:rFonts w:ascii="Times New Roman"/>
          <w:b/>
          <w:i w:val="false"/>
          <w:color w:val="000000"/>
        </w:rPr>
        <w:t xml:space="preserve"> 1-тарау. Жалпы ережелер</w:t>
      </w:r>
    </w:p>
    <w:bookmarkEnd w:id="476"/>
    <w:bookmarkStart w:name="z1676" w:id="477"/>
    <w:p>
      <w:pPr>
        <w:spacing w:after="0"/>
        <w:ind w:left="0"/>
        <w:jc w:val="both"/>
      </w:pPr>
      <w:r>
        <w:rPr>
          <w:rFonts w:ascii="Times New Roman"/>
          <w:b w:val="false"/>
          <w:i w:val="false"/>
          <w:color w:val="000000"/>
          <w:sz w:val="28"/>
        </w:rPr>
        <w:t xml:space="preserve">
      1. Осы түсіндірмеде "Зейнетақы жинақтарының көлемі және ерікті зейнетақы жарналары салымшыларының (алушыларының) саны туралы есеп" әкімшілік деректер нысанын (бұдан әрі – Нысан) толтыру бойынша бірыңғай талаптар айқындалады. </w:t>
      </w:r>
    </w:p>
    <w:bookmarkEnd w:id="477"/>
    <w:bookmarkStart w:name="z1677" w:id="4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8"/>
    <w:bookmarkStart w:name="z1678" w:id="479"/>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479"/>
    <w:bookmarkStart w:name="z1679" w:id="4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80"/>
    <w:bookmarkStart w:name="z1680" w:id="481"/>
    <w:p>
      <w:pPr>
        <w:spacing w:after="0"/>
        <w:ind w:left="0"/>
        <w:jc w:val="left"/>
      </w:pPr>
      <w:r>
        <w:rPr>
          <w:rFonts w:ascii="Times New Roman"/>
          <w:b/>
          <w:i w:val="false"/>
          <w:color w:val="000000"/>
        </w:rPr>
        <w:t xml:space="preserve"> 2-тарау. Нысанды толтыру бойынша түсіндірме</w:t>
      </w:r>
    </w:p>
    <w:bookmarkEnd w:id="481"/>
    <w:bookmarkStart w:name="z1681" w:id="482"/>
    <w:p>
      <w:pPr>
        <w:spacing w:after="0"/>
        <w:ind w:left="0"/>
        <w:jc w:val="both"/>
      </w:pPr>
      <w:r>
        <w:rPr>
          <w:rFonts w:ascii="Times New Roman"/>
          <w:b w:val="false"/>
          <w:i w:val="false"/>
          <w:color w:val="000000"/>
          <w:sz w:val="28"/>
        </w:rPr>
        <w:t>
      5. Нысанды толтыру кезінде зейнетақы жинақтары жоқ салымшылардың (алушылардың) жеке сәйкестендіру нөмірімен жеке зейнетақы шоттарының саны бойынша, сондай-ақ жеке сәйкестендіру нөмірі жоқ (оның ішінде зейнетақы жинақтары сомасымен) жеке зейнетақы шоттарының саны жөнінде мәліметтер болған жағдайда, олар бойынша мәліметтер ақпараттық жүйеде көзделген Нысанға ескертпеде көрсетіледі.</w:t>
      </w:r>
    </w:p>
    <w:bookmarkEnd w:id="482"/>
    <w:bookmarkStart w:name="z1682" w:id="483"/>
    <w:p>
      <w:pPr>
        <w:spacing w:after="0"/>
        <w:ind w:left="0"/>
        <w:jc w:val="both"/>
      </w:pPr>
      <w:r>
        <w:rPr>
          <w:rFonts w:ascii="Times New Roman"/>
          <w:b w:val="false"/>
          <w:i w:val="false"/>
          <w:color w:val="000000"/>
          <w:sz w:val="28"/>
        </w:rPr>
        <w:t>
      6. 2 және 4-бағандарда салымшылар (алушылар) саны салымшының (алушының) жасына қарай бөлінген, зейнетақымен қамсыздандыру туралы шарт жасаған ерлер мен әйелдер бойынша (тиісті бағандарда) бөлек көрсетіледі. Зейнетақы жинақтарының сомасы олар бойынша тиісінше 3 және 5-бағандарда көрсетіледі.</w:t>
      </w:r>
    </w:p>
    <w:bookmarkEnd w:id="483"/>
    <w:bookmarkStart w:name="z1683" w:id="48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6" w:id="485"/>
    <w:p>
      <w:pPr>
        <w:spacing w:after="0"/>
        <w:ind w:left="0"/>
        <w:jc w:val="left"/>
      </w:pPr>
      <w:r>
        <w:rPr>
          <w:rFonts w:ascii="Times New Roman"/>
          <w:b/>
          <w:i w:val="false"/>
          <w:color w:val="000000"/>
        </w:rPr>
        <w:t xml:space="preserve"> Әкімшілік деректерді жинауға арналған нысан</w:t>
      </w:r>
    </w:p>
    <w:bookmarkEnd w:id="485"/>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87" w:id="4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486"/>
    <w:bookmarkStart w:name="z1688" w:id="4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487"/>
    <w:bookmarkStart w:name="z1689" w:id="488"/>
    <w:p>
      <w:pPr>
        <w:spacing w:after="0"/>
        <w:ind w:left="0"/>
        <w:jc w:val="left"/>
      </w:pPr>
      <w:r>
        <w:rPr>
          <w:rFonts w:ascii="Times New Roman"/>
          <w:b/>
          <w:i w:val="false"/>
          <w:color w:val="000000"/>
        </w:rPr>
        <w:t xml:space="preserve"> Зейнетақы төлемдері туралы есеп</w:t>
      </w:r>
    </w:p>
    <w:bookmarkEnd w:id="488"/>
    <w:bookmarkStart w:name="z1690" w:id="489"/>
    <w:p>
      <w:pPr>
        <w:spacing w:after="0"/>
        <w:ind w:left="0"/>
        <w:jc w:val="both"/>
      </w:pPr>
      <w:r>
        <w:rPr>
          <w:rFonts w:ascii="Times New Roman"/>
          <w:b w:val="false"/>
          <w:i w:val="false"/>
          <w:color w:val="000000"/>
          <w:sz w:val="28"/>
        </w:rPr>
        <w:t xml:space="preserve">
      Әкімшілік деректер нысанының индексі: 1-RCB_Vyplaty </w:t>
      </w:r>
    </w:p>
    <w:bookmarkEnd w:id="489"/>
    <w:bookmarkStart w:name="z1691" w:id="490"/>
    <w:p>
      <w:pPr>
        <w:spacing w:after="0"/>
        <w:ind w:left="0"/>
        <w:jc w:val="both"/>
      </w:pPr>
      <w:r>
        <w:rPr>
          <w:rFonts w:ascii="Times New Roman"/>
          <w:b w:val="false"/>
          <w:i w:val="false"/>
          <w:color w:val="000000"/>
          <w:sz w:val="28"/>
        </w:rPr>
        <w:t>
      Кезеңділігі: ай сайын</w:t>
      </w:r>
    </w:p>
    <w:bookmarkEnd w:id="490"/>
    <w:bookmarkStart w:name="z1692" w:id="491"/>
    <w:p>
      <w:pPr>
        <w:spacing w:after="0"/>
        <w:ind w:left="0"/>
        <w:jc w:val="both"/>
      </w:pPr>
      <w:r>
        <w:rPr>
          <w:rFonts w:ascii="Times New Roman"/>
          <w:b w:val="false"/>
          <w:i w:val="false"/>
          <w:color w:val="000000"/>
          <w:sz w:val="28"/>
        </w:rPr>
        <w:t>
      Есепті кезеңі: 20___жылғы ____________ жағдай бойынша</w:t>
      </w:r>
    </w:p>
    <w:bookmarkEnd w:id="491"/>
    <w:bookmarkStart w:name="z1693" w:id="492"/>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492"/>
    <w:bookmarkStart w:name="z1694" w:id="49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493"/>
    <w:bookmarkStart w:name="z1695" w:id="494"/>
    <w:p>
      <w:pPr>
        <w:spacing w:after="0"/>
        <w:ind w:left="0"/>
        <w:jc w:val="both"/>
      </w:pPr>
      <w:r>
        <w:rPr>
          <w:rFonts w:ascii="Times New Roman"/>
          <w:b w:val="false"/>
          <w:i w:val="false"/>
          <w:color w:val="000000"/>
          <w:sz w:val="28"/>
        </w:rPr>
        <w:t>
      Нысан</w:t>
      </w:r>
    </w:p>
    <w:bookmarkEnd w:id="494"/>
    <w:bookmarkStart w:name="z1696" w:id="495"/>
    <w:p>
      <w:pPr>
        <w:spacing w:after="0"/>
        <w:ind w:left="0"/>
        <w:jc w:val="both"/>
      </w:pPr>
      <w:r>
        <w:rPr>
          <w:rFonts w:ascii="Times New Roman"/>
          <w:b w:val="false"/>
          <w:i w:val="false"/>
          <w:color w:val="000000"/>
          <w:sz w:val="28"/>
        </w:rPr>
        <w:t>
      Кесте. Зейнетақы төлемдері</w:t>
      </w:r>
    </w:p>
    <w:bookmarkEnd w:id="495"/>
    <w:bookmarkStart w:name="z1697" w:id="496"/>
    <w:p>
      <w:pPr>
        <w:spacing w:after="0"/>
        <w:ind w:left="0"/>
        <w:jc w:val="both"/>
      </w:pPr>
      <w:r>
        <w:rPr>
          <w:rFonts w:ascii="Times New Roman"/>
          <w:b w:val="false"/>
          <w:i w:val="false"/>
          <w:color w:val="000000"/>
          <w:sz w:val="28"/>
        </w:rPr>
        <w:t xml:space="preserve">
      (мың теңгемен) </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басынан бастап кезең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 (алушылар)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жинақтарының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 жасқа келген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шегінен тыс жерлерге шығуға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ұйымына аудару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8" w:id="497"/>
    <w:p>
      <w:pPr>
        <w:spacing w:after="0"/>
        <w:ind w:left="0"/>
        <w:jc w:val="both"/>
      </w:pPr>
      <w:r>
        <w:rPr>
          <w:rFonts w:ascii="Times New Roman"/>
          <w:b w:val="false"/>
          <w:i w:val="false"/>
          <w:color w:val="000000"/>
          <w:sz w:val="28"/>
        </w:rPr>
        <w:t xml:space="preserve">
      Атауы ______________________________________ </w:t>
      </w:r>
    </w:p>
    <w:bookmarkEnd w:id="497"/>
    <w:bookmarkStart w:name="z1699" w:id="498"/>
    <w:p>
      <w:pPr>
        <w:spacing w:after="0"/>
        <w:ind w:left="0"/>
        <w:jc w:val="both"/>
      </w:pPr>
      <w:r>
        <w:rPr>
          <w:rFonts w:ascii="Times New Roman"/>
          <w:b w:val="false"/>
          <w:i w:val="false"/>
          <w:color w:val="000000"/>
          <w:sz w:val="28"/>
        </w:rPr>
        <w:t xml:space="preserve">
      Мекенжайы __________________________________________________________ </w:t>
      </w:r>
    </w:p>
    <w:bookmarkEnd w:id="498"/>
    <w:bookmarkStart w:name="z1700" w:id="499"/>
    <w:p>
      <w:pPr>
        <w:spacing w:after="0"/>
        <w:ind w:left="0"/>
        <w:jc w:val="both"/>
      </w:pPr>
      <w:r>
        <w:rPr>
          <w:rFonts w:ascii="Times New Roman"/>
          <w:b w:val="false"/>
          <w:i w:val="false"/>
          <w:color w:val="000000"/>
          <w:sz w:val="28"/>
        </w:rPr>
        <w:t xml:space="preserve">
      Телефоны ________________________________________ </w:t>
      </w:r>
    </w:p>
    <w:bookmarkEnd w:id="499"/>
    <w:bookmarkStart w:name="z1701" w:id="500"/>
    <w:p>
      <w:pPr>
        <w:spacing w:after="0"/>
        <w:ind w:left="0"/>
        <w:jc w:val="both"/>
      </w:pPr>
      <w:r>
        <w:rPr>
          <w:rFonts w:ascii="Times New Roman"/>
          <w:b w:val="false"/>
          <w:i w:val="false"/>
          <w:color w:val="000000"/>
          <w:sz w:val="28"/>
        </w:rPr>
        <w:t xml:space="preserve">
      Электрондық пошта мекенжайы _________________________ </w:t>
      </w:r>
    </w:p>
    <w:bookmarkEnd w:id="500"/>
    <w:bookmarkStart w:name="z1702" w:id="501"/>
    <w:p>
      <w:pPr>
        <w:spacing w:after="0"/>
        <w:ind w:left="0"/>
        <w:jc w:val="both"/>
      </w:pPr>
      <w:r>
        <w:rPr>
          <w:rFonts w:ascii="Times New Roman"/>
          <w:b w:val="false"/>
          <w:i w:val="false"/>
          <w:color w:val="000000"/>
          <w:sz w:val="28"/>
        </w:rPr>
        <w:t xml:space="preserve">
      Орындаушы ______________________________________             ______________ </w:t>
      </w:r>
    </w:p>
    <w:bookmarkEnd w:id="501"/>
    <w:bookmarkStart w:name="z1703" w:id="50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02"/>
    <w:bookmarkStart w:name="z1704" w:id="50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03"/>
    <w:bookmarkStart w:name="z1705" w:id="504"/>
    <w:p>
      <w:pPr>
        <w:spacing w:after="0"/>
        <w:ind w:left="0"/>
        <w:jc w:val="both"/>
      </w:pPr>
      <w:r>
        <w:rPr>
          <w:rFonts w:ascii="Times New Roman"/>
          <w:b w:val="false"/>
          <w:i w:val="false"/>
          <w:color w:val="000000"/>
          <w:sz w:val="28"/>
        </w:rPr>
        <w:t xml:space="preserve">
      _______________________________________                         _____________ </w:t>
      </w:r>
    </w:p>
    <w:bookmarkEnd w:id="504"/>
    <w:bookmarkStart w:name="z1706" w:id="505"/>
    <w:p>
      <w:pPr>
        <w:spacing w:after="0"/>
        <w:ind w:left="0"/>
        <w:jc w:val="both"/>
      </w:pPr>
      <w:r>
        <w:rPr>
          <w:rFonts w:ascii="Times New Roman"/>
          <w:b w:val="false"/>
          <w:i w:val="false"/>
          <w:color w:val="000000"/>
          <w:sz w:val="28"/>
        </w:rPr>
        <w:t>
      тегі, аты және әкесінің аты (ол бар болса)                               қолы</w:t>
      </w:r>
    </w:p>
    <w:bookmarkEnd w:id="505"/>
    <w:bookmarkStart w:name="z1707" w:id="506"/>
    <w:p>
      <w:pPr>
        <w:spacing w:after="0"/>
        <w:ind w:left="0"/>
        <w:jc w:val="both"/>
      </w:pPr>
      <w:r>
        <w:rPr>
          <w:rFonts w:ascii="Times New Roman"/>
          <w:b w:val="false"/>
          <w:i w:val="false"/>
          <w:color w:val="000000"/>
          <w:sz w:val="28"/>
        </w:rPr>
        <w:t>
      Күні 20__ жылғы "____" ______________</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Зейнетақы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709" w:id="507"/>
    <w:p>
      <w:pPr>
        <w:spacing w:after="0"/>
        <w:ind w:left="0"/>
        <w:jc w:val="left"/>
      </w:pPr>
      <w:r>
        <w:rPr>
          <w:rFonts w:ascii="Times New Roman"/>
          <w:b/>
          <w:i w:val="false"/>
          <w:color w:val="000000"/>
        </w:rPr>
        <w:t xml:space="preserve"> "Зейнетақы төлемдері туралы есеп" (индексі – 1-RCB_Vyplaty, кезеңділігі: ай сайын) әкімшілік деректер нысанын толтыру бойынша түсіндірме</w:t>
      </w:r>
    </w:p>
    <w:bookmarkEnd w:id="507"/>
    <w:bookmarkStart w:name="z1710" w:id="508"/>
    <w:p>
      <w:pPr>
        <w:spacing w:after="0"/>
        <w:ind w:left="0"/>
        <w:jc w:val="left"/>
      </w:pPr>
      <w:r>
        <w:rPr>
          <w:rFonts w:ascii="Times New Roman"/>
          <w:b/>
          <w:i w:val="false"/>
          <w:color w:val="000000"/>
        </w:rPr>
        <w:t xml:space="preserve"> 1-тарау. Жалпы ережелер</w:t>
      </w:r>
    </w:p>
    <w:bookmarkEnd w:id="508"/>
    <w:bookmarkStart w:name="z1711" w:id="509"/>
    <w:p>
      <w:pPr>
        <w:spacing w:after="0"/>
        <w:ind w:left="0"/>
        <w:jc w:val="both"/>
      </w:pPr>
      <w:r>
        <w:rPr>
          <w:rFonts w:ascii="Times New Roman"/>
          <w:b w:val="false"/>
          <w:i w:val="false"/>
          <w:color w:val="000000"/>
          <w:sz w:val="28"/>
        </w:rPr>
        <w:t xml:space="preserve">
      1. Осы түсіндірмеде "Зейнетақы төлемдері туралы есеп" әкімшілік деректер нысанын (бұдан әрі – Нысан) толтыру бойынша бірыңғай талаптар айқындалады. </w:t>
      </w:r>
    </w:p>
    <w:bookmarkEnd w:id="509"/>
    <w:bookmarkStart w:name="z1712" w:id="51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10"/>
    <w:bookmarkStart w:name="z1713" w:id="511"/>
    <w:p>
      <w:pPr>
        <w:spacing w:after="0"/>
        <w:ind w:left="0"/>
        <w:jc w:val="both"/>
      </w:pPr>
      <w:r>
        <w:rPr>
          <w:rFonts w:ascii="Times New Roman"/>
          <w:b w:val="false"/>
          <w:i w:val="false"/>
          <w:color w:val="000000"/>
          <w:sz w:val="28"/>
        </w:rPr>
        <w:t>
      3. Нысанды ерікті жинақтаушы зейнетақы қоры ай сайын жасайды және есепті кезеңнің соңындағы жағдай бойынша толтырады. Нысандағы деректер бір мың теңгемен толтырылады. 500 (бес жүз) теңгеден аз сома 0 (нөлге) дейін дөңгелектенеді, ал 500 (бес жүз) теңгеге тең және одан көп сома 1000 (бір мың) теңгеге дейін дөңгелектенеді.</w:t>
      </w:r>
    </w:p>
    <w:bookmarkEnd w:id="511"/>
    <w:bookmarkStart w:name="z1714" w:id="51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12"/>
    <w:bookmarkStart w:name="z1715" w:id="513"/>
    <w:p>
      <w:pPr>
        <w:spacing w:after="0"/>
        <w:ind w:left="0"/>
        <w:jc w:val="left"/>
      </w:pPr>
      <w:r>
        <w:rPr>
          <w:rFonts w:ascii="Times New Roman"/>
          <w:b/>
          <w:i w:val="false"/>
          <w:color w:val="000000"/>
        </w:rPr>
        <w:t xml:space="preserve"> 2-тарау. Нысанды толтыру бойынша түсіндірме</w:t>
      </w:r>
    </w:p>
    <w:bookmarkEnd w:id="513"/>
    <w:bookmarkStart w:name="z1716" w:id="514"/>
    <w:p>
      <w:pPr>
        <w:spacing w:after="0"/>
        <w:ind w:left="0"/>
        <w:jc w:val="both"/>
      </w:pPr>
      <w:r>
        <w:rPr>
          <w:rFonts w:ascii="Times New Roman"/>
          <w:b w:val="false"/>
          <w:i w:val="false"/>
          <w:color w:val="000000"/>
          <w:sz w:val="28"/>
        </w:rPr>
        <w:t>
      5. 3-бағанда шоттарынан жыл басынан бергі кезең үшін төлемдер жүргізілген салымшылардың (алушылардың) саны (жинақталған қорытындымен) көрсетіледі.</w:t>
      </w:r>
    </w:p>
    <w:bookmarkEnd w:id="514"/>
    <w:bookmarkStart w:name="z1717" w:id="515"/>
    <w:p>
      <w:pPr>
        <w:spacing w:after="0"/>
        <w:ind w:left="0"/>
        <w:jc w:val="both"/>
      </w:pPr>
      <w:r>
        <w:rPr>
          <w:rFonts w:ascii="Times New Roman"/>
          <w:b w:val="false"/>
          <w:i w:val="false"/>
          <w:color w:val="000000"/>
          <w:sz w:val="28"/>
        </w:rPr>
        <w:t>
      6. 4-бағанда салымшыларға (алушыларға) жыл басынан бергі кезең үшін жүргізілген төлемдер саны (жинақталған қорытындымен) көрсетіледі. Төлемдер саны жөнінде ақпарат салымшыларға (алушыларға) жүргізілген төлемдер (транзакциялар) негізге алына отырып көрсетіледі.</w:t>
      </w:r>
    </w:p>
    <w:bookmarkEnd w:id="515"/>
    <w:bookmarkStart w:name="z1718" w:id="516"/>
    <w:p>
      <w:pPr>
        <w:spacing w:after="0"/>
        <w:ind w:left="0"/>
        <w:jc w:val="both"/>
      </w:pPr>
      <w:r>
        <w:rPr>
          <w:rFonts w:ascii="Times New Roman"/>
          <w:b w:val="false"/>
          <w:i w:val="false"/>
          <w:color w:val="000000"/>
          <w:sz w:val="28"/>
        </w:rPr>
        <w:t>
      7. 5-бағанда жыл басынан бергі кезең үшін төлемдер сомасы (жинақталған қорытындымен) көрсетіледі.</w:t>
      </w:r>
    </w:p>
    <w:bookmarkEnd w:id="516"/>
    <w:bookmarkStart w:name="z1719" w:id="517"/>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518"/>
    <w:p>
      <w:pPr>
        <w:spacing w:after="0"/>
        <w:ind w:left="0"/>
        <w:jc w:val="left"/>
      </w:pPr>
      <w:r>
        <w:rPr>
          <w:rFonts w:ascii="Times New Roman"/>
          <w:b/>
          <w:i w:val="false"/>
          <w:color w:val="000000"/>
        </w:rPr>
        <w:t xml:space="preserve"> Әкімшілік деректерді жинауға арналған нысан</w:t>
      </w:r>
    </w:p>
    <w:bookmarkEnd w:id="518"/>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23" w:id="519"/>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19"/>
    <w:bookmarkStart w:name="z1724" w:id="520"/>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20"/>
    <w:bookmarkStart w:name="z1725" w:id="521"/>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w:t>
      </w:r>
    </w:p>
    <w:bookmarkEnd w:id="521"/>
    <w:bookmarkStart w:name="z1726" w:id="522"/>
    <w:p>
      <w:pPr>
        <w:spacing w:after="0"/>
        <w:ind w:left="0"/>
        <w:jc w:val="both"/>
      </w:pPr>
      <w:r>
        <w:rPr>
          <w:rFonts w:ascii="Times New Roman"/>
          <w:b w:val="false"/>
          <w:i w:val="false"/>
          <w:color w:val="000000"/>
          <w:sz w:val="28"/>
        </w:rPr>
        <w:t>
      Әкімшілік деректер нысанының индексі: 1-RCB_DEALINGS_client</w:t>
      </w:r>
    </w:p>
    <w:bookmarkEnd w:id="522"/>
    <w:bookmarkStart w:name="z1727" w:id="523"/>
    <w:p>
      <w:pPr>
        <w:spacing w:after="0"/>
        <w:ind w:left="0"/>
        <w:jc w:val="both"/>
      </w:pPr>
      <w:r>
        <w:rPr>
          <w:rFonts w:ascii="Times New Roman"/>
          <w:b w:val="false"/>
          <w:i w:val="false"/>
          <w:color w:val="000000"/>
          <w:sz w:val="28"/>
        </w:rPr>
        <w:t>
      Кезеңділігі: ай сайын</w:t>
      </w:r>
    </w:p>
    <w:bookmarkEnd w:id="523"/>
    <w:bookmarkStart w:name="z1728" w:id="524"/>
    <w:p>
      <w:pPr>
        <w:spacing w:after="0"/>
        <w:ind w:left="0"/>
        <w:jc w:val="both"/>
      </w:pPr>
      <w:r>
        <w:rPr>
          <w:rFonts w:ascii="Times New Roman"/>
          <w:b w:val="false"/>
          <w:i w:val="false"/>
          <w:color w:val="000000"/>
          <w:sz w:val="28"/>
        </w:rPr>
        <w:t>
      Есепті кезеңі: 20___жылғы ____________ жағдай бойынша</w:t>
      </w:r>
    </w:p>
    <w:bookmarkEnd w:id="524"/>
    <w:bookmarkStart w:name="z1729" w:id="525"/>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525"/>
    <w:bookmarkStart w:name="z1730" w:id="52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526"/>
    <w:bookmarkStart w:name="z1731" w:id="527"/>
    <w:p>
      <w:pPr>
        <w:spacing w:after="0"/>
        <w:ind w:left="0"/>
        <w:jc w:val="both"/>
      </w:pPr>
      <w:r>
        <w:rPr>
          <w:rFonts w:ascii="Times New Roman"/>
          <w:b w:val="false"/>
          <w:i w:val="false"/>
          <w:color w:val="000000"/>
          <w:sz w:val="28"/>
        </w:rPr>
        <w:t>
      Нысан</w:t>
      </w:r>
    </w:p>
    <w:bookmarkEnd w:id="527"/>
    <w:bookmarkStart w:name="z1732" w:id="528"/>
    <w:p>
      <w:pPr>
        <w:spacing w:after="0"/>
        <w:ind w:left="0"/>
        <w:jc w:val="both"/>
      </w:pPr>
      <w:r>
        <w:rPr>
          <w:rFonts w:ascii="Times New Roman"/>
          <w:b w:val="false"/>
          <w:i w:val="false"/>
          <w:color w:val="000000"/>
          <w:sz w:val="28"/>
        </w:rPr>
        <w:t xml:space="preserve">
      1-кесте. Клиенттердің активтері есебінен сатып алынған бағалы қағаздар </w:t>
      </w:r>
    </w:p>
    <w:bookmarkEnd w:id="528"/>
    <w:bookmarkStart w:name="z1733" w:id="529"/>
    <w:p>
      <w:pPr>
        <w:spacing w:after="0"/>
        <w:ind w:left="0"/>
        <w:jc w:val="both"/>
      </w:pPr>
      <w:r>
        <w:rPr>
          <w:rFonts w:ascii="Times New Roman"/>
          <w:b w:val="false"/>
          <w:i w:val="false"/>
          <w:color w:val="000000"/>
          <w:sz w:val="28"/>
        </w:rPr>
        <w:t>
      (теңгемен)</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4" w:id="530"/>
    <w:p>
      <w:pPr>
        <w:spacing w:after="0"/>
        <w:ind w:left="0"/>
        <w:jc w:val="both"/>
      </w:pPr>
      <w:r>
        <w:rPr>
          <w:rFonts w:ascii="Times New Roman"/>
          <w:b w:val="false"/>
          <w:i w:val="false"/>
          <w:color w:val="000000"/>
          <w:sz w:val="28"/>
        </w:rPr>
        <w:t>
      кестенің жалғасы:</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35" w:id="531"/>
    <w:p>
      <w:pPr>
        <w:spacing w:after="0"/>
        <w:ind w:left="0"/>
        <w:jc w:val="both"/>
      </w:pPr>
      <w:r>
        <w:rPr>
          <w:rFonts w:ascii="Times New Roman"/>
          <w:b w:val="false"/>
          <w:i w:val="false"/>
          <w:color w:val="000000"/>
          <w:sz w:val="28"/>
        </w:rPr>
        <w:t>
      кестенің жалғасы: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нарықтық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736" w:id="532"/>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532"/>
    <w:bookmarkStart w:name="z1737" w:id="533"/>
    <w:p>
      <w:pPr>
        <w:spacing w:after="0"/>
        <w:ind w:left="0"/>
        <w:jc w:val="both"/>
      </w:pPr>
      <w:r>
        <w:rPr>
          <w:rFonts w:ascii="Times New Roman"/>
          <w:b w:val="false"/>
          <w:i w:val="false"/>
          <w:color w:val="000000"/>
          <w:sz w:val="28"/>
        </w:rPr>
        <w:t>
      (теңгемен)</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8" w:id="534"/>
    <w:p>
      <w:pPr>
        <w:spacing w:after="0"/>
        <w:ind w:left="0"/>
        <w:jc w:val="both"/>
      </w:pPr>
      <w:r>
        <w:rPr>
          <w:rFonts w:ascii="Times New Roman"/>
          <w:b w:val="false"/>
          <w:i w:val="false"/>
          <w:color w:val="000000"/>
          <w:sz w:val="28"/>
        </w:rPr>
        <w:t>
      кестенің жалғасы:</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739" w:id="535"/>
    <w:p>
      <w:pPr>
        <w:spacing w:after="0"/>
        <w:ind w:left="0"/>
        <w:jc w:val="both"/>
      </w:pPr>
      <w:r>
        <w:rPr>
          <w:rFonts w:ascii="Times New Roman"/>
          <w:b w:val="false"/>
          <w:i w:val="false"/>
          <w:color w:val="000000"/>
          <w:sz w:val="28"/>
        </w:rPr>
        <w:t>
      3-кесте. Клиенттердің активтері есебінен сатып алынған аффинирленген бағалы металдар</w:t>
      </w:r>
    </w:p>
    <w:bookmarkEnd w:id="535"/>
    <w:bookmarkStart w:name="z1740" w:id="536"/>
    <w:p>
      <w:pPr>
        <w:spacing w:after="0"/>
        <w:ind w:left="0"/>
        <w:jc w:val="both"/>
      </w:pPr>
      <w:r>
        <w:rPr>
          <w:rFonts w:ascii="Times New Roman"/>
          <w:b w:val="false"/>
          <w:i w:val="false"/>
          <w:color w:val="000000"/>
          <w:sz w:val="28"/>
        </w:rPr>
        <w:t>
      (теңгемен)</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активтері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клиенттер бойынша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1" w:id="537"/>
    <w:p>
      <w:pPr>
        <w:spacing w:after="0"/>
        <w:ind w:left="0"/>
        <w:jc w:val="both"/>
      </w:pPr>
      <w:r>
        <w:rPr>
          <w:rFonts w:ascii="Times New Roman"/>
          <w:b w:val="false"/>
          <w:i w:val="false"/>
          <w:color w:val="000000"/>
          <w:sz w:val="28"/>
        </w:rPr>
        <w:t xml:space="preserve">
      Атауы ______________________________________ </w:t>
      </w:r>
    </w:p>
    <w:bookmarkEnd w:id="537"/>
    <w:bookmarkStart w:name="z1742" w:id="538"/>
    <w:p>
      <w:pPr>
        <w:spacing w:after="0"/>
        <w:ind w:left="0"/>
        <w:jc w:val="both"/>
      </w:pPr>
      <w:r>
        <w:rPr>
          <w:rFonts w:ascii="Times New Roman"/>
          <w:b w:val="false"/>
          <w:i w:val="false"/>
          <w:color w:val="000000"/>
          <w:sz w:val="28"/>
        </w:rPr>
        <w:t xml:space="preserve">
      Мекенжайы __________________________________________________________ </w:t>
      </w:r>
    </w:p>
    <w:bookmarkEnd w:id="538"/>
    <w:bookmarkStart w:name="z1743" w:id="539"/>
    <w:p>
      <w:pPr>
        <w:spacing w:after="0"/>
        <w:ind w:left="0"/>
        <w:jc w:val="both"/>
      </w:pPr>
      <w:r>
        <w:rPr>
          <w:rFonts w:ascii="Times New Roman"/>
          <w:b w:val="false"/>
          <w:i w:val="false"/>
          <w:color w:val="000000"/>
          <w:sz w:val="28"/>
        </w:rPr>
        <w:t xml:space="preserve">
      Телефоны ________________________________________ </w:t>
      </w:r>
    </w:p>
    <w:bookmarkEnd w:id="539"/>
    <w:bookmarkStart w:name="z1744" w:id="540"/>
    <w:p>
      <w:pPr>
        <w:spacing w:after="0"/>
        <w:ind w:left="0"/>
        <w:jc w:val="both"/>
      </w:pPr>
      <w:r>
        <w:rPr>
          <w:rFonts w:ascii="Times New Roman"/>
          <w:b w:val="false"/>
          <w:i w:val="false"/>
          <w:color w:val="000000"/>
          <w:sz w:val="28"/>
        </w:rPr>
        <w:t xml:space="preserve">
      Электрондық пошта мекенжайы _________________________ </w:t>
      </w:r>
    </w:p>
    <w:bookmarkEnd w:id="540"/>
    <w:bookmarkStart w:name="z1745" w:id="541"/>
    <w:p>
      <w:pPr>
        <w:spacing w:after="0"/>
        <w:ind w:left="0"/>
        <w:jc w:val="both"/>
      </w:pPr>
      <w:r>
        <w:rPr>
          <w:rFonts w:ascii="Times New Roman"/>
          <w:b w:val="false"/>
          <w:i w:val="false"/>
          <w:color w:val="000000"/>
          <w:sz w:val="28"/>
        </w:rPr>
        <w:t xml:space="preserve">
      Орындаушы ______________________________________             ______________ </w:t>
      </w:r>
    </w:p>
    <w:bookmarkEnd w:id="541"/>
    <w:bookmarkStart w:name="z1746" w:id="54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542"/>
    <w:bookmarkStart w:name="z1747" w:id="5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543"/>
    <w:bookmarkStart w:name="z1748" w:id="544"/>
    <w:p>
      <w:pPr>
        <w:spacing w:after="0"/>
        <w:ind w:left="0"/>
        <w:jc w:val="both"/>
      </w:pPr>
      <w:r>
        <w:rPr>
          <w:rFonts w:ascii="Times New Roman"/>
          <w:b w:val="false"/>
          <w:i w:val="false"/>
          <w:color w:val="000000"/>
          <w:sz w:val="28"/>
        </w:rPr>
        <w:t xml:space="preserve">
      _______________________________________                         _____________ </w:t>
      </w:r>
    </w:p>
    <w:bookmarkEnd w:id="544"/>
    <w:bookmarkStart w:name="z1749" w:id="545"/>
    <w:p>
      <w:pPr>
        <w:spacing w:after="0"/>
        <w:ind w:left="0"/>
        <w:jc w:val="both"/>
      </w:pPr>
      <w:r>
        <w:rPr>
          <w:rFonts w:ascii="Times New Roman"/>
          <w:b w:val="false"/>
          <w:i w:val="false"/>
          <w:color w:val="000000"/>
          <w:sz w:val="28"/>
        </w:rPr>
        <w:t>
      тегі, аты және әкесінің аты (ол бар болса)                               қолы</w:t>
      </w:r>
    </w:p>
    <w:bookmarkEnd w:id="545"/>
    <w:bookmarkStart w:name="z1750" w:id="546"/>
    <w:p>
      <w:pPr>
        <w:spacing w:after="0"/>
        <w:ind w:left="0"/>
        <w:jc w:val="both"/>
      </w:pPr>
      <w:r>
        <w:rPr>
          <w:rFonts w:ascii="Times New Roman"/>
          <w:b w:val="false"/>
          <w:i w:val="false"/>
          <w:color w:val="000000"/>
          <w:sz w:val="28"/>
        </w:rPr>
        <w:t>
      Күні 20__ жылғы "____" ______________</w:t>
      </w:r>
    </w:p>
    <w:bookmarkEnd w:id="5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752" w:id="547"/>
    <w:p>
      <w:pPr>
        <w:spacing w:after="0"/>
        <w:ind w:left="0"/>
        <w:jc w:val="left"/>
      </w:pPr>
      <w:r>
        <w:rPr>
          <w:rFonts w:ascii="Times New Roman"/>
          <w:b/>
          <w:i w:val="false"/>
          <w:color w:val="000000"/>
        </w:rPr>
        <w:t xml:space="preserve"> "Клиенттердің активтерін инвестициялау бойынша жасалған мәмілелер туралы есеп" (индексі – 1-RCB_DEALINGS_client, кезеңділігі: ай сайын) әкімшілік деректер нысанын толтыру бойынша түсіндірме</w:t>
      </w:r>
    </w:p>
    <w:bookmarkEnd w:id="547"/>
    <w:bookmarkStart w:name="z1753" w:id="548"/>
    <w:p>
      <w:pPr>
        <w:spacing w:after="0"/>
        <w:ind w:left="0"/>
        <w:jc w:val="left"/>
      </w:pPr>
      <w:r>
        <w:rPr>
          <w:rFonts w:ascii="Times New Roman"/>
          <w:b/>
          <w:i w:val="false"/>
          <w:color w:val="000000"/>
        </w:rPr>
        <w:t xml:space="preserve"> 1-тарау. Жалпы ережелер</w:t>
      </w:r>
    </w:p>
    <w:bookmarkEnd w:id="548"/>
    <w:bookmarkStart w:name="z1754" w:id="549"/>
    <w:p>
      <w:pPr>
        <w:spacing w:after="0"/>
        <w:ind w:left="0"/>
        <w:jc w:val="both"/>
      </w:pPr>
      <w:r>
        <w:rPr>
          <w:rFonts w:ascii="Times New Roman"/>
          <w:b w:val="false"/>
          <w:i w:val="false"/>
          <w:color w:val="000000"/>
          <w:sz w:val="28"/>
        </w:rPr>
        <w:t xml:space="preserve">
      1. Осы түсіндірмеде "Клиенттердің активтерін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549"/>
    <w:bookmarkStart w:name="z1755" w:id="5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550"/>
    <w:bookmarkStart w:name="z1756" w:id="551"/>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551"/>
    <w:bookmarkStart w:name="z1757" w:id="55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52"/>
    <w:bookmarkStart w:name="z1758" w:id="553"/>
    <w:p>
      <w:pPr>
        <w:spacing w:after="0"/>
        <w:ind w:left="0"/>
        <w:jc w:val="left"/>
      </w:pPr>
      <w:r>
        <w:rPr>
          <w:rFonts w:ascii="Times New Roman"/>
          <w:b/>
          <w:i w:val="false"/>
          <w:color w:val="000000"/>
        </w:rPr>
        <w:t xml:space="preserve"> 2-тарау. Нысанды толтыру бойынша түсіндірме</w:t>
      </w:r>
    </w:p>
    <w:bookmarkEnd w:id="553"/>
    <w:bookmarkStart w:name="z1759" w:id="554"/>
    <w:p>
      <w:pPr>
        <w:spacing w:after="0"/>
        <w:ind w:left="0"/>
        <w:jc w:val="both"/>
      </w:pPr>
      <w:r>
        <w:rPr>
          <w:rFonts w:ascii="Times New Roman"/>
          <w:b w:val="false"/>
          <w:i w:val="false"/>
          <w:color w:val="000000"/>
          <w:sz w:val="28"/>
        </w:rPr>
        <w:t>
      5. 1-кесте бойынша:</w:t>
      </w:r>
    </w:p>
    <w:bookmarkEnd w:id="554"/>
    <w:bookmarkStart w:name="z1760" w:id="555"/>
    <w:p>
      <w:pPr>
        <w:spacing w:after="0"/>
        <w:ind w:left="0"/>
        <w:jc w:val="both"/>
      </w:pPr>
      <w:r>
        <w:rPr>
          <w:rFonts w:ascii="Times New Roman"/>
          <w:b w:val="false"/>
          <w:i w:val="false"/>
          <w:color w:val="000000"/>
          <w:sz w:val="28"/>
        </w:rPr>
        <w:t xml:space="preserve">
      1) 5-бағанда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555"/>
    <w:bookmarkStart w:name="z1761" w:id="556"/>
    <w:p>
      <w:pPr>
        <w:spacing w:after="0"/>
        <w:ind w:left="0"/>
        <w:jc w:val="both"/>
      </w:pPr>
      <w:r>
        <w:rPr>
          <w:rFonts w:ascii="Times New Roman"/>
          <w:b w:val="false"/>
          <w:i w:val="false"/>
          <w:color w:val="000000"/>
          <w:sz w:val="28"/>
        </w:rPr>
        <w:t>
      2) 6-бағанда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556"/>
    <w:bookmarkStart w:name="z1762" w:id="557"/>
    <w:p>
      <w:pPr>
        <w:spacing w:after="0"/>
        <w:ind w:left="0"/>
        <w:jc w:val="both"/>
      </w:pPr>
      <w:r>
        <w:rPr>
          <w:rFonts w:ascii="Times New Roman"/>
          <w:b w:val="false"/>
          <w:i w:val="false"/>
          <w:color w:val="000000"/>
          <w:sz w:val="28"/>
        </w:rPr>
        <w:t>
      3) 7-бағанда мәліметтер мынадай:</w:t>
      </w:r>
    </w:p>
    <w:bookmarkEnd w:id="557"/>
    <w:bookmarkStart w:name="z1763" w:id="558"/>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558"/>
    <w:bookmarkStart w:name="z1764" w:id="559"/>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559"/>
    <w:bookmarkStart w:name="z1765" w:id="560"/>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560"/>
    <w:bookmarkStart w:name="z1766" w:id="561"/>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561"/>
    <w:bookmarkStart w:name="z1767" w:id="562"/>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562"/>
    <w:bookmarkStart w:name="z1768" w:id="563"/>
    <w:p>
      <w:pPr>
        <w:spacing w:after="0"/>
        <w:ind w:left="0"/>
        <w:jc w:val="both"/>
      </w:pPr>
      <w:r>
        <w:rPr>
          <w:rFonts w:ascii="Times New Roman"/>
          <w:b w:val="false"/>
          <w:i w:val="false"/>
          <w:color w:val="000000"/>
          <w:sz w:val="28"/>
        </w:rPr>
        <w:t>
      4) 8-бағанда эмитенттің атауы мен бағалы қағаздардың түрі көрсетіледі;</w:t>
      </w:r>
    </w:p>
    <w:bookmarkEnd w:id="563"/>
    <w:bookmarkStart w:name="z1769" w:id="564"/>
    <w:p>
      <w:pPr>
        <w:spacing w:after="0"/>
        <w:ind w:left="0"/>
        <w:jc w:val="both"/>
      </w:pPr>
      <w:r>
        <w:rPr>
          <w:rFonts w:ascii="Times New Roman"/>
          <w:b w:val="false"/>
          <w:i w:val="false"/>
          <w:color w:val="000000"/>
          <w:sz w:val="28"/>
        </w:rPr>
        <w:t>
      5) 10 және 13-бағандарда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564"/>
    <w:bookmarkStart w:name="z1770" w:id="565"/>
    <w:p>
      <w:pPr>
        <w:spacing w:after="0"/>
        <w:ind w:left="0"/>
        <w:jc w:val="both"/>
      </w:pPr>
      <w:r>
        <w:rPr>
          <w:rFonts w:ascii="Times New Roman"/>
          <w:b w:val="false"/>
          <w:i w:val="false"/>
          <w:color w:val="000000"/>
          <w:sz w:val="28"/>
        </w:rPr>
        <w:t>
      6) 12-бағанда бағалы қағаздар саны данамен көрсетіледі. Борыштық бағалы қағаздар шығарылым валютасымен номиналдық құны бойынша көрсетіледі;</w:t>
      </w:r>
    </w:p>
    <w:bookmarkEnd w:id="565"/>
    <w:bookmarkStart w:name="z1771" w:id="566"/>
    <w:p>
      <w:pPr>
        <w:spacing w:after="0"/>
        <w:ind w:left="0"/>
        <w:jc w:val="both"/>
      </w:pPr>
      <w:r>
        <w:rPr>
          <w:rFonts w:ascii="Times New Roman"/>
          <w:b w:val="false"/>
          <w:i w:val="false"/>
          <w:color w:val="000000"/>
          <w:sz w:val="28"/>
        </w:rPr>
        <w:t>
      7) 14-бағанда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w:t>
      </w:r>
    </w:p>
    <w:bookmarkEnd w:id="566"/>
    <w:bookmarkStart w:name="z1772" w:id="567"/>
    <w:p>
      <w:pPr>
        <w:spacing w:after="0"/>
        <w:ind w:left="0"/>
        <w:jc w:val="both"/>
      </w:pPr>
      <w:r>
        <w:rPr>
          <w:rFonts w:ascii="Times New Roman"/>
          <w:b w:val="false"/>
          <w:i w:val="false"/>
          <w:color w:val="000000"/>
          <w:sz w:val="28"/>
        </w:rPr>
        <w:t>
      8) 15 және 16-бағандарда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567"/>
    <w:bookmarkStart w:name="z1773" w:id="568"/>
    <w:p>
      <w:pPr>
        <w:spacing w:after="0"/>
        <w:ind w:left="0"/>
        <w:jc w:val="both"/>
      </w:pPr>
      <w:r>
        <w:rPr>
          <w:rFonts w:ascii="Times New Roman"/>
          <w:b w:val="false"/>
          <w:i w:val="false"/>
          <w:color w:val="000000"/>
          <w:sz w:val="28"/>
        </w:rPr>
        <w:t>
      9) 18-бағанда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568"/>
    <w:bookmarkStart w:name="z1774" w:id="569"/>
    <w:p>
      <w:pPr>
        <w:spacing w:after="0"/>
        <w:ind w:left="0"/>
        <w:jc w:val="both"/>
      </w:pPr>
      <w:r>
        <w:rPr>
          <w:rFonts w:ascii="Times New Roman"/>
          <w:b w:val="false"/>
          <w:i w:val="false"/>
          <w:color w:val="000000"/>
          <w:sz w:val="28"/>
        </w:rPr>
        <w:t>
      10) 19-бағанда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569"/>
    <w:bookmarkStart w:name="z1775" w:id="570"/>
    <w:p>
      <w:pPr>
        <w:spacing w:after="0"/>
        <w:ind w:left="0"/>
        <w:jc w:val="both"/>
      </w:pPr>
      <w:r>
        <w:rPr>
          <w:rFonts w:ascii="Times New Roman"/>
          <w:b w:val="false"/>
          <w:i w:val="false"/>
          <w:color w:val="000000"/>
          <w:sz w:val="28"/>
        </w:rPr>
        <w:t>
      11) 20-баған халықаралық (шетелдік) бағалы қағаздар нарығында жасалған мәмілелер бойынша толтырылады;</w:t>
      </w:r>
    </w:p>
    <w:bookmarkEnd w:id="570"/>
    <w:bookmarkStart w:name="z1776" w:id="571"/>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571"/>
    <w:bookmarkStart w:name="z1777" w:id="572"/>
    <w:p>
      <w:pPr>
        <w:spacing w:after="0"/>
        <w:ind w:left="0"/>
        <w:jc w:val="both"/>
      </w:pPr>
      <w:r>
        <w:rPr>
          <w:rFonts w:ascii="Times New Roman"/>
          <w:b w:val="false"/>
          <w:i w:val="false"/>
          <w:color w:val="000000"/>
          <w:sz w:val="28"/>
        </w:rPr>
        <w:t>
      6. 2-кесте бойынша:</w:t>
      </w:r>
    </w:p>
    <w:bookmarkEnd w:id="572"/>
    <w:bookmarkStart w:name="z1778" w:id="573"/>
    <w:p>
      <w:pPr>
        <w:spacing w:after="0"/>
        <w:ind w:left="0"/>
        <w:jc w:val="both"/>
      </w:pPr>
      <w:r>
        <w:rPr>
          <w:rFonts w:ascii="Times New Roman"/>
          <w:b w:val="false"/>
          <w:i w:val="false"/>
          <w:color w:val="000000"/>
          <w:sz w:val="28"/>
        </w:rPr>
        <w:t>
      1) 3-бағанда салым енгізілген жағдайда, клиенттің банктік шотынан Қазақстан Республикасының Ұлттық Банкіндегі немесе екінші деңгейдегі банктердегі банктік шотқа ақша аудару күні не мерзімінен бұрын қайтару күні немесе шарт бұзылған жағдайда ақшаны клиенттің банктік шотына қайтару күні көрсетіледі;</w:t>
      </w:r>
    </w:p>
    <w:bookmarkEnd w:id="573"/>
    <w:bookmarkStart w:name="z1779" w:id="574"/>
    <w:p>
      <w:pPr>
        <w:spacing w:after="0"/>
        <w:ind w:left="0"/>
        <w:jc w:val="both"/>
      </w:pPr>
      <w:r>
        <w:rPr>
          <w:rFonts w:ascii="Times New Roman"/>
          <w:b w:val="false"/>
          <w:i w:val="false"/>
          <w:color w:val="000000"/>
          <w:sz w:val="28"/>
        </w:rPr>
        <w:t xml:space="preserve">
      2) 5-бағанда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 </w:t>
      </w:r>
    </w:p>
    <w:bookmarkEnd w:id="574"/>
    <w:bookmarkStart w:name="z1780" w:id="575"/>
    <w:p>
      <w:pPr>
        <w:spacing w:after="0"/>
        <w:ind w:left="0"/>
        <w:jc w:val="both"/>
      </w:pPr>
      <w:r>
        <w:rPr>
          <w:rFonts w:ascii="Times New Roman"/>
          <w:b w:val="false"/>
          <w:i w:val="false"/>
          <w:color w:val="000000"/>
          <w:sz w:val="28"/>
        </w:rPr>
        <w:t xml:space="preserve">
      3) 6-бағанда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575"/>
    <w:bookmarkStart w:name="z1781" w:id="576"/>
    <w:p>
      <w:pPr>
        <w:spacing w:after="0"/>
        <w:ind w:left="0"/>
        <w:jc w:val="both"/>
      </w:pPr>
      <w:r>
        <w:rPr>
          <w:rFonts w:ascii="Times New Roman"/>
          <w:b w:val="false"/>
          <w:i w:val="false"/>
          <w:color w:val="000000"/>
          <w:sz w:val="28"/>
        </w:rPr>
        <w:t>
      4) 11-бағанда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576"/>
    <w:bookmarkStart w:name="z1782" w:id="577"/>
    <w:p>
      <w:pPr>
        <w:spacing w:after="0"/>
        <w:ind w:left="0"/>
        <w:jc w:val="both"/>
      </w:pPr>
      <w:r>
        <w:rPr>
          <w:rFonts w:ascii="Times New Roman"/>
          <w:b w:val="false"/>
          <w:i w:val="false"/>
          <w:color w:val="000000"/>
          <w:sz w:val="28"/>
        </w:rPr>
        <w:t>
      7. 3-кесте бойынша:</w:t>
      </w:r>
    </w:p>
    <w:bookmarkEnd w:id="577"/>
    <w:bookmarkStart w:name="z1783" w:id="578"/>
    <w:p>
      <w:pPr>
        <w:spacing w:after="0"/>
        <w:ind w:left="0"/>
        <w:jc w:val="both"/>
      </w:pPr>
      <w:r>
        <w:rPr>
          <w:rFonts w:ascii="Times New Roman"/>
          <w:b w:val="false"/>
          <w:i w:val="false"/>
          <w:color w:val="000000"/>
          <w:sz w:val="28"/>
        </w:rPr>
        <w:t>
      1) 3-бағанда мәміле жасалған күн (trade date) көрсетіледі;</w:t>
      </w:r>
    </w:p>
    <w:bookmarkEnd w:id="578"/>
    <w:bookmarkStart w:name="z1784" w:id="579"/>
    <w:p>
      <w:pPr>
        <w:spacing w:after="0"/>
        <w:ind w:left="0"/>
        <w:jc w:val="both"/>
      </w:pPr>
      <w:r>
        <w:rPr>
          <w:rFonts w:ascii="Times New Roman"/>
          <w:b w:val="false"/>
          <w:i w:val="false"/>
          <w:color w:val="000000"/>
          <w:sz w:val="28"/>
        </w:rPr>
        <w:t>
      2) 6-бағанда мәміле түрі (сатып алу, сату) көрсетіледі;</w:t>
      </w:r>
    </w:p>
    <w:bookmarkEnd w:id="579"/>
    <w:bookmarkStart w:name="z1785" w:id="580"/>
    <w:p>
      <w:pPr>
        <w:spacing w:after="0"/>
        <w:ind w:left="0"/>
        <w:jc w:val="both"/>
      </w:pPr>
      <w:r>
        <w:rPr>
          <w:rFonts w:ascii="Times New Roman"/>
          <w:b w:val="false"/>
          <w:i w:val="false"/>
          <w:color w:val="000000"/>
          <w:sz w:val="28"/>
        </w:rPr>
        <w:t>
      3) 7-бағанда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w:t>
      </w:r>
    </w:p>
    <w:bookmarkEnd w:id="580"/>
    <w:bookmarkStart w:name="z1786" w:id="581"/>
    <w:p>
      <w:pPr>
        <w:spacing w:after="0"/>
        <w:ind w:left="0"/>
        <w:jc w:val="both"/>
      </w:pPr>
      <w:r>
        <w:rPr>
          <w:rFonts w:ascii="Times New Roman"/>
          <w:b w:val="false"/>
          <w:i w:val="false"/>
          <w:color w:val="000000"/>
          <w:sz w:val="28"/>
        </w:rPr>
        <w:t>
      4) 9-бағанда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581"/>
    <w:bookmarkStart w:name="z1787" w:id="582"/>
    <w:p>
      <w:pPr>
        <w:spacing w:after="0"/>
        <w:ind w:left="0"/>
        <w:jc w:val="both"/>
      </w:pPr>
      <w:r>
        <w:rPr>
          <w:rFonts w:ascii="Times New Roman"/>
          <w:b w:val="false"/>
          <w:i w:val="false"/>
          <w:color w:val="000000"/>
          <w:sz w:val="28"/>
        </w:rPr>
        <w:t>
      5) 11-бағанда сома үтірден кейін екі таңбаға дейінгі дәлдікпен көрсетіледі.</w:t>
      </w:r>
    </w:p>
    <w:bookmarkEnd w:id="582"/>
    <w:bookmarkStart w:name="z1788" w:id="583"/>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583"/>
    <w:bookmarkStart w:name="z1789" w:id="584"/>
    <w:p>
      <w:pPr>
        <w:spacing w:after="0"/>
        <w:ind w:left="0"/>
        <w:jc w:val="both"/>
      </w:pPr>
      <w:r>
        <w:rPr>
          <w:rFonts w:ascii="Times New Roman"/>
          <w:b w:val="false"/>
          <w:i w:val="false"/>
          <w:color w:val="000000"/>
          <w:sz w:val="28"/>
        </w:rPr>
        <w:t>
      9. Осы қаулыға 19-қосымшаға сәйкес Нысанда көрсетілген мәмілелер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есепте көрсетілмейді.</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95" w:id="585"/>
    <w:p>
      <w:pPr>
        <w:spacing w:after="0"/>
        <w:ind w:left="0"/>
        <w:jc w:val="left"/>
      </w:pPr>
      <w:r>
        <w:rPr>
          <w:rFonts w:ascii="Times New Roman"/>
          <w:b/>
          <w:i w:val="false"/>
          <w:color w:val="000000"/>
        </w:rPr>
        <w:t xml:space="preserve"> Әкімшілік деректерді жинауға арналған нысан</w:t>
      </w:r>
    </w:p>
    <w:bookmarkEnd w:id="585"/>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93" w:id="58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586"/>
    <w:bookmarkStart w:name="z1794" w:id="58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587"/>
    <w:bookmarkStart w:name="z1795" w:id="588"/>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w:t>
      </w:r>
    </w:p>
    <w:bookmarkEnd w:id="588"/>
    <w:bookmarkStart w:name="z1796" w:id="589"/>
    <w:p>
      <w:pPr>
        <w:spacing w:after="0"/>
        <w:ind w:left="0"/>
        <w:jc w:val="both"/>
      </w:pPr>
      <w:r>
        <w:rPr>
          <w:rFonts w:ascii="Times New Roman"/>
          <w:b w:val="false"/>
          <w:i w:val="false"/>
          <w:color w:val="000000"/>
          <w:sz w:val="28"/>
        </w:rPr>
        <w:t>
      Әкімшілік деректер нысанының индексі: 1-RCB_DEALINGS_SA</w:t>
      </w:r>
    </w:p>
    <w:bookmarkEnd w:id="589"/>
    <w:bookmarkStart w:name="z1797" w:id="590"/>
    <w:p>
      <w:pPr>
        <w:spacing w:after="0"/>
        <w:ind w:left="0"/>
        <w:jc w:val="both"/>
      </w:pPr>
      <w:r>
        <w:rPr>
          <w:rFonts w:ascii="Times New Roman"/>
          <w:b w:val="false"/>
          <w:i w:val="false"/>
          <w:color w:val="000000"/>
          <w:sz w:val="28"/>
        </w:rPr>
        <w:t>
      Кезеңділігі: ай сайын</w:t>
      </w:r>
    </w:p>
    <w:bookmarkEnd w:id="590"/>
    <w:bookmarkStart w:name="z1798" w:id="591"/>
    <w:p>
      <w:pPr>
        <w:spacing w:after="0"/>
        <w:ind w:left="0"/>
        <w:jc w:val="both"/>
      </w:pPr>
      <w:r>
        <w:rPr>
          <w:rFonts w:ascii="Times New Roman"/>
          <w:b w:val="false"/>
          <w:i w:val="false"/>
          <w:color w:val="000000"/>
          <w:sz w:val="28"/>
        </w:rPr>
        <w:t>
      Есепті кезеңі: 20___жылғы ____________ жағдай бойынша</w:t>
      </w:r>
    </w:p>
    <w:bookmarkEnd w:id="591"/>
    <w:bookmarkStart w:name="z1799" w:id="592"/>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592"/>
    <w:bookmarkStart w:name="z1800" w:id="59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593"/>
    <w:bookmarkStart w:name="z1801" w:id="594"/>
    <w:p>
      <w:pPr>
        <w:spacing w:after="0"/>
        <w:ind w:left="0"/>
        <w:jc w:val="both"/>
      </w:pPr>
      <w:r>
        <w:rPr>
          <w:rFonts w:ascii="Times New Roman"/>
          <w:b w:val="false"/>
          <w:i w:val="false"/>
          <w:color w:val="000000"/>
          <w:sz w:val="28"/>
        </w:rPr>
        <w:t xml:space="preserve">
      Нысан </w:t>
      </w:r>
    </w:p>
    <w:bookmarkEnd w:id="594"/>
    <w:bookmarkStart w:name="z1802" w:id="595"/>
    <w:p>
      <w:pPr>
        <w:spacing w:after="0"/>
        <w:ind w:left="0"/>
        <w:jc w:val="both"/>
      </w:pPr>
      <w:r>
        <w:rPr>
          <w:rFonts w:ascii="Times New Roman"/>
          <w:b w:val="false"/>
          <w:i w:val="false"/>
          <w:color w:val="000000"/>
          <w:sz w:val="28"/>
        </w:rPr>
        <w:t>
      1-кесте. Меншікті активтер есебінен сатып алынған бағалы қағаздар</w:t>
      </w:r>
    </w:p>
    <w:bookmarkEnd w:id="595"/>
    <w:bookmarkStart w:name="z1803" w:id="596"/>
    <w:p>
      <w:pPr>
        <w:spacing w:after="0"/>
        <w:ind w:left="0"/>
        <w:jc w:val="both"/>
      </w:pPr>
      <w:r>
        <w:rPr>
          <w:rFonts w:ascii="Times New Roman"/>
          <w:b w:val="false"/>
          <w:i w:val="false"/>
          <w:color w:val="000000"/>
          <w:sz w:val="28"/>
        </w:rPr>
        <w:t xml:space="preserve">
      (теңгемен) </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4" w:id="597"/>
    <w:p>
      <w:pPr>
        <w:spacing w:after="0"/>
        <w:ind w:left="0"/>
        <w:jc w:val="both"/>
      </w:pPr>
      <w:r>
        <w:rPr>
          <w:rFonts w:ascii="Times New Roman"/>
          <w:b w:val="false"/>
          <w:i w:val="false"/>
          <w:color w:val="000000"/>
          <w:sz w:val="28"/>
        </w:rPr>
        <w:t>
      кестенің жалғасы: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5" w:id="598"/>
    <w:p>
      <w:pPr>
        <w:spacing w:after="0"/>
        <w:ind w:left="0"/>
        <w:jc w:val="both"/>
      </w:pPr>
      <w:r>
        <w:rPr>
          <w:rFonts w:ascii="Times New Roman"/>
          <w:b w:val="false"/>
          <w:i w:val="false"/>
          <w:color w:val="000000"/>
          <w:sz w:val="28"/>
        </w:rPr>
        <w:t>
      кестенің жалғасы:</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(сату)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төменгі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бір бағалы қағаздың ең жоғары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806" w:id="599"/>
    <w:p>
      <w:pPr>
        <w:spacing w:after="0"/>
        <w:ind w:left="0"/>
        <w:jc w:val="both"/>
      </w:pPr>
      <w:r>
        <w:rPr>
          <w:rFonts w:ascii="Times New Roman"/>
          <w:b w:val="false"/>
          <w:i w:val="false"/>
          <w:color w:val="000000"/>
          <w:sz w:val="28"/>
        </w:rPr>
        <w:t>
      2-кесте. Қазақстан Республикасының Ұлттық Банкіндегі және екінші деңгейдегі банктердегі салымдар</w:t>
      </w:r>
    </w:p>
    <w:bookmarkEnd w:id="599"/>
    <w:bookmarkStart w:name="z1807" w:id="600"/>
    <w:p>
      <w:pPr>
        <w:spacing w:after="0"/>
        <w:ind w:left="0"/>
        <w:jc w:val="both"/>
      </w:pPr>
      <w:r>
        <w:rPr>
          <w:rFonts w:ascii="Times New Roman"/>
          <w:b w:val="false"/>
          <w:i w:val="false"/>
          <w:color w:val="000000"/>
          <w:sz w:val="28"/>
        </w:rPr>
        <w:t>
      (теңгемен)</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мен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(күндермен)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8" w:id="601"/>
    <w:p>
      <w:pPr>
        <w:spacing w:after="0"/>
        <w:ind w:left="0"/>
        <w:jc w:val="both"/>
      </w:pPr>
      <w:r>
        <w:rPr>
          <w:rFonts w:ascii="Times New Roman"/>
          <w:b w:val="false"/>
          <w:i w:val="false"/>
          <w:color w:val="000000"/>
          <w:sz w:val="28"/>
        </w:rPr>
        <w:t>
      3-кесте. Меншікті активтер есебінен сатып алынған аффинирленген бағалы металдар</w:t>
      </w:r>
    </w:p>
    <w:bookmarkEnd w:id="601"/>
    <w:bookmarkStart w:name="z1809" w:id="602"/>
    <w:p>
      <w:pPr>
        <w:spacing w:after="0"/>
        <w:ind w:left="0"/>
        <w:jc w:val="both"/>
      </w:pPr>
      <w:r>
        <w:rPr>
          <w:rFonts w:ascii="Times New Roman"/>
          <w:b w:val="false"/>
          <w:i w:val="false"/>
          <w:color w:val="000000"/>
          <w:sz w:val="28"/>
        </w:rPr>
        <w:t>
      (теңгемен)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металл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бірлігінің сатып алу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603"/>
    <w:p>
      <w:pPr>
        <w:spacing w:after="0"/>
        <w:ind w:left="0"/>
        <w:jc w:val="both"/>
      </w:pPr>
      <w:r>
        <w:rPr>
          <w:rFonts w:ascii="Times New Roman"/>
          <w:b w:val="false"/>
          <w:i w:val="false"/>
          <w:color w:val="000000"/>
          <w:sz w:val="28"/>
        </w:rPr>
        <w:t xml:space="preserve">
      Атауы ______________________________________ </w:t>
      </w:r>
    </w:p>
    <w:bookmarkEnd w:id="603"/>
    <w:bookmarkStart w:name="z1811" w:id="604"/>
    <w:p>
      <w:pPr>
        <w:spacing w:after="0"/>
        <w:ind w:left="0"/>
        <w:jc w:val="both"/>
      </w:pPr>
      <w:r>
        <w:rPr>
          <w:rFonts w:ascii="Times New Roman"/>
          <w:b w:val="false"/>
          <w:i w:val="false"/>
          <w:color w:val="000000"/>
          <w:sz w:val="28"/>
        </w:rPr>
        <w:t xml:space="preserve">
      Мекенжайы __________________________________________________________ </w:t>
      </w:r>
    </w:p>
    <w:bookmarkEnd w:id="604"/>
    <w:bookmarkStart w:name="z1812" w:id="605"/>
    <w:p>
      <w:pPr>
        <w:spacing w:after="0"/>
        <w:ind w:left="0"/>
        <w:jc w:val="both"/>
      </w:pPr>
      <w:r>
        <w:rPr>
          <w:rFonts w:ascii="Times New Roman"/>
          <w:b w:val="false"/>
          <w:i w:val="false"/>
          <w:color w:val="000000"/>
          <w:sz w:val="28"/>
        </w:rPr>
        <w:t xml:space="preserve">
      Телефоны ________________________________________ </w:t>
      </w:r>
    </w:p>
    <w:bookmarkEnd w:id="605"/>
    <w:bookmarkStart w:name="z1813" w:id="606"/>
    <w:p>
      <w:pPr>
        <w:spacing w:after="0"/>
        <w:ind w:left="0"/>
        <w:jc w:val="both"/>
      </w:pPr>
      <w:r>
        <w:rPr>
          <w:rFonts w:ascii="Times New Roman"/>
          <w:b w:val="false"/>
          <w:i w:val="false"/>
          <w:color w:val="000000"/>
          <w:sz w:val="28"/>
        </w:rPr>
        <w:t xml:space="preserve">
      Электрондық пошта мекенжайы _________________________ </w:t>
      </w:r>
    </w:p>
    <w:bookmarkEnd w:id="606"/>
    <w:bookmarkStart w:name="z1814" w:id="607"/>
    <w:p>
      <w:pPr>
        <w:spacing w:after="0"/>
        <w:ind w:left="0"/>
        <w:jc w:val="both"/>
      </w:pPr>
      <w:r>
        <w:rPr>
          <w:rFonts w:ascii="Times New Roman"/>
          <w:b w:val="false"/>
          <w:i w:val="false"/>
          <w:color w:val="000000"/>
          <w:sz w:val="28"/>
        </w:rPr>
        <w:t xml:space="preserve">
      Орындаушы ______________________________________             ______________ </w:t>
      </w:r>
    </w:p>
    <w:bookmarkEnd w:id="607"/>
    <w:bookmarkStart w:name="z1815" w:id="608"/>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08"/>
    <w:bookmarkStart w:name="z1816" w:id="609"/>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09"/>
    <w:bookmarkStart w:name="z1817" w:id="610"/>
    <w:p>
      <w:pPr>
        <w:spacing w:after="0"/>
        <w:ind w:left="0"/>
        <w:jc w:val="both"/>
      </w:pPr>
      <w:r>
        <w:rPr>
          <w:rFonts w:ascii="Times New Roman"/>
          <w:b w:val="false"/>
          <w:i w:val="false"/>
          <w:color w:val="000000"/>
          <w:sz w:val="28"/>
        </w:rPr>
        <w:t xml:space="preserve">
      _______________________________________                         _____________ </w:t>
      </w:r>
    </w:p>
    <w:bookmarkEnd w:id="610"/>
    <w:bookmarkStart w:name="z1818" w:id="611"/>
    <w:p>
      <w:pPr>
        <w:spacing w:after="0"/>
        <w:ind w:left="0"/>
        <w:jc w:val="both"/>
      </w:pPr>
      <w:r>
        <w:rPr>
          <w:rFonts w:ascii="Times New Roman"/>
          <w:b w:val="false"/>
          <w:i w:val="false"/>
          <w:color w:val="000000"/>
          <w:sz w:val="28"/>
        </w:rPr>
        <w:t>
      тегі, аты және әкесінің аты (ол бар болса)                               қолы</w:t>
      </w:r>
    </w:p>
    <w:bookmarkEnd w:id="611"/>
    <w:bookmarkStart w:name="z1819" w:id="612"/>
    <w:p>
      <w:pPr>
        <w:spacing w:after="0"/>
        <w:ind w:left="0"/>
        <w:jc w:val="both"/>
      </w:pPr>
      <w:r>
        <w:rPr>
          <w:rFonts w:ascii="Times New Roman"/>
          <w:b w:val="false"/>
          <w:i w:val="false"/>
          <w:color w:val="000000"/>
          <w:sz w:val="28"/>
        </w:rPr>
        <w:t>
      Күні 20__ жылғы "____" ______________</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821" w:id="613"/>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1-RCB_DEALINGS_SA, кезеңділігі: ежемесячная) әкімшілік деректердің нысанын толтыру бойынша түсіндірме</w:t>
      </w:r>
    </w:p>
    <w:bookmarkEnd w:id="613"/>
    <w:bookmarkStart w:name="z1822" w:id="614"/>
    <w:p>
      <w:pPr>
        <w:spacing w:after="0"/>
        <w:ind w:left="0"/>
        <w:jc w:val="left"/>
      </w:pPr>
      <w:r>
        <w:rPr>
          <w:rFonts w:ascii="Times New Roman"/>
          <w:b/>
          <w:i w:val="false"/>
          <w:color w:val="000000"/>
        </w:rPr>
        <w:t xml:space="preserve"> 1-тарау. Жалпы ережелер</w:t>
      </w:r>
    </w:p>
    <w:bookmarkEnd w:id="614"/>
    <w:bookmarkStart w:name="z1823" w:id="615"/>
    <w:p>
      <w:pPr>
        <w:spacing w:after="0"/>
        <w:ind w:left="0"/>
        <w:jc w:val="both"/>
      </w:pPr>
      <w:r>
        <w:rPr>
          <w:rFonts w:ascii="Times New Roman"/>
          <w:b w:val="false"/>
          <w:i w:val="false"/>
          <w:color w:val="000000"/>
          <w:sz w:val="28"/>
        </w:rPr>
        <w:t xml:space="preserve">
      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 </w:t>
      </w:r>
    </w:p>
    <w:bookmarkEnd w:id="615"/>
    <w:bookmarkStart w:name="z1824" w:id="6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16"/>
    <w:bookmarkStart w:name="z1825" w:id="617"/>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617"/>
    <w:bookmarkStart w:name="z1826" w:id="6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18"/>
    <w:bookmarkStart w:name="z1827" w:id="619"/>
    <w:p>
      <w:pPr>
        <w:spacing w:after="0"/>
        <w:ind w:left="0"/>
        <w:jc w:val="left"/>
      </w:pPr>
      <w:r>
        <w:rPr>
          <w:rFonts w:ascii="Times New Roman"/>
          <w:b/>
          <w:i w:val="false"/>
          <w:color w:val="000000"/>
        </w:rPr>
        <w:t xml:space="preserve"> 2-тарау. Нысанды толтыру бойынша түсіндірме</w:t>
      </w:r>
    </w:p>
    <w:bookmarkEnd w:id="619"/>
    <w:bookmarkStart w:name="z1828" w:id="620"/>
    <w:p>
      <w:pPr>
        <w:spacing w:after="0"/>
        <w:ind w:left="0"/>
        <w:jc w:val="both"/>
      </w:pPr>
      <w:r>
        <w:rPr>
          <w:rFonts w:ascii="Times New Roman"/>
          <w:b w:val="false"/>
          <w:i w:val="false"/>
          <w:color w:val="000000"/>
          <w:sz w:val="28"/>
        </w:rPr>
        <w:t>
      5. 1-кесте бойынша:</w:t>
      </w:r>
    </w:p>
    <w:bookmarkEnd w:id="620"/>
    <w:bookmarkStart w:name="z1829" w:id="621"/>
    <w:p>
      <w:pPr>
        <w:spacing w:after="0"/>
        <w:ind w:left="0"/>
        <w:jc w:val="both"/>
      </w:pPr>
      <w:r>
        <w:rPr>
          <w:rFonts w:ascii="Times New Roman"/>
          <w:b w:val="false"/>
          <w:i w:val="false"/>
          <w:color w:val="000000"/>
          <w:sz w:val="28"/>
        </w:rPr>
        <w:t xml:space="preserve">
      1) 4-бағанда Қазақстан Республикасы брокерінің не шетелдік брокердің, ұйым қаржы құралдарымен мәмілелер жасауға (операцияларды тіркеуге) бұйрық және (немесе) тапсырма берген Астана халықаралық биржасында (Astana International Exchange) (бұдан әрі – AIX) аккредиттелген брокердің (мүшенің) атауы көрсетіледі; </w:t>
      </w:r>
    </w:p>
    <w:bookmarkEnd w:id="621"/>
    <w:bookmarkStart w:name="z1830" w:id="622"/>
    <w:p>
      <w:pPr>
        <w:spacing w:after="0"/>
        <w:ind w:left="0"/>
        <w:jc w:val="both"/>
      </w:pPr>
      <w:r>
        <w:rPr>
          <w:rFonts w:ascii="Times New Roman"/>
          <w:b w:val="false"/>
          <w:i w:val="false"/>
          <w:color w:val="000000"/>
          <w:sz w:val="28"/>
        </w:rPr>
        <w:t>
      2) 5-бағанда мәміле түрі (купонды сатып алу, сату, өтеу, дивидендтер төлеу, репо ашу (жабу), "кері репо" операциясын ашу (жабу), конвертациялау, бастапқы орналастыру, сатып алу) көрсетіледі;</w:t>
      </w:r>
    </w:p>
    <w:bookmarkEnd w:id="622"/>
    <w:bookmarkStart w:name="z1831" w:id="623"/>
    <w:p>
      <w:pPr>
        <w:spacing w:after="0"/>
        <w:ind w:left="0"/>
        <w:jc w:val="both"/>
      </w:pPr>
      <w:r>
        <w:rPr>
          <w:rFonts w:ascii="Times New Roman"/>
          <w:b w:val="false"/>
          <w:i w:val="false"/>
          <w:color w:val="000000"/>
          <w:sz w:val="28"/>
        </w:rPr>
        <w:t>
      3) 6-бағанда мәліметтер мынадай:</w:t>
      </w:r>
    </w:p>
    <w:bookmarkEnd w:id="623"/>
    <w:bookmarkStart w:name="z1832" w:id="624"/>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624"/>
    <w:bookmarkStart w:name="z1833" w:id="625"/>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625"/>
    <w:bookmarkStart w:name="z1834" w:id="626"/>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626"/>
    <w:bookmarkStart w:name="z1835" w:id="627"/>
    <w:p>
      <w:pPr>
        <w:spacing w:after="0"/>
        <w:ind w:left="0"/>
        <w:jc w:val="both"/>
      </w:pPr>
      <w:r>
        <w:rPr>
          <w:rFonts w:ascii="Times New Roman"/>
          <w:b w:val="false"/>
          <w:i w:val="false"/>
          <w:color w:val="000000"/>
          <w:sz w:val="28"/>
        </w:rPr>
        <w:t>
      AIX сауда жүйесінде "Астана" халықаралық қаржы орталығының аумағында мәміле жасау (операцияны тіркеу) кезінде "АХҚО/ AIX";</w:t>
      </w:r>
    </w:p>
    <w:bookmarkEnd w:id="627"/>
    <w:bookmarkStart w:name="z1836" w:id="628"/>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 </w:t>
      </w:r>
    </w:p>
    <w:bookmarkEnd w:id="628"/>
    <w:bookmarkStart w:name="z1837" w:id="629"/>
    <w:p>
      <w:pPr>
        <w:spacing w:after="0"/>
        <w:ind w:left="0"/>
        <w:jc w:val="both"/>
      </w:pPr>
      <w:r>
        <w:rPr>
          <w:rFonts w:ascii="Times New Roman"/>
          <w:b w:val="false"/>
          <w:i w:val="false"/>
          <w:color w:val="000000"/>
          <w:sz w:val="28"/>
        </w:rPr>
        <w:t>
       4) 7-бағанда эмитенттің атауы мен бағалы қағаздардың түрі көрсетіледі;</w:t>
      </w:r>
    </w:p>
    <w:bookmarkEnd w:id="629"/>
    <w:bookmarkStart w:name="z1838" w:id="630"/>
    <w:p>
      <w:pPr>
        <w:spacing w:after="0"/>
        <w:ind w:left="0"/>
        <w:jc w:val="both"/>
      </w:pPr>
      <w:r>
        <w:rPr>
          <w:rFonts w:ascii="Times New Roman"/>
          <w:b w:val="false"/>
          <w:i w:val="false"/>
          <w:color w:val="000000"/>
          <w:sz w:val="28"/>
        </w:rPr>
        <w:t>
      5) 9 және 12-бағандарда валюта кодтары "Валюталарды және қорларды көрсетуге арналған кодтар" ҚР ҰС 07 ISO 4217 Қазақстан Республикасының ұлттық сыныптауышына сәйкес көрсетіледі;</w:t>
      </w:r>
    </w:p>
    <w:bookmarkEnd w:id="630"/>
    <w:bookmarkStart w:name="z1839" w:id="631"/>
    <w:p>
      <w:pPr>
        <w:spacing w:after="0"/>
        <w:ind w:left="0"/>
        <w:jc w:val="both"/>
      </w:pPr>
      <w:r>
        <w:rPr>
          <w:rFonts w:ascii="Times New Roman"/>
          <w:b w:val="false"/>
          <w:i w:val="false"/>
          <w:color w:val="000000"/>
          <w:sz w:val="28"/>
        </w:rPr>
        <w:t>
      6) 11-бағанда бағалы қағаздар саны данамен көрсетіледі. Борыштық бағалы қағаздар шығарылым валютасымен номиналдық құны бойынша көрсетіледі;</w:t>
      </w:r>
    </w:p>
    <w:bookmarkEnd w:id="631"/>
    <w:bookmarkStart w:name="z1840" w:id="632"/>
    <w:p>
      <w:pPr>
        <w:spacing w:after="0"/>
        <w:ind w:left="0"/>
        <w:jc w:val="both"/>
      </w:pPr>
      <w:r>
        <w:rPr>
          <w:rFonts w:ascii="Times New Roman"/>
          <w:b w:val="false"/>
          <w:i w:val="false"/>
          <w:color w:val="000000"/>
          <w:sz w:val="28"/>
        </w:rPr>
        <w:t xml:space="preserve">
      7) 13-бағанда мәміленің теңгемен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кейінгі төрт таңбаға дейінгі дәлдікпен номиналды құнына қатысты пайызбен көрсетіледі. Мәміле бойынша (борыштық бағалы қағаздармен мәмілелерді қоспағанда) шетел валютасымен есеп айырысу жасалған жағдайда, осы сома мәміле бойынша есеп айырысқан күні қалыптасқан валютаның нарықтық айырбастау бағамы бойынша көрсетіледі; </w:t>
      </w:r>
    </w:p>
    <w:bookmarkEnd w:id="632"/>
    <w:bookmarkStart w:name="z1841" w:id="633"/>
    <w:p>
      <w:pPr>
        <w:spacing w:after="0"/>
        <w:ind w:left="0"/>
        <w:jc w:val="both"/>
      </w:pPr>
      <w:r>
        <w:rPr>
          <w:rFonts w:ascii="Times New Roman"/>
          <w:b w:val="false"/>
          <w:i w:val="false"/>
          <w:color w:val="000000"/>
          <w:sz w:val="28"/>
        </w:rPr>
        <w:t>
      8) 14 және 15-бағандарда Блумберг (Bloomberg) не РЕЙТЕР (REUTERS) ақпараттық-талдамалық жүйелерінің деректері бойынша номиналды құнының валютасымен осы қаржы құралы айналыста болған халықаралық (шетелдік) қор биржаларында жасалған акцияларды (депозитарлық қолхаттарды) сатып алу (сату) мәмілелері бойынша бағалар көрсетіледі;</w:t>
      </w:r>
    </w:p>
    <w:bookmarkEnd w:id="633"/>
    <w:bookmarkStart w:name="z1842" w:id="634"/>
    <w:p>
      <w:pPr>
        <w:spacing w:after="0"/>
        <w:ind w:left="0"/>
        <w:jc w:val="both"/>
      </w:pPr>
      <w:r>
        <w:rPr>
          <w:rFonts w:ascii="Times New Roman"/>
          <w:b w:val="false"/>
          <w:i w:val="false"/>
          <w:color w:val="000000"/>
          <w:sz w:val="28"/>
        </w:rPr>
        <w:t>
       9) 16-бағанда бағалы қағаздар бойынша кірістілік (облигациямен мәміле бойынша – иеліктен шығару не сатып алу нәтижесінде қалыптасқан кірістілік, репо және "кері репо" операциялары бойынша – репо мәмілесін жасау нәтижесінде қалыптасқан кірістілік) жылдық пайызбен көрсетіледі;</w:t>
      </w:r>
    </w:p>
    <w:bookmarkEnd w:id="634"/>
    <w:bookmarkStart w:name="z1843" w:id="635"/>
    <w:p>
      <w:pPr>
        <w:spacing w:after="0"/>
        <w:ind w:left="0"/>
        <w:jc w:val="both"/>
      </w:pPr>
      <w:r>
        <w:rPr>
          <w:rFonts w:ascii="Times New Roman"/>
          <w:b w:val="false"/>
          <w:i w:val="false"/>
          <w:color w:val="000000"/>
          <w:sz w:val="28"/>
        </w:rPr>
        <w:t>
      10) 17-бағанда мәмілені орындауға байланысты шығыс шегерілген мәміле көлемі үтірден кейін екі таңбаға дейінгі дәлдікпен көрсетіледі. Сатып алынған бағалы қағаз үшін шетел валютасымен төлем жасалған жағдайда, осы сома мәміле бойынша есеп айырысу күніне қалыптасқан валютаның нарықтық айырбастау бағамы бойынша көрсетіледі;</w:t>
      </w:r>
    </w:p>
    <w:bookmarkEnd w:id="635"/>
    <w:bookmarkStart w:name="z1844" w:id="636"/>
    <w:p>
      <w:pPr>
        <w:spacing w:after="0"/>
        <w:ind w:left="0"/>
        <w:jc w:val="both"/>
      </w:pPr>
      <w:r>
        <w:rPr>
          <w:rFonts w:ascii="Times New Roman"/>
          <w:b w:val="false"/>
          <w:i w:val="false"/>
          <w:color w:val="000000"/>
          <w:sz w:val="28"/>
        </w:rPr>
        <w:t xml:space="preserve">
      11) 18-баған халықаралық (шетелдік) бағалы қағаздар нарығында жасалған мәмілелер бойынша толтырылады; </w:t>
      </w:r>
    </w:p>
    <w:bookmarkEnd w:id="636"/>
    <w:bookmarkStart w:name="z1845" w:id="637"/>
    <w:p>
      <w:pPr>
        <w:spacing w:after="0"/>
        <w:ind w:left="0"/>
        <w:jc w:val="both"/>
      </w:pPr>
      <w:r>
        <w:rPr>
          <w:rFonts w:ascii="Times New Roman"/>
          <w:b w:val="false"/>
          <w:i w:val="false"/>
          <w:color w:val="000000"/>
          <w:sz w:val="28"/>
        </w:rPr>
        <w:t>
      12)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637"/>
    <w:bookmarkStart w:name="z1846" w:id="638"/>
    <w:p>
      <w:pPr>
        <w:spacing w:after="0"/>
        <w:ind w:left="0"/>
        <w:jc w:val="both"/>
      </w:pPr>
      <w:r>
        <w:rPr>
          <w:rFonts w:ascii="Times New Roman"/>
          <w:b w:val="false"/>
          <w:i w:val="false"/>
          <w:color w:val="000000"/>
          <w:sz w:val="28"/>
        </w:rPr>
        <w:t>
      6. 2-кесте бойынша:</w:t>
      </w:r>
    </w:p>
    <w:bookmarkEnd w:id="638"/>
    <w:bookmarkStart w:name="z1847" w:id="639"/>
    <w:p>
      <w:pPr>
        <w:spacing w:after="0"/>
        <w:ind w:left="0"/>
        <w:jc w:val="both"/>
      </w:pPr>
      <w:r>
        <w:rPr>
          <w:rFonts w:ascii="Times New Roman"/>
          <w:b w:val="false"/>
          <w:i w:val="false"/>
          <w:color w:val="000000"/>
          <w:sz w:val="28"/>
        </w:rPr>
        <w:t>
      1) 2-бағанда салым енгізілген жағдайда, инвестициялық портфельді басқарушының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жағдайда ақшаны инвестициялық портфельді басқарушының банктік шотына қайтару күні көрсетіледі;</w:t>
      </w:r>
    </w:p>
    <w:bookmarkEnd w:id="639"/>
    <w:bookmarkStart w:name="z1848" w:id="640"/>
    <w:p>
      <w:pPr>
        <w:spacing w:after="0"/>
        <w:ind w:left="0"/>
        <w:jc w:val="both"/>
      </w:pPr>
      <w:r>
        <w:rPr>
          <w:rFonts w:ascii="Times New Roman"/>
          <w:b w:val="false"/>
          <w:i w:val="false"/>
          <w:color w:val="000000"/>
          <w:sz w:val="28"/>
        </w:rPr>
        <w:t>
      2) 4-бағанда салым бойынша операциялар (салымға ақша салу, салым бойынша сыйақы төлеу, салымды мерзімінен бұрын қайтару немесе банктік салым шартының мерзімі өткеннен кейін салымды қайтару) көрсетіледі;</w:t>
      </w:r>
    </w:p>
    <w:bookmarkEnd w:id="640"/>
    <w:bookmarkStart w:name="z1849" w:id="641"/>
    <w:p>
      <w:pPr>
        <w:spacing w:after="0"/>
        <w:ind w:left="0"/>
        <w:jc w:val="both"/>
      </w:pPr>
      <w:r>
        <w:rPr>
          <w:rFonts w:ascii="Times New Roman"/>
          <w:b w:val="false"/>
          <w:i w:val="false"/>
          <w:color w:val="000000"/>
          <w:sz w:val="28"/>
        </w:rPr>
        <w:t xml:space="preserve">
      3) 5-бағанда шетел валютасына номинирленген салым бойынша операцияның сомасы операция жасалған күні қалыптасқан валютаның нарықтық айырбастау бағамы бойынша көрсетіледі; </w:t>
      </w:r>
    </w:p>
    <w:bookmarkEnd w:id="641"/>
    <w:bookmarkStart w:name="z1850" w:id="642"/>
    <w:p>
      <w:pPr>
        <w:spacing w:after="0"/>
        <w:ind w:left="0"/>
        <w:jc w:val="both"/>
      </w:pPr>
      <w:r>
        <w:rPr>
          <w:rFonts w:ascii="Times New Roman"/>
          <w:b w:val="false"/>
          <w:i w:val="false"/>
          <w:color w:val="000000"/>
          <w:sz w:val="28"/>
        </w:rPr>
        <w:t>
      4) 10-бағанда салым бойынша операцияның қорытындысы бойынша есептелген сыйақы ескеріле отырып, үтірден кейін екі таңбаға дейінгі дәлдікпен салым сомасы көрсетіледі. Шетел валютасындағы салым сомасы операция жасалған күні қалыптасқан валютаның нарықтық айырбастау бағамы бойынша теңгемен көрсетіледі;</w:t>
      </w:r>
    </w:p>
    <w:bookmarkEnd w:id="642"/>
    <w:bookmarkStart w:name="z1851" w:id="643"/>
    <w:p>
      <w:pPr>
        <w:spacing w:after="0"/>
        <w:ind w:left="0"/>
        <w:jc w:val="both"/>
      </w:pPr>
      <w:r>
        <w:rPr>
          <w:rFonts w:ascii="Times New Roman"/>
          <w:b w:val="false"/>
          <w:i w:val="false"/>
          <w:color w:val="000000"/>
          <w:sz w:val="28"/>
        </w:rPr>
        <w:t>
      7. 3-кесте бойынша:</w:t>
      </w:r>
    </w:p>
    <w:bookmarkEnd w:id="643"/>
    <w:bookmarkStart w:name="z1852" w:id="644"/>
    <w:p>
      <w:pPr>
        <w:spacing w:after="0"/>
        <w:ind w:left="0"/>
        <w:jc w:val="both"/>
      </w:pPr>
      <w:r>
        <w:rPr>
          <w:rFonts w:ascii="Times New Roman"/>
          <w:b w:val="false"/>
          <w:i w:val="false"/>
          <w:color w:val="000000"/>
          <w:sz w:val="28"/>
        </w:rPr>
        <w:t>
      1) 2-бағанда мәміле жасалған күн (trade date) көрсетіледі;</w:t>
      </w:r>
    </w:p>
    <w:bookmarkEnd w:id="644"/>
    <w:bookmarkStart w:name="z1853" w:id="645"/>
    <w:p>
      <w:pPr>
        <w:spacing w:after="0"/>
        <w:ind w:left="0"/>
        <w:jc w:val="both"/>
      </w:pPr>
      <w:r>
        <w:rPr>
          <w:rFonts w:ascii="Times New Roman"/>
          <w:b w:val="false"/>
          <w:i w:val="false"/>
          <w:color w:val="000000"/>
          <w:sz w:val="28"/>
        </w:rPr>
        <w:t xml:space="preserve">
      2) 5-бағанда мәміле түрі (сатып алу, сату және басқалары) көрсетіледі; </w:t>
      </w:r>
    </w:p>
    <w:bookmarkEnd w:id="645"/>
    <w:bookmarkStart w:name="z1854" w:id="646"/>
    <w:p>
      <w:pPr>
        <w:spacing w:after="0"/>
        <w:ind w:left="0"/>
        <w:jc w:val="both"/>
      </w:pPr>
      <w:r>
        <w:rPr>
          <w:rFonts w:ascii="Times New Roman"/>
          <w:b w:val="false"/>
          <w:i w:val="false"/>
          <w:color w:val="000000"/>
          <w:sz w:val="28"/>
        </w:rPr>
        <w:t xml:space="preserve">
      3) 6-бағанда металл шот түрлері (аллокирленген металл шот және аллокирленбеген металл шот) көрсетіле отырып, аффинирленген бағалы металдар түрлерінің атауы көрсетіледі; </w:t>
      </w:r>
    </w:p>
    <w:bookmarkEnd w:id="646"/>
    <w:bookmarkStart w:name="z1855" w:id="647"/>
    <w:p>
      <w:pPr>
        <w:spacing w:after="0"/>
        <w:ind w:left="0"/>
        <w:jc w:val="both"/>
      </w:pPr>
      <w:r>
        <w:rPr>
          <w:rFonts w:ascii="Times New Roman"/>
          <w:b w:val="false"/>
          <w:i w:val="false"/>
          <w:color w:val="000000"/>
          <w:sz w:val="28"/>
        </w:rPr>
        <w:t xml:space="preserve">
      4) 8-бағанда валюта кодтары "Валюталарды және қорларды көрсетуге арналған кодтар" ҚР ҰС 07 ISO 4217 Қазақстан Республикасының ұлттық сыныптауышына сәйкес көрсетіледі; </w:t>
      </w:r>
    </w:p>
    <w:bookmarkEnd w:id="647"/>
    <w:bookmarkStart w:name="z1856" w:id="648"/>
    <w:p>
      <w:pPr>
        <w:spacing w:after="0"/>
        <w:ind w:left="0"/>
        <w:jc w:val="both"/>
      </w:pPr>
      <w:r>
        <w:rPr>
          <w:rFonts w:ascii="Times New Roman"/>
          <w:b w:val="false"/>
          <w:i w:val="false"/>
          <w:color w:val="000000"/>
          <w:sz w:val="28"/>
        </w:rPr>
        <w:t xml:space="preserve">
      5) 10-бағанда сома үтірден кейін екі таңбаға дейінгі дәлдікпен көрсетіледі. </w:t>
      </w:r>
    </w:p>
    <w:bookmarkEnd w:id="648"/>
    <w:bookmarkStart w:name="z1857" w:id="64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17-қосымша</w:t>
            </w:r>
          </w:p>
        </w:tc>
      </w:tr>
    </w:tbl>
    <w:bookmarkStart w:name="z267" w:id="650"/>
    <w:p>
      <w:pPr>
        <w:spacing w:after="0"/>
        <w:ind w:left="0"/>
        <w:jc w:val="left"/>
      </w:pPr>
      <w:r>
        <w:rPr>
          <w:rFonts w:ascii="Times New Roman"/>
          <w:b/>
          <w:i w:val="false"/>
          <w:color w:val="000000"/>
        </w:rPr>
        <w:t xml:space="preserve"> Әкімшілік деректерді жинауға арналған нысан</w:t>
      </w:r>
    </w:p>
    <w:bookmarkEnd w:id="650"/>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28" w:id="651"/>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w:t>
      </w:r>
    </w:p>
    <w:bookmarkEnd w:id="6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шешімнің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вариациялық маржа,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күнгі бастапқы маржа,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активтерін және </w:t>
            </w:r>
            <w:r>
              <w:br/>
            </w:r>
            <w:r>
              <w:rPr>
                <w:rFonts w:ascii="Times New Roman"/>
                <w:b w:val="false"/>
                <w:i w:val="false"/>
                <w:color w:val="000000"/>
                <w:sz w:val="20"/>
              </w:rPr>
              <w:t xml:space="preserve">меншікті активтерді туынды </w:t>
            </w:r>
            <w:r>
              <w:br/>
            </w:r>
            <w:r>
              <w:rPr>
                <w:rFonts w:ascii="Times New Roman"/>
                <w:b w:val="false"/>
                <w:i w:val="false"/>
                <w:color w:val="000000"/>
                <w:sz w:val="20"/>
              </w:rPr>
              <w:t xml:space="preserve">қаржы құралдарына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730" w:id="652"/>
    <w:p>
      <w:pPr>
        <w:spacing w:after="0"/>
        <w:ind w:left="0"/>
        <w:jc w:val="left"/>
      </w:pPr>
      <w:r>
        <w:rPr>
          <w:rFonts w:ascii="Times New Roman"/>
          <w:b/>
          <w:i w:val="false"/>
          <w:color w:val="000000"/>
        </w:rPr>
        <w:t xml:space="preserve"> "Клиенттердің активтерін және меншікті активтерді туынды қаржы құралдарына инвестициялау бойынша жасалған мәмілелер туралы есеп" (индексі – 1-RCB_PFI, кезеңділігі – ай сайын) әкімшілік деректерді өтеусіз негізде жинауға арналған нысанын толтыру бойынша түсіндірме</w:t>
      </w:r>
    </w:p>
    <w:bookmarkEnd w:id="652"/>
    <w:bookmarkStart w:name="z3731" w:id="653"/>
    <w:p>
      <w:pPr>
        <w:spacing w:after="0"/>
        <w:ind w:left="0"/>
        <w:jc w:val="left"/>
      </w:pPr>
      <w:r>
        <w:rPr>
          <w:rFonts w:ascii="Times New Roman"/>
          <w:b/>
          <w:i w:val="false"/>
          <w:color w:val="000000"/>
        </w:rPr>
        <w:t xml:space="preserve"> 1-тарау. Жалпы ережелер</w:t>
      </w:r>
    </w:p>
    <w:bookmarkEnd w:id="653"/>
    <w:bookmarkStart w:name="z3732" w:id="654"/>
    <w:p>
      <w:pPr>
        <w:spacing w:after="0"/>
        <w:ind w:left="0"/>
        <w:jc w:val="both"/>
      </w:pPr>
      <w:r>
        <w:rPr>
          <w:rFonts w:ascii="Times New Roman"/>
          <w:b w:val="false"/>
          <w:i w:val="false"/>
          <w:color w:val="000000"/>
          <w:sz w:val="28"/>
        </w:rPr>
        <w:t>
      1. Осы түсіндірмеде "Клиенттердің активтерін және меншікті активтерді туынды қаржы құралдарына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654"/>
    <w:bookmarkStart w:name="z3733" w:id="6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655"/>
    <w:bookmarkStart w:name="z3734" w:id="656"/>
    <w:p>
      <w:pPr>
        <w:spacing w:after="0"/>
        <w:ind w:left="0"/>
        <w:jc w:val="both"/>
      </w:pPr>
      <w:r>
        <w:rPr>
          <w:rFonts w:ascii="Times New Roman"/>
          <w:b w:val="false"/>
          <w:i w:val="false"/>
          <w:color w:val="000000"/>
          <w:sz w:val="28"/>
        </w:rPr>
        <w:t>
      3. Нысанды инвестициялық портфельді басқарушы ай сайын жасайды. Нысандағы деректер теңгемен толтырылады.</w:t>
      </w:r>
    </w:p>
    <w:bookmarkEnd w:id="656"/>
    <w:bookmarkStart w:name="z3735" w:id="65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57"/>
    <w:bookmarkStart w:name="z3736" w:id="658"/>
    <w:p>
      <w:pPr>
        <w:spacing w:after="0"/>
        <w:ind w:left="0"/>
        <w:jc w:val="left"/>
      </w:pPr>
      <w:r>
        <w:rPr>
          <w:rFonts w:ascii="Times New Roman"/>
          <w:b/>
          <w:i w:val="false"/>
          <w:color w:val="000000"/>
        </w:rPr>
        <w:t xml:space="preserve"> 2-тарау. Нысанды толтыру бойынша түсіндірме</w:t>
      </w:r>
    </w:p>
    <w:bookmarkEnd w:id="658"/>
    <w:bookmarkStart w:name="z3737" w:id="659"/>
    <w:p>
      <w:pPr>
        <w:spacing w:after="0"/>
        <w:ind w:left="0"/>
        <w:jc w:val="both"/>
      </w:pPr>
      <w:r>
        <w:rPr>
          <w:rFonts w:ascii="Times New Roman"/>
          <w:b w:val="false"/>
          <w:i w:val="false"/>
          <w:color w:val="000000"/>
          <w:sz w:val="28"/>
        </w:rPr>
        <w:t>
      5. 3-бағанда мәміле жасау күні "кк.аа.жжжж" форматында көрсетіледі.</w:t>
      </w:r>
    </w:p>
    <w:bookmarkEnd w:id="659"/>
    <w:bookmarkStart w:name="z3738" w:id="660"/>
    <w:p>
      <w:pPr>
        <w:spacing w:after="0"/>
        <w:ind w:left="0"/>
        <w:jc w:val="both"/>
      </w:pPr>
      <w:r>
        <w:rPr>
          <w:rFonts w:ascii="Times New Roman"/>
          <w:b w:val="false"/>
          <w:i w:val="false"/>
          <w:color w:val="000000"/>
          <w:sz w:val="28"/>
        </w:rPr>
        <w:t>
      6. 5-бағанда есепке қою күні бухгалтерлік есепте бастапқы тану күніне "кк.аа.жжжж" форматында көрсетіледі.</w:t>
      </w:r>
    </w:p>
    <w:bookmarkEnd w:id="660"/>
    <w:bookmarkStart w:name="z3739" w:id="661"/>
    <w:p>
      <w:pPr>
        <w:spacing w:after="0"/>
        <w:ind w:left="0"/>
        <w:jc w:val="both"/>
      </w:pPr>
      <w:r>
        <w:rPr>
          <w:rFonts w:ascii="Times New Roman"/>
          <w:b w:val="false"/>
          <w:i w:val="false"/>
          <w:color w:val="000000"/>
          <w:sz w:val="28"/>
        </w:rPr>
        <w:t>
      7. 6-бағанда мәміле бойынша есеп айырысу күні "кк.аа.жжжж" форматында көрсетіледі.</w:t>
      </w:r>
    </w:p>
    <w:bookmarkEnd w:id="661"/>
    <w:bookmarkStart w:name="z3740" w:id="662"/>
    <w:p>
      <w:pPr>
        <w:spacing w:after="0"/>
        <w:ind w:left="0"/>
        <w:jc w:val="both"/>
      </w:pPr>
      <w:r>
        <w:rPr>
          <w:rFonts w:ascii="Times New Roman"/>
          <w:b w:val="false"/>
          <w:i w:val="false"/>
          <w:color w:val="000000"/>
          <w:sz w:val="28"/>
        </w:rPr>
        <w:t>
      8. 7-бағанда туынды қаржы құралының түрі (опцион, фьючерс, форвард, своп және басқа туынды қаржы құралдары) көрсетіледі.</w:t>
      </w:r>
    </w:p>
    <w:bookmarkEnd w:id="662"/>
    <w:bookmarkStart w:name="z3741" w:id="663"/>
    <w:p>
      <w:pPr>
        <w:spacing w:after="0"/>
        <w:ind w:left="0"/>
        <w:jc w:val="both"/>
      </w:pPr>
      <w:r>
        <w:rPr>
          <w:rFonts w:ascii="Times New Roman"/>
          <w:b w:val="false"/>
          <w:i w:val="false"/>
          <w:color w:val="000000"/>
          <w:sz w:val="28"/>
        </w:rPr>
        <w:t>
      9. 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p>
    <w:bookmarkEnd w:id="663"/>
    <w:bookmarkStart w:name="z3742" w:id="664"/>
    <w:p>
      <w:pPr>
        <w:spacing w:after="0"/>
        <w:ind w:left="0"/>
        <w:jc w:val="both"/>
      </w:pPr>
      <w:r>
        <w:rPr>
          <w:rFonts w:ascii="Times New Roman"/>
          <w:b w:val="false"/>
          <w:i w:val="false"/>
          <w:color w:val="000000"/>
          <w:sz w:val="28"/>
        </w:rPr>
        <w:t>
      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w:t>
      </w:r>
    </w:p>
    <w:bookmarkEnd w:id="664"/>
    <w:bookmarkStart w:name="z3743" w:id="665"/>
    <w:p>
      <w:pPr>
        <w:spacing w:after="0"/>
        <w:ind w:left="0"/>
        <w:jc w:val="both"/>
      </w:pPr>
      <w:r>
        <w:rPr>
          <w:rFonts w:ascii="Times New Roman"/>
          <w:b w:val="false"/>
          <w:i w:val="false"/>
          <w:color w:val="000000"/>
          <w:sz w:val="28"/>
        </w:rPr>
        <w:t>
      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w:t>
      </w:r>
    </w:p>
    <w:bookmarkEnd w:id="665"/>
    <w:bookmarkStart w:name="z3744" w:id="666"/>
    <w:p>
      <w:pPr>
        <w:spacing w:after="0"/>
        <w:ind w:left="0"/>
        <w:jc w:val="both"/>
      </w:pPr>
      <w:r>
        <w:rPr>
          <w:rFonts w:ascii="Times New Roman"/>
          <w:b w:val="false"/>
          <w:i w:val="false"/>
          <w:color w:val="000000"/>
          <w:sz w:val="28"/>
        </w:rPr>
        <w:t>
      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666"/>
    <w:bookmarkStart w:name="z3745" w:id="667"/>
    <w:p>
      <w:pPr>
        <w:spacing w:after="0"/>
        <w:ind w:left="0"/>
        <w:jc w:val="both"/>
      </w:pPr>
      <w:r>
        <w:rPr>
          <w:rFonts w:ascii="Times New Roman"/>
          <w:b w:val="false"/>
          <w:i w:val="false"/>
          <w:color w:val="000000"/>
          <w:sz w:val="28"/>
        </w:rPr>
        <w:t>
      13. 12-бағанда мәміле түрі (сатып алу, сату және басқалары) көрсетіледі.</w:t>
      </w:r>
    </w:p>
    <w:bookmarkEnd w:id="667"/>
    <w:bookmarkStart w:name="z3746" w:id="668"/>
    <w:p>
      <w:pPr>
        <w:spacing w:after="0"/>
        <w:ind w:left="0"/>
        <w:jc w:val="both"/>
      </w:pPr>
      <w:r>
        <w:rPr>
          <w:rFonts w:ascii="Times New Roman"/>
          <w:b w:val="false"/>
          <w:i w:val="false"/>
          <w:color w:val="000000"/>
          <w:sz w:val="28"/>
        </w:rPr>
        <w:t>
      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bookmarkEnd w:id="668"/>
    <w:bookmarkStart w:name="z3747" w:id="669"/>
    <w:p>
      <w:pPr>
        <w:spacing w:after="0"/>
        <w:ind w:left="0"/>
        <w:jc w:val="both"/>
      </w:pPr>
      <w:r>
        <w:rPr>
          <w:rFonts w:ascii="Times New Roman"/>
          <w:b w:val="false"/>
          <w:i w:val="false"/>
          <w:color w:val="000000"/>
          <w:sz w:val="28"/>
        </w:rPr>
        <w:t>
      15. 18-бағанда инвестициялық комитеттің мәміле жасау туралы инвестициялық шешімді қабылдаған күні және нөмірі көрсетіледі.</w:t>
      </w:r>
    </w:p>
    <w:bookmarkEnd w:id="669"/>
    <w:bookmarkStart w:name="z3748" w:id="670"/>
    <w:p>
      <w:pPr>
        <w:spacing w:after="0"/>
        <w:ind w:left="0"/>
        <w:jc w:val="both"/>
      </w:pPr>
      <w:r>
        <w:rPr>
          <w:rFonts w:ascii="Times New Roman"/>
          <w:b w:val="false"/>
          <w:i w:val="false"/>
          <w:color w:val="000000"/>
          <w:sz w:val="28"/>
        </w:rPr>
        <w:t>
      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670"/>
    <w:bookmarkStart w:name="z3749" w:id="671"/>
    <w:p>
      <w:pPr>
        <w:spacing w:after="0"/>
        <w:ind w:left="0"/>
        <w:jc w:val="both"/>
      </w:pPr>
      <w:r>
        <w:rPr>
          <w:rFonts w:ascii="Times New Roman"/>
          <w:b w:val="false"/>
          <w:i w:val="false"/>
          <w:color w:val="000000"/>
          <w:sz w:val="28"/>
        </w:rPr>
        <w:t>
      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671"/>
    <w:bookmarkStart w:name="z3750" w:id="672"/>
    <w:p>
      <w:pPr>
        <w:spacing w:after="0"/>
        <w:ind w:left="0"/>
        <w:jc w:val="both"/>
      </w:pPr>
      <w:r>
        <w:rPr>
          <w:rFonts w:ascii="Times New Roman"/>
          <w:b w:val="false"/>
          <w:i w:val="false"/>
          <w:color w:val="000000"/>
          <w:sz w:val="28"/>
        </w:rPr>
        <w:t>
      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672"/>
    <w:bookmarkStart w:name="z3751" w:id="673"/>
    <w:p>
      <w:pPr>
        <w:spacing w:after="0"/>
        <w:ind w:left="0"/>
        <w:jc w:val="both"/>
      </w:pPr>
      <w:r>
        <w:rPr>
          <w:rFonts w:ascii="Times New Roman"/>
          <w:b w:val="false"/>
          <w:i w:val="false"/>
          <w:color w:val="000000"/>
          <w:sz w:val="28"/>
        </w:rPr>
        <w:t>
      19. 22-бағанда мәміле тараптарында талаптар мен міндеттемелердің туындау жағдайлары көрсетіледі.</w:t>
      </w:r>
    </w:p>
    <w:bookmarkEnd w:id="673"/>
    <w:bookmarkStart w:name="z3752" w:id="674"/>
    <w:p>
      <w:pPr>
        <w:spacing w:after="0"/>
        <w:ind w:left="0"/>
        <w:jc w:val="both"/>
      </w:pPr>
      <w:r>
        <w:rPr>
          <w:rFonts w:ascii="Times New Roman"/>
          <w:b w:val="false"/>
          <w:i w:val="false"/>
          <w:color w:val="000000"/>
          <w:sz w:val="28"/>
        </w:rPr>
        <w:t>
      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bookmarkEnd w:id="674"/>
    <w:bookmarkStart w:name="z3753" w:id="675"/>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676"/>
    <w:p>
      <w:pPr>
        <w:spacing w:after="0"/>
        <w:ind w:left="0"/>
        <w:jc w:val="left"/>
      </w:pPr>
      <w:r>
        <w:rPr>
          <w:rFonts w:ascii="Times New Roman"/>
          <w:b/>
          <w:i w:val="false"/>
          <w:color w:val="000000"/>
        </w:rPr>
        <w:t xml:space="preserve"> Әкімшілік деректерді жинауға арналған нысан</w:t>
      </w:r>
    </w:p>
    <w:bookmarkEnd w:id="676"/>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12" w:id="677"/>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677"/>
    <w:bookmarkStart w:name="z1913" w:id="678"/>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678"/>
    <w:bookmarkStart w:name="z1914" w:id="679"/>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w:t>
      </w:r>
    </w:p>
    <w:bookmarkEnd w:id="679"/>
    <w:bookmarkStart w:name="z1915" w:id="680"/>
    <w:p>
      <w:pPr>
        <w:spacing w:after="0"/>
        <w:ind w:left="0"/>
        <w:jc w:val="both"/>
      </w:pPr>
      <w:r>
        <w:rPr>
          <w:rFonts w:ascii="Times New Roman"/>
          <w:b w:val="false"/>
          <w:i w:val="false"/>
          <w:color w:val="000000"/>
          <w:sz w:val="28"/>
        </w:rPr>
        <w:t>
      Әкімшілік деректер нысанының индексі: 1-RCB_AFL</w:t>
      </w:r>
    </w:p>
    <w:bookmarkEnd w:id="680"/>
    <w:bookmarkStart w:name="z1916" w:id="681"/>
    <w:p>
      <w:pPr>
        <w:spacing w:after="0"/>
        <w:ind w:left="0"/>
        <w:jc w:val="both"/>
      </w:pPr>
      <w:r>
        <w:rPr>
          <w:rFonts w:ascii="Times New Roman"/>
          <w:b w:val="false"/>
          <w:i w:val="false"/>
          <w:color w:val="000000"/>
          <w:sz w:val="28"/>
        </w:rPr>
        <w:t>
      Кезеңділігі: ай сайын</w:t>
      </w:r>
    </w:p>
    <w:bookmarkEnd w:id="681"/>
    <w:bookmarkStart w:name="z1917" w:id="682"/>
    <w:p>
      <w:pPr>
        <w:spacing w:after="0"/>
        <w:ind w:left="0"/>
        <w:jc w:val="both"/>
      </w:pPr>
      <w:r>
        <w:rPr>
          <w:rFonts w:ascii="Times New Roman"/>
          <w:b w:val="false"/>
          <w:i w:val="false"/>
          <w:color w:val="000000"/>
          <w:sz w:val="28"/>
        </w:rPr>
        <w:t>
      Есепті кезеңі: 20___жылғы ____________ жағдай бойынша</w:t>
      </w:r>
    </w:p>
    <w:bookmarkEnd w:id="682"/>
    <w:bookmarkStart w:name="z1918" w:id="683"/>
    <w:p>
      <w:pPr>
        <w:spacing w:after="0"/>
        <w:ind w:left="0"/>
        <w:jc w:val="both"/>
      </w:pPr>
      <w:r>
        <w:rPr>
          <w:rFonts w:ascii="Times New Roman"/>
          <w:b w:val="false"/>
          <w:i w:val="false"/>
          <w:color w:val="000000"/>
          <w:sz w:val="28"/>
        </w:rPr>
        <w:t>
      Ақпарат ұсынатын тұлғалар тобы: инвестициялық портфельді басқарушылар</w:t>
      </w:r>
    </w:p>
    <w:bookmarkEnd w:id="683"/>
    <w:bookmarkStart w:name="z1919" w:id="684"/>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684"/>
    <w:bookmarkStart w:name="z1920" w:id="685"/>
    <w:p>
      <w:pPr>
        <w:spacing w:after="0"/>
        <w:ind w:left="0"/>
        <w:jc w:val="both"/>
      </w:pPr>
      <w:r>
        <w:rPr>
          <w:rFonts w:ascii="Times New Roman"/>
          <w:b w:val="false"/>
          <w:i w:val="false"/>
          <w:color w:val="000000"/>
          <w:sz w:val="28"/>
        </w:rPr>
        <w:t>
      Нысан</w:t>
      </w:r>
    </w:p>
    <w:bookmarkEnd w:id="685"/>
    <w:bookmarkStart w:name="z1921" w:id="686"/>
    <w:p>
      <w:pPr>
        <w:spacing w:after="0"/>
        <w:ind w:left="0"/>
        <w:jc w:val="both"/>
      </w:pPr>
      <w:r>
        <w:rPr>
          <w:rFonts w:ascii="Times New Roman"/>
          <w:b w:val="false"/>
          <w:i w:val="false"/>
          <w:color w:val="000000"/>
          <w:sz w:val="28"/>
        </w:rPr>
        <w:t>
      Кесте. Клиенттердің активтерін және меншікті активтерді инвестициялау бойынша үлестес тұлғалармен жасалған мәмілелер</w:t>
      </w:r>
    </w:p>
    <w:bookmarkEnd w:id="686"/>
    <w:bookmarkStart w:name="z1922" w:id="687"/>
    <w:p>
      <w:pPr>
        <w:spacing w:after="0"/>
        <w:ind w:left="0"/>
        <w:jc w:val="both"/>
      </w:pPr>
      <w:r>
        <w:rPr>
          <w:rFonts w:ascii="Times New Roman"/>
          <w:b w:val="false"/>
          <w:i w:val="false"/>
          <w:color w:val="000000"/>
          <w:sz w:val="28"/>
        </w:rPr>
        <w:t>
      (теңгемен)</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 клиенттің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үлестес болу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контрәріптестің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 тұтынатын клиенттер активтерінің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3" w:id="688"/>
    <w:p>
      <w:pPr>
        <w:spacing w:after="0"/>
        <w:ind w:left="0"/>
        <w:jc w:val="both"/>
      </w:pPr>
      <w:r>
        <w:rPr>
          <w:rFonts w:ascii="Times New Roman"/>
          <w:b w:val="false"/>
          <w:i w:val="false"/>
          <w:color w:val="000000"/>
          <w:sz w:val="28"/>
        </w:rPr>
        <w:t>
      кестенің жалғасы: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Контрәріптестің үлестес болу белгісі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Біреуінің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салымы шартының аяқталу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924" w:id="689"/>
    <w:p>
      <w:pPr>
        <w:spacing w:after="0"/>
        <w:ind w:left="0"/>
        <w:jc w:val="both"/>
      </w:pPr>
      <w:r>
        <w:rPr>
          <w:rFonts w:ascii="Times New Roman"/>
          <w:b w:val="false"/>
          <w:i w:val="false"/>
          <w:color w:val="000000"/>
          <w:sz w:val="28"/>
        </w:rPr>
        <w:t xml:space="preserve">
      Атауы ______________________________________ </w:t>
      </w:r>
    </w:p>
    <w:bookmarkEnd w:id="689"/>
    <w:bookmarkStart w:name="z1925" w:id="690"/>
    <w:p>
      <w:pPr>
        <w:spacing w:after="0"/>
        <w:ind w:left="0"/>
        <w:jc w:val="both"/>
      </w:pPr>
      <w:r>
        <w:rPr>
          <w:rFonts w:ascii="Times New Roman"/>
          <w:b w:val="false"/>
          <w:i w:val="false"/>
          <w:color w:val="000000"/>
          <w:sz w:val="28"/>
        </w:rPr>
        <w:t xml:space="preserve">
      Мекенжайы __________________________________________________________ </w:t>
      </w:r>
    </w:p>
    <w:bookmarkEnd w:id="690"/>
    <w:bookmarkStart w:name="z1926" w:id="691"/>
    <w:p>
      <w:pPr>
        <w:spacing w:after="0"/>
        <w:ind w:left="0"/>
        <w:jc w:val="both"/>
      </w:pPr>
      <w:r>
        <w:rPr>
          <w:rFonts w:ascii="Times New Roman"/>
          <w:b w:val="false"/>
          <w:i w:val="false"/>
          <w:color w:val="000000"/>
          <w:sz w:val="28"/>
        </w:rPr>
        <w:t xml:space="preserve">
      Телефоны ________________________________________ </w:t>
      </w:r>
    </w:p>
    <w:bookmarkEnd w:id="691"/>
    <w:bookmarkStart w:name="z1927" w:id="692"/>
    <w:p>
      <w:pPr>
        <w:spacing w:after="0"/>
        <w:ind w:left="0"/>
        <w:jc w:val="both"/>
      </w:pPr>
      <w:r>
        <w:rPr>
          <w:rFonts w:ascii="Times New Roman"/>
          <w:b w:val="false"/>
          <w:i w:val="false"/>
          <w:color w:val="000000"/>
          <w:sz w:val="28"/>
        </w:rPr>
        <w:t xml:space="preserve">
      Электрондық пошта мекенжайы _________________________ </w:t>
      </w:r>
    </w:p>
    <w:bookmarkEnd w:id="692"/>
    <w:bookmarkStart w:name="z1928" w:id="693"/>
    <w:p>
      <w:pPr>
        <w:spacing w:after="0"/>
        <w:ind w:left="0"/>
        <w:jc w:val="both"/>
      </w:pPr>
      <w:r>
        <w:rPr>
          <w:rFonts w:ascii="Times New Roman"/>
          <w:b w:val="false"/>
          <w:i w:val="false"/>
          <w:color w:val="000000"/>
          <w:sz w:val="28"/>
        </w:rPr>
        <w:t xml:space="preserve">
      Орындаушы ______________________________________             ______________ </w:t>
      </w:r>
    </w:p>
    <w:bookmarkEnd w:id="693"/>
    <w:bookmarkStart w:name="z1929" w:id="69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694"/>
    <w:bookmarkStart w:name="z1930" w:id="69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695"/>
    <w:bookmarkStart w:name="z1931" w:id="696"/>
    <w:p>
      <w:pPr>
        <w:spacing w:after="0"/>
        <w:ind w:left="0"/>
        <w:jc w:val="both"/>
      </w:pPr>
      <w:r>
        <w:rPr>
          <w:rFonts w:ascii="Times New Roman"/>
          <w:b w:val="false"/>
          <w:i w:val="false"/>
          <w:color w:val="000000"/>
          <w:sz w:val="28"/>
        </w:rPr>
        <w:t xml:space="preserve">
      _______________________________________                         _____________ </w:t>
      </w:r>
    </w:p>
    <w:bookmarkEnd w:id="696"/>
    <w:bookmarkStart w:name="z1932" w:id="697"/>
    <w:p>
      <w:pPr>
        <w:spacing w:after="0"/>
        <w:ind w:left="0"/>
        <w:jc w:val="both"/>
      </w:pPr>
      <w:r>
        <w:rPr>
          <w:rFonts w:ascii="Times New Roman"/>
          <w:b w:val="false"/>
          <w:i w:val="false"/>
          <w:color w:val="000000"/>
          <w:sz w:val="28"/>
        </w:rPr>
        <w:t>
      тегі, аты және әкесінің аты (ол бар болса)                               қолы</w:t>
      </w:r>
    </w:p>
    <w:bookmarkEnd w:id="697"/>
    <w:bookmarkStart w:name="z1933" w:id="698"/>
    <w:p>
      <w:pPr>
        <w:spacing w:after="0"/>
        <w:ind w:left="0"/>
        <w:jc w:val="both"/>
      </w:pPr>
      <w:r>
        <w:rPr>
          <w:rFonts w:ascii="Times New Roman"/>
          <w:b w:val="false"/>
          <w:i w:val="false"/>
          <w:color w:val="000000"/>
          <w:sz w:val="28"/>
        </w:rPr>
        <w:t>
      Күні 20__ жылғы "____" ______________</w:t>
      </w:r>
    </w:p>
    <w:bookmarkEnd w:id="6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активтерін</w:t>
            </w:r>
            <w:r>
              <w:br/>
            </w:r>
            <w:r>
              <w:rPr>
                <w:rFonts w:ascii="Times New Roman"/>
                <w:b w:val="false"/>
                <w:i w:val="false"/>
                <w:color w:val="000000"/>
                <w:sz w:val="20"/>
              </w:rPr>
              <w:t>және 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үлестес тұлғалармен</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35" w:id="699"/>
    <w:p>
      <w:pPr>
        <w:spacing w:after="0"/>
        <w:ind w:left="0"/>
        <w:jc w:val="left"/>
      </w:pPr>
      <w:r>
        <w:rPr>
          <w:rFonts w:ascii="Times New Roman"/>
          <w:b/>
          <w:i w:val="false"/>
          <w:color w:val="000000"/>
        </w:rPr>
        <w:t xml:space="preserve"> "Клиенттердің активтерін және меншікті активтерді инвестициялау бойынша үлестес тұлғалармен жасалған мәмілелер туралы есеп" (индексі – 1-RCB_AFL, кезеңділігі: ай сайын) әкімшілік деректер нысанын толтыру бойынша түсіндірме</w:t>
      </w:r>
    </w:p>
    <w:bookmarkEnd w:id="699"/>
    <w:bookmarkStart w:name="z1936" w:id="700"/>
    <w:p>
      <w:pPr>
        <w:spacing w:after="0"/>
        <w:ind w:left="0"/>
        <w:jc w:val="left"/>
      </w:pPr>
      <w:r>
        <w:rPr>
          <w:rFonts w:ascii="Times New Roman"/>
          <w:b/>
          <w:i w:val="false"/>
          <w:color w:val="000000"/>
        </w:rPr>
        <w:t xml:space="preserve"> 1-тарау. Жалпы ережелер</w:t>
      </w:r>
    </w:p>
    <w:bookmarkEnd w:id="700"/>
    <w:bookmarkStart w:name="z1937" w:id="701"/>
    <w:p>
      <w:pPr>
        <w:spacing w:after="0"/>
        <w:ind w:left="0"/>
        <w:jc w:val="both"/>
      </w:pPr>
      <w:r>
        <w:rPr>
          <w:rFonts w:ascii="Times New Roman"/>
          <w:b w:val="false"/>
          <w:i w:val="false"/>
          <w:color w:val="000000"/>
          <w:sz w:val="28"/>
        </w:rPr>
        <w:t xml:space="preserve">
      1. Осы түсіндірмеде "Клиенттердің активтерін және меншікті активтерді инвестициялау бойынша үлестес тұлғалармен жасалған мәмілелер туралы есеп" әкімшілік деректер нысанын (бұдан әрі – Нысан) толтыру бойынша бірыңғай талаптар айқындалады. </w:t>
      </w:r>
    </w:p>
    <w:bookmarkEnd w:id="701"/>
    <w:bookmarkStart w:name="z1938" w:id="7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02"/>
    <w:bookmarkStart w:name="z1939" w:id="703"/>
    <w:p>
      <w:pPr>
        <w:spacing w:after="0"/>
        <w:ind w:left="0"/>
        <w:jc w:val="both"/>
      </w:pPr>
      <w:r>
        <w:rPr>
          <w:rFonts w:ascii="Times New Roman"/>
          <w:b w:val="false"/>
          <w:i w:val="false"/>
          <w:color w:val="000000"/>
          <w:sz w:val="28"/>
        </w:rPr>
        <w:t xml:space="preserve">
      3. Нысанды инвестициялық портфельді басқарушы ай сайын жасайды. Нысандағы деректер теңгемен толтырылады. </w:t>
      </w:r>
    </w:p>
    <w:bookmarkEnd w:id="703"/>
    <w:bookmarkStart w:name="z1940" w:id="7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04"/>
    <w:bookmarkStart w:name="z1941" w:id="705"/>
    <w:p>
      <w:pPr>
        <w:spacing w:after="0"/>
        <w:ind w:left="0"/>
        <w:jc w:val="left"/>
      </w:pPr>
      <w:r>
        <w:rPr>
          <w:rFonts w:ascii="Times New Roman"/>
          <w:b/>
          <w:i w:val="false"/>
          <w:color w:val="000000"/>
        </w:rPr>
        <w:t xml:space="preserve"> 2-тарау. Нысанды толтыру бойынша түсіндірме</w:t>
      </w:r>
    </w:p>
    <w:bookmarkEnd w:id="705"/>
    <w:bookmarkStart w:name="z1942" w:id="706"/>
    <w:p>
      <w:pPr>
        <w:spacing w:after="0"/>
        <w:ind w:left="0"/>
        <w:jc w:val="both"/>
      </w:pPr>
      <w:r>
        <w:rPr>
          <w:rFonts w:ascii="Times New Roman"/>
          <w:b w:val="false"/>
          <w:i w:val="false"/>
          <w:color w:val="000000"/>
          <w:sz w:val="28"/>
        </w:rPr>
        <w:t>
      5. Нысан клиенттердің активтері (инвестициялық қорлар, зейнетақы активтері, басқа да клиенттер және брокерлік қызметті тұтынатын клиенттер) және меншікті активтер есебінен есепті кезеңде орындалған мәмілелер бойынша толтырылады. Нысанда сауда-саттықты ұйымдастырушының сауда жүйесінде жасалған Қазақстан Республикасының ұйымдастырылған нарығындағы мәмілелер көрсетілмейді.</w:t>
      </w:r>
    </w:p>
    <w:bookmarkEnd w:id="706"/>
    <w:bookmarkStart w:name="z1943" w:id="707"/>
    <w:p>
      <w:pPr>
        <w:spacing w:after="0"/>
        <w:ind w:left="0"/>
        <w:jc w:val="both"/>
      </w:pPr>
      <w:r>
        <w:rPr>
          <w:rFonts w:ascii="Times New Roman"/>
          <w:b w:val="false"/>
          <w:i w:val="false"/>
          <w:color w:val="000000"/>
          <w:sz w:val="28"/>
        </w:rPr>
        <w:t>
      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клиент үлестес тұлға ретінде танылатын белгі көрсетіледі.</w:t>
      </w:r>
    </w:p>
    <w:bookmarkEnd w:id="707"/>
    <w:bookmarkStart w:name="z1944" w:id="708"/>
    <w:p>
      <w:pPr>
        <w:spacing w:after="0"/>
        <w:ind w:left="0"/>
        <w:jc w:val="both"/>
      </w:pPr>
      <w:r>
        <w:rPr>
          <w:rFonts w:ascii="Times New Roman"/>
          <w:b w:val="false"/>
          <w:i w:val="false"/>
          <w:color w:val="000000"/>
          <w:sz w:val="28"/>
        </w:rPr>
        <w:t>
      7. 4-бағанда мәміле жасау күні "жылы.айы.күні" форматында көрсетіледі.</w:t>
      </w:r>
    </w:p>
    <w:bookmarkEnd w:id="708"/>
    <w:bookmarkStart w:name="z1945" w:id="709"/>
    <w:p>
      <w:pPr>
        <w:spacing w:after="0"/>
        <w:ind w:left="0"/>
        <w:jc w:val="both"/>
      </w:pPr>
      <w:r>
        <w:rPr>
          <w:rFonts w:ascii="Times New Roman"/>
          <w:b w:val="false"/>
          <w:i w:val="false"/>
          <w:color w:val="000000"/>
          <w:sz w:val="28"/>
        </w:rPr>
        <w:t>
      8. 5-бағанда шарт, келісім немесе мәміленің жасалғанын растайтын басқа құжат талаптарына сәйкес мәмілені жасау күні көрсетіледі.</w:t>
      </w:r>
    </w:p>
    <w:bookmarkEnd w:id="709"/>
    <w:bookmarkStart w:name="z1946" w:id="710"/>
    <w:p>
      <w:pPr>
        <w:spacing w:after="0"/>
        <w:ind w:left="0"/>
        <w:jc w:val="both"/>
      </w:pPr>
      <w:r>
        <w:rPr>
          <w:rFonts w:ascii="Times New Roman"/>
          <w:b w:val="false"/>
          <w:i w:val="false"/>
          <w:color w:val="000000"/>
          <w:sz w:val="28"/>
        </w:rPr>
        <w:t>
      9. 6-бағанда мәміле бойынша нақты есеп айырысу күні көрсетіледі.</w:t>
      </w:r>
    </w:p>
    <w:bookmarkEnd w:id="710"/>
    <w:bookmarkStart w:name="z1947" w:id="711"/>
    <w:p>
      <w:pPr>
        <w:spacing w:after="0"/>
        <w:ind w:left="0"/>
        <w:jc w:val="both"/>
      </w:pPr>
      <w:r>
        <w:rPr>
          <w:rFonts w:ascii="Times New Roman"/>
          <w:b w:val="false"/>
          <w:i w:val="false"/>
          <w:color w:val="000000"/>
          <w:sz w:val="28"/>
        </w:rPr>
        <w:t>
      10. 7-бағанда мәліметтер мынадай:</w:t>
      </w:r>
    </w:p>
    <w:bookmarkEnd w:id="711"/>
    <w:bookmarkStart w:name="z1948" w:id="712"/>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кезінде "ұйымдастырылмаған";</w:t>
      </w:r>
    </w:p>
    <w:bookmarkEnd w:id="712"/>
    <w:bookmarkStart w:name="z1949" w:id="713"/>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кезінде "халықаралық/қор биржасының атауы";</w:t>
      </w:r>
    </w:p>
    <w:bookmarkEnd w:id="713"/>
    <w:bookmarkStart w:name="z1950" w:id="714"/>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кезінде "халықаралық/биржадан тыс";</w:t>
      </w:r>
    </w:p>
    <w:bookmarkEnd w:id="714"/>
    <w:bookmarkStart w:name="z1951" w:id="715"/>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кезінде "АХҚО/AIX".</w:t>
      </w:r>
    </w:p>
    <w:bookmarkEnd w:id="715"/>
    <w:bookmarkStart w:name="z1952" w:id="716"/>
    <w:p>
      <w:pPr>
        <w:spacing w:after="0"/>
        <w:ind w:left="0"/>
        <w:jc w:val="both"/>
      </w:pPr>
      <w:r>
        <w:rPr>
          <w:rFonts w:ascii="Times New Roman"/>
          <w:b w:val="false"/>
          <w:i w:val="false"/>
          <w:color w:val="000000"/>
          <w:sz w:val="28"/>
        </w:rPr>
        <w:t xml:space="preserve">
      AIX сауда жүйесінен тыс "Астана" халықаралық қаржы орталығының аумағында мәміле жасау кезінде "АХҚО/ биржадан тыс" форматында көрсетіледі. </w:t>
      </w:r>
    </w:p>
    <w:bookmarkEnd w:id="716"/>
    <w:bookmarkStart w:name="z1953" w:id="717"/>
    <w:p>
      <w:pPr>
        <w:spacing w:after="0"/>
        <w:ind w:left="0"/>
        <w:jc w:val="both"/>
      </w:pPr>
      <w:r>
        <w:rPr>
          <w:rFonts w:ascii="Times New Roman"/>
          <w:b w:val="false"/>
          <w:i w:val="false"/>
          <w:color w:val="000000"/>
          <w:sz w:val="28"/>
        </w:rPr>
        <w:t>
      11. 8-бағанда мәміле түрі (сатып алу, сату, репоны ашу (жабу), "кері репо" операциясын ашу (жабу), бастапқы орналастыру, сатып алу, банктік салым шартын жасау) көрсетіледі.</w:t>
      </w:r>
    </w:p>
    <w:bookmarkEnd w:id="717"/>
    <w:bookmarkStart w:name="z1954" w:id="718"/>
    <w:p>
      <w:pPr>
        <w:spacing w:after="0"/>
        <w:ind w:left="0"/>
        <w:jc w:val="both"/>
      </w:pPr>
      <w:r>
        <w:rPr>
          <w:rFonts w:ascii="Times New Roman"/>
          <w:b w:val="false"/>
          <w:i w:val="false"/>
          <w:color w:val="000000"/>
          <w:sz w:val="28"/>
        </w:rPr>
        <w:t>
      12. 9-бағанда мәміле бойынша контрәріптестің атауы көрсетіледі. Банктік салым шарты жасалған жағдайда банктік салым ашылған банктің атауы көрсетіледі.</w:t>
      </w:r>
    </w:p>
    <w:bookmarkEnd w:id="718"/>
    <w:bookmarkStart w:name="z1955" w:id="719"/>
    <w:p>
      <w:pPr>
        <w:spacing w:after="0"/>
        <w:ind w:left="0"/>
        <w:jc w:val="both"/>
      </w:pPr>
      <w:r>
        <w:rPr>
          <w:rFonts w:ascii="Times New Roman"/>
          <w:b w:val="false"/>
          <w:i w:val="false"/>
          <w:color w:val="000000"/>
          <w:sz w:val="28"/>
        </w:rPr>
        <w:t>
      13. 10-бағанда АҚ туралы заңның 64-бабына сәйкес клиенттердің активтерін инвестициялық басқаруды жүзеге асыратын ұйымға қатысты контрәріптес үлестес тұлға ретінде танылатын белгі көрсетіледі.</w:t>
      </w:r>
    </w:p>
    <w:bookmarkEnd w:id="719"/>
    <w:bookmarkStart w:name="z1956" w:id="720"/>
    <w:p>
      <w:pPr>
        <w:spacing w:after="0"/>
        <w:ind w:left="0"/>
        <w:jc w:val="both"/>
      </w:pPr>
      <w:r>
        <w:rPr>
          <w:rFonts w:ascii="Times New Roman"/>
          <w:b w:val="false"/>
          <w:i w:val="false"/>
          <w:color w:val="000000"/>
          <w:sz w:val="28"/>
        </w:rPr>
        <w:t>
      14. 14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көрсетілген баға үтірден кейін төрт таңбаға дейінгі, мәмілелер көлемі үтірден кейін екі таңбаға дейінгі дәлдікпен көрсетіледі. Мәміле шетел валютасымен орындалған жағдайда, көрсетілген бағандардағы сома мәміле бойынша есеп айырысу жүзеге асырылған күні қалыптасқан валютаның нарықтық айырбастау бағамы бойынша теңгемен көрсетіледі. Борыштық қаржы құралының бағасы 14 бағанда номиналды құнынан пайызбен көрсетіледі.</w:t>
      </w:r>
    </w:p>
    <w:bookmarkEnd w:id="720"/>
    <w:bookmarkStart w:name="z1957" w:id="721"/>
    <w:p>
      <w:pPr>
        <w:spacing w:after="0"/>
        <w:ind w:left="0"/>
        <w:jc w:val="both"/>
      </w:pPr>
      <w:r>
        <w:rPr>
          <w:rFonts w:ascii="Times New Roman"/>
          <w:b w:val="false"/>
          <w:i w:val="false"/>
          <w:color w:val="000000"/>
          <w:sz w:val="28"/>
        </w:rPr>
        <w:t>
      15. 15-бағанда бағалы қағаздар саны данамен көрсетіледі. Борыштық бағалы қағаздар шығарылым валютасымен номиналдық құны бойынша көрсетіледі.</w:t>
      </w:r>
    </w:p>
    <w:bookmarkEnd w:id="721"/>
    <w:bookmarkStart w:name="z1958" w:id="722"/>
    <w:p>
      <w:pPr>
        <w:spacing w:after="0"/>
        <w:ind w:left="0"/>
        <w:jc w:val="both"/>
      </w:pPr>
      <w:r>
        <w:rPr>
          <w:rFonts w:ascii="Times New Roman"/>
          <w:b w:val="false"/>
          <w:i w:val="false"/>
          <w:color w:val="000000"/>
          <w:sz w:val="28"/>
        </w:rPr>
        <w:t>
      16. 17-бағанда банктік салым шартының аяқталатын күні "жылы.күні.айы." форматында көрсетіледі.</w:t>
      </w:r>
    </w:p>
    <w:bookmarkEnd w:id="722"/>
    <w:bookmarkStart w:name="z1959" w:id="723"/>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7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0" w:id="724"/>
    <w:p>
      <w:pPr>
        <w:spacing w:after="0"/>
        <w:ind w:left="0"/>
        <w:jc w:val="left"/>
      </w:pPr>
      <w:r>
        <w:rPr>
          <w:rFonts w:ascii="Times New Roman"/>
          <w:b/>
          <w:i w:val="false"/>
          <w:color w:val="000000"/>
        </w:rPr>
        <w:t xml:space="preserve"> Әкімшілік деректерді жинауға арналған нысан</w:t>
      </w:r>
    </w:p>
    <w:bookmarkEnd w:id="724"/>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63" w:id="72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25"/>
    <w:bookmarkStart w:name="z1964" w:id="72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26"/>
    <w:bookmarkStart w:name="z1965" w:id="727"/>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w:t>
      </w:r>
    </w:p>
    <w:bookmarkEnd w:id="727"/>
    <w:bookmarkStart w:name="z1966" w:id="728"/>
    <w:p>
      <w:pPr>
        <w:spacing w:after="0"/>
        <w:ind w:left="0"/>
        <w:jc w:val="both"/>
      </w:pPr>
      <w:r>
        <w:rPr>
          <w:rFonts w:ascii="Times New Roman"/>
          <w:b w:val="false"/>
          <w:i w:val="false"/>
          <w:color w:val="000000"/>
          <w:sz w:val="28"/>
        </w:rPr>
        <w:t>
      Әкімшілік деректер нысанының индексі: 1-RCB_DEALINGS_BD</w:t>
      </w:r>
    </w:p>
    <w:bookmarkEnd w:id="728"/>
    <w:bookmarkStart w:name="z1967" w:id="729"/>
    <w:p>
      <w:pPr>
        <w:spacing w:after="0"/>
        <w:ind w:left="0"/>
        <w:jc w:val="both"/>
      </w:pPr>
      <w:r>
        <w:rPr>
          <w:rFonts w:ascii="Times New Roman"/>
          <w:b w:val="false"/>
          <w:i w:val="false"/>
          <w:color w:val="000000"/>
          <w:sz w:val="28"/>
        </w:rPr>
        <w:t>
      Кезеңділігі: ай сайын</w:t>
      </w:r>
    </w:p>
    <w:bookmarkEnd w:id="729"/>
    <w:bookmarkStart w:name="z1968" w:id="730"/>
    <w:p>
      <w:pPr>
        <w:spacing w:after="0"/>
        <w:ind w:left="0"/>
        <w:jc w:val="both"/>
      </w:pPr>
      <w:r>
        <w:rPr>
          <w:rFonts w:ascii="Times New Roman"/>
          <w:b w:val="false"/>
          <w:i w:val="false"/>
          <w:color w:val="000000"/>
          <w:sz w:val="28"/>
        </w:rPr>
        <w:t>
      Есепті кезеңі: 20___жылғы ____________ жағдай бойынша</w:t>
      </w:r>
    </w:p>
    <w:bookmarkEnd w:id="730"/>
    <w:bookmarkStart w:name="z1969" w:id="731"/>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731"/>
    <w:bookmarkStart w:name="z1970" w:id="732"/>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732"/>
    <w:bookmarkStart w:name="z1971" w:id="733"/>
    <w:p>
      <w:pPr>
        <w:spacing w:after="0"/>
        <w:ind w:left="0"/>
        <w:jc w:val="both"/>
      </w:pPr>
      <w:r>
        <w:rPr>
          <w:rFonts w:ascii="Times New Roman"/>
          <w:b w:val="false"/>
          <w:i w:val="false"/>
          <w:color w:val="000000"/>
          <w:sz w:val="28"/>
        </w:rPr>
        <w:t>
      Нысан</w:t>
      </w:r>
    </w:p>
    <w:bookmarkEnd w:id="733"/>
    <w:bookmarkStart w:name="z1972" w:id="734"/>
    <w:p>
      <w:pPr>
        <w:spacing w:after="0"/>
        <w:ind w:left="0"/>
        <w:jc w:val="both"/>
      </w:pPr>
      <w:r>
        <w:rPr>
          <w:rFonts w:ascii="Times New Roman"/>
          <w:b w:val="false"/>
          <w:i w:val="false"/>
          <w:color w:val="000000"/>
          <w:sz w:val="28"/>
        </w:rPr>
        <w:t xml:space="preserve">
      Кесте.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(операцияны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белгіленген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айырысудың нақты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3" w:id="735"/>
    <w:p>
      <w:pPr>
        <w:spacing w:after="0"/>
        <w:ind w:left="0"/>
        <w:jc w:val="both"/>
      </w:pPr>
      <w:r>
        <w:rPr>
          <w:rFonts w:ascii="Times New Roman"/>
          <w:b w:val="false"/>
          <w:i w:val="false"/>
          <w:color w:val="000000"/>
          <w:sz w:val="28"/>
        </w:rPr>
        <w:t>
      кестенің жалғасы: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шығарылым валютасындағы номиналдық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рейтингі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974" w:id="736"/>
    <w:p>
      <w:pPr>
        <w:spacing w:after="0"/>
        <w:ind w:left="0"/>
        <w:jc w:val="both"/>
      </w:pPr>
      <w:r>
        <w:rPr>
          <w:rFonts w:ascii="Times New Roman"/>
          <w:b w:val="false"/>
          <w:i w:val="false"/>
          <w:color w:val="000000"/>
          <w:sz w:val="28"/>
        </w:rPr>
        <w:t>
      кестенің жалғасы:</w:t>
      </w:r>
    </w:p>
    <w:bookmarkEnd w:id="7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таза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қаржы құралының алымдар шегерілмеген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резиденттік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1975" w:id="737"/>
    <w:p>
      <w:pPr>
        <w:spacing w:after="0"/>
        <w:ind w:left="0"/>
        <w:jc w:val="both"/>
      </w:pPr>
      <w:r>
        <w:rPr>
          <w:rFonts w:ascii="Times New Roman"/>
          <w:b w:val="false"/>
          <w:i w:val="false"/>
          <w:color w:val="000000"/>
          <w:sz w:val="28"/>
        </w:rPr>
        <w:t>
      кестенің жалғасы:</w:t>
      </w:r>
    </w:p>
    <w:bookmarkEnd w:id="7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сатушы (жөнелтуші)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38"/>
          <w:p>
            <w:pPr>
              <w:spacing w:after="20"/>
              <w:ind w:left="20"/>
              <w:jc w:val="both"/>
            </w:pPr>
            <w:r>
              <w:rPr>
                <w:rFonts w:ascii="Times New Roman"/>
                <w:b w:val="false"/>
                <w:i w:val="false"/>
                <w:color w:val="000000"/>
                <w:sz w:val="20"/>
              </w:rPr>
              <w:t>
Жеке тұлғаның тегі, аты және әкесінің аты (ол бар болса)</w:t>
            </w:r>
          </w:p>
          <w:bookmarkEnd w:id="738"/>
          <w:p>
            <w:pPr>
              <w:spacing w:after="20"/>
              <w:ind w:left="20"/>
              <w:jc w:val="both"/>
            </w:pPr>
            <w:r>
              <w:rPr>
                <w:rFonts w:ascii="Times New Roman"/>
                <w:b w:val="false"/>
                <w:i w:val="false"/>
                <w:color w:val="000000"/>
                <w:sz w:val="20"/>
              </w:rPr>
              <w:t>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(бұдан әрі – ЖСН), бизнес-сәйкестендіру нөмірі (бұдан әрі –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1977" w:id="739"/>
    <w:p>
      <w:pPr>
        <w:spacing w:after="0"/>
        <w:ind w:left="0"/>
        <w:jc w:val="both"/>
      </w:pPr>
      <w:r>
        <w:rPr>
          <w:rFonts w:ascii="Times New Roman"/>
          <w:b w:val="false"/>
          <w:i w:val="false"/>
          <w:color w:val="000000"/>
          <w:sz w:val="28"/>
        </w:rPr>
        <w:t>
      кестенің жалғасы:</w:t>
      </w:r>
    </w:p>
    <w:bookmarkEnd w:id="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сатып алушы (алушы)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40"/>
          <w:p>
            <w:pPr>
              <w:spacing w:after="20"/>
              <w:ind w:left="20"/>
              <w:jc w:val="both"/>
            </w:pPr>
            <w:r>
              <w:rPr>
                <w:rFonts w:ascii="Times New Roman"/>
                <w:b w:val="false"/>
                <w:i w:val="false"/>
                <w:color w:val="000000"/>
                <w:sz w:val="20"/>
              </w:rPr>
              <w:t>
Жеке тұлғаның тегі, аты және әкесінің аты</w:t>
            </w:r>
          </w:p>
          <w:bookmarkEnd w:id="740"/>
          <w:p>
            <w:pPr>
              <w:spacing w:after="20"/>
              <w:ind w:left="20"/>
              <w:jc w:val="both"/>
            </w:pPr>
            <w:r>
              <w:rPr>
                <w:rFonts w:ascii="Times New Roman"/>
                <w:b w:val="false"/>
                <w:i w:val="false"/>
                <w:color w:val="000000"/>
                <w:sz w:val="20"/>
              </w:rPr>
              <w:t>
(ол бар болса) немесе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 не өзге сәйкестендіру нөмірі (Қазақстан Республикасының бейрезиденттері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мәмілеге (операцияға) қандай тарап ретінде қатысты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979" w:id="741"/>
    <w:p>
      <w:pPr>
        <w:spacing w:after="0"/>
        <w:ind w:left="0"/>
        <w:jc w:val="both"/>
      </w:pPr>
      <w:r>
        <w:rPr>
          <w:rFonts w:ascii="Times New Roman"/>
          <w:b w:val="false"/>
          <w:i w:val="false"/>
          <w:color w:val="000000"/>
          <w:sz w:val="28"/>
        </w:rPr>
        <w:t>
      кестенің жалғасы:</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42"/>
          <w:p>
            <w:pPr>
              <w:spacing w:after="20"/>
              <w:ind w:left="20"/>
              <w:jc w:val="both"/>
            </w:pPr>
            <w:r>
              <w:rPr>
                <w:rFonts w:ascii="Times New Roman"/>
                <w:b w:val="false"/>
                <w:i w:val="false"/>
                <w:color w:val="000000"/>
                <w:sz w:val="20"/>
              </w:rPr>
              <w:t>
Кастодиан банктің атауы</w:t>
            </w:r>
          </w:p>
          <w:bookmarkEnd w:id="742"/>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43"/>
          <w:p>
            <w:pPr>
              <w:spacing w:after="20"/>
              <w:ind w:left="20"/>
              <w:jc w:val="both"/>
            </w:pPr>
            <w:r>
              <w:rPr>
                <w:rFonts w:ascii="Times New Roman"/>
                <w:b w:val="false"/>
                <w:i w:val="false"/>
                <w:color w:val="000000"/>
                <w:sz w:val="20"/>
              </w:rPr>
              <w:t>
Шетелдік номиналды</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ұстаушының атауы</w:t>
            </w:r>
          </w:p>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744"/>
          <w:p>
            <w:pPr>
              <w:spacing w:after="20"/>
              <w:ind w:left="20"/>
              <w:jc w:val="both"/>
            </w:pPr>
            <w:r>
              <w:rPr>
                <w:rFonts w:ascii="Times New Roman"/>
                <w:b w:val="false"/>
                <w:i w:val="false"/>
                <w:color w:val="000000"/>
                <w:sz w:val="20"/>
              </w:rPr>
              <w:t>
Есеп айырысу депозитарлық жүйесінің атауы</w:t>
            </w:r>
          </w:p>
          <w:bookmarkEnd w:id="744"/>
          <w:p>
            <w:pPr>
              <w:spacing w:after="20"/>
              <w:ind w:left="20"/>
              <w:jc w:val="both"/>
            </w:pPr>
            <w:r>
              <w:rPr>
                <w:rFonts w:ascii="Times New Roman"/>
                <w:b w:val="false"/>
                <w:i w:val="false"/>
                <w:color w:val="000000"/>
                <w:sz w:val="20"/>
              </w:rPr>
              <w:t>
(бар болса)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4" w:id="745"/>
    <w:p>
      <w:pPr>
        <w:spacing w:after="0"/>
        <w:ind w:left="0"/>
        <w:jc w:val="both"/>
      </w:pPr>
      <w:r>
        <w:rPr>
          <w:rFonts w:ascii="Times New Roman"/>
          <w:b w:val="false"/>
          <w:i w:val="false"/>
          <w:color w:val="000000"/>
          <w:sz w:val="28"/>
        </w:rPr>
        <w:t xml:space="preserve">
      Атауы ______________________________________ </w:t>
      </w:r>
    </w:p>
    <w:bookmarkEnd w:id="745"/>
    <w:bookmarkStart w:name="z1985" w:id="746"/>
    <w:p>
      <w:pPr>
        <w:spacing w:after="0"/>
        <w:ind w:left="0"/>
        <w:jc w:val="both"/>
      </w:pPr>
      <w:r>
        <w:rPr>
          <w:rFonts w:ascii="Times New Roman"/>
          <w:b w:val="false"/>
          <w:i w:val="false"/>
          <w:color w:val="000000"/>
          <w:sz w:val="28"/>
        </w:rPr>
        <w:t xml:space="preserve">
      Мекенжайы __________________________________________________________ </w:t>
      </w:r>
    </w:p>
    <w:bookmarkEnd w:id="746"/>
    <w:bookmarkStart w:name="z1986" w:id="747"/>
    <w:p>
      <w:pPr>
        <w:spacing w:after="0"/>
        <w:ind w:left="0"/>
        <w:jc w:val="both"/>
      </w:pPr>
      <w:r>
        <w:rPr>
          <w:rFonts w:ascii="Times New Roman"/>
          <w:b w:val="false"/>
          <w:i w:val="false"/>
          <w:color w:val="000000"/>
          <w:sz w:val="28"/>
        </w:rPr>
        <w:t xml:space="preserve">
      Телефоны ________________________________________ </w:t>
      </w:r>
    </w:p>
    <w:bookmarkEnd w:id="747"/>
    <w:bookmarkStart w:name="z1987" w:id="748"/>
    <w:p>
      <w:pPr>
        <w:spacing w:after="0"/>
        <w:ind w:left="0"/>
        <w:jc w:val="both"/>
      </w:pPr>
      <w:r>
        <w:rPr>
          <w:rFonts w:ascii="Times New Roman"/>
          <w:b w:val="false"/>
          <w:i w:val="false"/>
          <w:color w:val="000000"/>
          <w:sz w:val="28"/>
        </w:rPr>
        <w:t xml:space="preserve">
      Электрондық пошта мекенжайы _________________________ </w:t>
      </w:r>
    </w:p>
    <w:bookmarkEnd w:id="748"/>
    <w:bookmarkStart w:name="z1988" w:id="749"/>
    <w:p>
      <w:pPr>
        <w:spacing w:after="0"/>
        <w:ind w:left="0"/>
        <w:jc w:val="both"/>
      </w:pPr>
      <w:r>
        <w:rPr>
          <w:rFonts w:ascii="Times New Roman"/>
          <w:b w:val="false"/>
          <w:i w:val="false"/>
          <w:color w:val="000000"/>
          <w:sz w:val="28"/>
        </w:rPr>
        <w:t xml:space="preserve">
      Орындаушы ______________________________________             ______________ </w:t>
      </w:r>
    </w:p>
    <w:bookmarkEnd w:id="749"/>
    <w:bookmarkStart w:name="z1989" w:id="75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750"/>
    <w:bookmarkStart w:name="z1990" w:id="75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751"/>
    <w:bookmarkStart w:name="z1991" w:id="752"/>
    <w:p>
      <w:pPr>
        <w:spacing w:after="0"/>
        <w:ind w:left="0"/>
        <w:jc w:val="both"/>
      </w:pPr>
      <w:r>
        <w:rPr>
          <w:rFonts w:ascii="Times New Roman"/>
          <w:b w:val="false"/>
          <w:i w:val="false"/>
          <w:color w:val="000000"/>
          <w:sz w:val="28"/>
        </w:rPr>
        <w:t xml:space="preserve">
      _______________________________________                         _____________ </w:t>
      </w:r>
    </w:p>
    <w:bookmarkEnd w:id="752"/>
    <w:bookmarkStart w:name="z1992" w:id="753"/>
    <w:p>
      <w:pPr>
        <w:spacing w:after="0"/>
        <w:ind w:left="0"/>
        <w:jc w:val="both"/>
      </w:pPr>
      <w:r>
        <w:rPr>
          <w:rFonts w:ascii="Times New Roman"/>
          <w:b w:val="false"/>
          <w:i w:val="false"/>
          <w:color w:val="000000"/>
          <w:sz w:val="28"/>
        </w:rPr>
        <w:t>
      тегі, аты және әкесінің аты (ол бар болса)                               қолы</w:t>
      </w:r>
    </w:p>
    <w:bookmarkEnd w:id="753"/>
    <w:bookmarkStart w:name="z1993" w:id="754"/>
    <w:p>
      <w:pPr>
        <w:spacing w:after="0"/>
        <w:ind w:left="0"/>
        <w:jc w:val="both"/>
      </w:pPr>
      <w:r>
        <w:rPr>
          <w:rFonts w:ascii="Times New Roman"/>
          <w:b w:val="false"/>
          <w:i w:val="false"/>
          <w:color w:val="000000"/>
          <w:sz w:val="28"/>
        </w:rPr>
        <w:t>
      Күні 20__ жылғы "____" ______________</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ұйымдастырылмаған нарығында</w:t>
            </w:r>
            <w:r>
              <w:br/>
            </w:r>
            <w:r>
              <w:rPr>
                <w:rFonts w:ascii="Times New Roman"/>
                <w:b w:val="false"/>
                <w:i w:val="false"/>
                <w:color w:val="000000"/>
                <w:sz w:val="20"/>
              </w:rPr>
              <w:t>және халықаралық (шетелдік)</w:t>
            </w:r>
            <w:r>
              <w:br/>
            </w:r>
            <w:r>
              <w:rPr>
                <w:rFonts w:ascii="Times New Roman"/>
                <w:b w:val="false"/>
                <w:i w:val="false"/>
                <w:color w:val="000000"/>
                <w:sz w:val="20"/>
              </w:rPr>
              <w:t>бағалы қағаздар нарықтарында</w:t>
            </w:r>
            <w:r>
              <w:br/>
            </w:r>
            <w:r>
              <w:rPr>
                <w:rFonts w:ascii="Times New Roman"/>
                <w:b w:val="false"/>
                <w:i w:val="false"/>
                <w:color w:val="000000"/>
                <w:sz w:val="20"/>
              </w:rPr>
              <w:t>жасалған (тіркелген) қаржы</w:t>
            </w:r>
            <w:r>
              <w:br/>
            </w:r>
            <w:r>
              <w:rPr>
                <w:rFonts w:ascii="Times New Roman"/>
                <w:b w:val="false"/>
                <w:i w:val="false"/>
                <w:color w:val="000000"/>
                <w:sz w:val="20"/>
              </w:rPr>
              <w:t>құралдарымен мәмілелер</w:t>
            </w:r>
            <w:r>
              <w:br/>
            </w:r>
            <w:r>
              <w:rPr>
                <w:rFonts w:ascii="Times New Roman"/>
                <w:b w:val="false"/>
                <w:i w:val="false"/>
                <w:color w:val="000000"/>
                <w:sz w:val="20"/>
              </w:rPr>
              <w:t>(операциялар)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995" w:id="755"/>
    <w:p>
      <w:pPr>
        <w:spacing w:after="0"/>
        <w:ind w:left="0"/>
        <w:jc w:val="left"/>
      </w:pPr>
      <w:r>
        <w:rPr>
          <w:rFonts w:ascii="Times New Roman"/>
          <w:b/>
          <w:i w:val="false"/>
          <w:color w:val="000000"/>
        </w:rPr>
        <w:t xml:space="preserve">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(индексі – 1-RCB_DEALINGS_BD, кезеңділігі: ай сайын) әкімшілік деректер нысанын толтыру бойынша түсіндірме</w:t>
      </w:r>
    </w:p>
    <w:bookmarkEnd w:id="755"/>
    <w:bookmarkStart w:name="z1996" w:id="756"/>
    <w:p>
      <w:pPr>
        <w:spacing w:after="0"/>
        <w:ind w:left="0"/>
        <w:jc w:val="left"/>
      </w:pPr>
      <w:r>
        <w:rPr>
          <w:rFonts w:ascii="Times New Roman"/>
          <w:b/>
          <w:i w:val="false"/>
          <w:color w:val="000000"/>
        </w:rPr>
        <w:t xml:space="preserve"> 1-тарау. Жалпы ережелер</w:t>
      </w:r>
    </w:p>
    <w:bookmarkEnd w:id="756"/>
    <w:bookmarkStart w:name="z1997" w:id="757"/>
    <w:p>
      <w:pPr>
        <w:spacing w:after="0"/>
        <w:ind w:left="0"/>
        <w:jc w:val="both"/>
      </w:pPr>
      <w:r>
        <w:rPr>
          <w:rFonts w:ascii="Times New Roman"/>
          <w:b w:val="false"/>
          <w:i w:val="false"/>
          <w:color w:val="000000"/>
          <w:sz w:val="28"/>
        </w:rPr>
        <w:t xml:space="preserve">
      1. Осы түсіндірмеде "Қазақстан Республикасының ұйымдастырылмаған нарығында және халықаралық (шетелдік) бағалы қағаздар нарықтарында жасалған (тіркелген) қаржы құралдарымен мәмілелер (операциялар) туралы есеп" әкімшілік деректер нысанын (бұдан әрі – Нысан) толтыру бойынша бірыңғай талаптар айқындалады. </w:t>
      </w:r>
    </w:p>
    <w:bookmarkEnd w:id="757"/>
    <w:bookmarkStart w:name="z1998" w:id="75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758"/>
    <w:bookmarkStart w:name="z1999" w:id="759"/>
    <w:p>
      <w:pPr>
        <w:spacing w:after="0"/>
        <w:ind w:left="0"/>
        <w:jc w:val="both"/>
      </w:pPr>
      <w:r>
        <w:rPr>
          <w:rFonts w:ascii="Times New Roman"/>
          <w:b w:val="false"/>
          <w:i w:val="false"/>
          <w:color w:val="000000"/>
          <w:sz w:val="28"/>
        </w:rPr>
        <w:t xml:space="preserve">
      3. Нысанды брокер және (немесе) дилер ай сайын жасайды. </w:t>
      </w:r>
    </w:p>
    <w:bookmarkEnd w:id="759"/>
    <w:bookmarkStart w:name="z2000" w:id="76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60"/>
    <w:bookmarkStart w:name="z2001" w:id="761"/>
    <w:p>
      <w:pPr>
        <w:spacing w:after="0"/>
        <w:ind w:left="0"/>
        <w:jc w:val="left"/>
      </w:pPr>
      <w:r>
        <w:rPr>
          <w:rFonts w:ascii="Times New Roman"/>
          <w:b/>
          <w:i w:val="false"/>
          <w:color w:val="000000"/>
        </w:rPr>
        <w:t xml:space="preserve"> 2-тарау. Нысанды толтыру бойынша түсіндірме</w:t>
      </w:r>
    </w:p>
    <w:bookmarkEnd w:id="761"/>
    <w:bookmarkStart w:name="z2002" w:id="762"/>
    <w:p>
      <w:pPr>
        <w:spacing w:after="0"/>
        <w:ind w:left="0"/>
        <w:jc w:val="both"/>
      </w:pPr>
      <w:r>
        <w:rPr>
          <w:rFonts w:ascii="Times New Roman"/>
          <w:b w:val="false"/>
          <w:i w:val="false"/>
          <w:color w:val="000000"/>
          <w:sz w:val="28"/>
        </w:rPr>
        <w:t>
      5. Нысан есепті кезеңде орындалған, бағалы қағаздарға меншік құқығын ауыстыруды көздейтін мәмілелер (операциялар), сондай-ақ бағалы қағаздарды конвертациялауға байланысты операциялар бойынша толтырылады.</w:t>
      </w:r>
    </w:p>
    <w:bookmarkEnd w:id="762"/>
    <w:bookmarkStart w:name="z2003" w:id="763"/>
    <w:p>
      <w:pPr>
        <w:spacing w:after="0"/>
        <w:ind w:left="0"/>
        <w:jc w:val="both"/>
      </w:pPr>
      <w:r>
        <w:rPr>
          <w:rFonts w:ascii="Times New Roman"/>
          <w:b w:val="false"/>
          <w:i w:val="false"/>
          <w:color w:val="000000"/>
          <w:sz w:val="28"/>
        </w:rPr>
        <w:t>
      6. 2-бағанда мәмілені жасау (егер мәмілені клиент брокердің қатысуынсыз жасаған жағдайда, номиналды ұстауды есепке алу жүйесінде операция жүргізу) күні "жылы.күні.айы" форматында көрсетіледі.</w:t>
      </w:r>
    </w:p>
    <w:bookmarkEnd w:id="763"/>
    <w:bookmarkStart w:name="z2004" w:id="764"/>
    <w:p>
      <w:pPr>
        <w:spacing w:after="0"/>
        <w:ind w:left="0"/>
        <w:jc w:val="both"/>
      </w:pPr>
      <w:r>
        <w:rPr>
          <w:rFonts w:ascii="Times New Roman"/>
          <w:b w:val="false"/>
          <w:i w:val="false"/>
          <w:color w:val="000000"/>
          <w:sz w:val="28"/>
        </w:rPr>
        <w:t>
      7. 3-бағанда шарт, келісім немесе мәміленің жасалғанын растайтын басқа құжат талаптарына сәйкес мәмілені жасау күні "жылы.күні.айы" форматында көрсетіледі.</w:t>
      </w:r>
    </w:p>
    <w:bookmarkEnd w:id="764"/>
    <w:bookmarkStart w:name="z2005" w:id="765"/>
    <w:p>
      <w:pPr>
        <w:spacing w:after="0"/>
        <w:ind w:left="0"/>
        <w:jc w:val="both"/>
      </w:pPr>
      <w:r>
        <w:rPr>
          <w:rFonts w:ascii="Times New Roman"/>
          <w:b w:val="false"/>
          <w:i w:val="false"/>
          <w:color w:val="000000"/>
          <w:sz w:val="28"/>
        </w:rPr>
        <w:t>
      8. 4-бағанда мәміле бойынша нақты есеп айырысу күні "жылы.күні.айы" форматында көрсетіледі.</w:t>
      </w:r>
    </w:p>
    <w:bookmarkEnd w:id="765"/>
    <w:bookmarkStart w:name="z2006" w:id="766"/>
    <w:p>
      <w:pPr>
        <w:spacing w:after="0"/>
        <w:ind w:left="0"/>
        <w:jc w:val="both"/>
      </w:pPr>
      <w:r>
        <w:rPr>
          <w:rFonts w:ascii="Times New Roman"/>
          <w:b w:val="false"/>
          <w:i w:val="false"/>
          <w:color w:val="000000"/>
          <w:sz w:val="28"/>
        </w:rPr>
        <w:t>
      9. Ұйым номиналды ұстаушы ретінде әрекет еткен жағдайда, 3, 4, 10-бағандар толтырылмайды.</w:t>
      </w:r>
    </w:p>
    <w:bookmarkEnd w:id="766"/>
    <w:bookmarkStart w:name="z2007" w:id="767"/>
    <w:p>
      <w:pPr>
        <w:spacing w:after="0"/>
        <w:ind w:left="0"/>
        <w:jc w:val="both"/>
      </w:pPr>
      <w:r>
        <w:rPr>
          <w:rFonts w:ascii="Times New Roman"/>
          <w:b w:val="false"/>
          <w:i w:val="false"/>
          <w:color w:val="000000"/>
          <w:sz w:val="28"/>
        </w:rPr>
        <w:t>
      10. 10-бағанда мәмілені жасау күні қаржы құралына, борыштық бағалы қағазға, үлестік бағалы қағазға берілген рейтинг немесе үлестік бағалы қағаз эмитентінің рейтингі көрсетіледі (үлестік бағалы қағазда рейтинг болмаған жағдайда, үлестік бағалы қағаз эмитентінің рейтингі көрсетіледі). Егер қаржы құралына, борыштық бағалы қағазға, үлестік бағалы қағазға (үлестік бағалы қағаздың эмитентіне) бірнеше рейтингтік агенттіктер рейтинг берген жағдайда, онда барлық берілген рейтингтер көрсетіледі. Рейтингтер "рейтинг (рейтингтік агенттік)" форматында көрсетіледі. Егер қаржы құралында, борыштық бағалы қағазда, үлестік бағалы қағазда (үлестік бағалы қағаздың эмитентінде) рейтинг болмаса, онда "жоқ" деген сөз көрсетіледі.</w:t>
      </w:r>
    </w:p>
    <w:bookmarkEnd w:id="767"/>
    <w:bookmarkStart w:name="z2008" w:id="768"/>
    <w:p>
      <w:pPr>
        <w:spacing w:after="0"/>
        <w:ind w:left="0"/>
        <w:jc w:val="both"/>
      </w:pPr>
      <w:r>
        <w:rPr>
          <w:rFonts w:ascii="Times New Roman"/>
          <w:b w:val="false"/>
          <w:i w:val="false"/>
          <w:color w:val="000000"/>
          <w:sz w:val="28"/>
        </w:rPr>
        <w:t>
      11. 11-бағанда бағалы қағаздар саны данамен көрсетіледі. Борыштық бағалы қағаздар шығарылым валютасыменноминалды құны бойынша көрсетіледі.</w:t>
      </w:r>
    </w:p>
    <w:bookmarkEnd w:id="768"/>
    <w:bookmarkStart w:name="z2009" w:id="769"/>
    <w:p>
      <w:pPr>
        <w:spacing w:after="0"/>
        <w:ind w:left="0"/>
        <w:jc w:val="both"/>
      </w:pPr>
      <w:r>
        <w:rPr>
          <w:rFonts w:ascii="Times New Roman"/>
          <w:b w:val="false"/>
          <w:i w:val="false"/>
          <w:color w:val="000000"/>
          <w:sz w:val="28"/>
        </w:rPr>
        <w:t>
      12. 12-бағанда борыштық бағалы қағаздың бағасы жинақталған және төленбеген сыйақыны есепке алмағанда, үтірден кейін төрт таңбаға дейінгі дәлдікпен, номиналдық құнынан пайызбен көрсетіледі.</w:t>
      </w:r>
    </w:p>
    <w:bookmarkEnd w:id="769"/>
    <w:bookmarkStart w:name="z2010" w:id="770"/>
    <w:p>
      <w:pPr>
        <w:spacing w:after="0"/>
        <w:ind w:left="0"/>
        <w:jc w:val="both"/>
      </w:pPr>
      <w:r>
        <w:rPr>
          <w:rFonts w:ascii="Times New Roman"/>
          <w:b w:val="false"/>
          <w:i w:val="false"/>
          <w:color w:val="000000"/>
          <w:sz w:val="28"/>
        </w:rPr>
        <w:t>
      13. 13, 14, 15 және 16-бағандарда жинақталған және төленбеген сыйақы ескеріле отырып (борыштық бағалы қағаздар үшін), мәміленің жүзеге асырылғанын растайтын бастапқы құжатта (брокердің есебі, СВИФТ (SWIFT) халықаралық банкаралық ақпарат беру және төлемдер жасау жүйесі бойынша алынған растау, сатып алу-сату шарты, қор биржасының құжаты, төлем құжаттары) көрсетілген баға үтірден кейін төрт таңбаға дейінгі, мәмілелер көлемі үтірден кейін екі таңбаға дейінгі дәлдікпен көрсетіледі. Борыштық қаржы құралының бағасы 13 немесе 14-бағандарда (қаржы құралын шығару валютасына байланысты) жинақталған және төленбеген сыйақы ескеріле отырып, үтірден кейін төрт таңбаға дейінгі дәлдікпен номиналды құнынан пайызбен көрсетіледі.</w:t>
      </w:r>
    </w:p>
    <w:bookmarkEnd w:id="770"/>
    <w:bookmarkStart w:name="z2011" w:id="771"/>
    <w:p>
      <w:pPr>
        <w:spacing w:after="0"/>
        <w:ind w:left="0"/>
        <w:jc w:val="both"/>
      </w:pPr>
      <w:r>
        <w:rPr>
          <w:rFonts w:ascii="Times New Roman"/>
          <w:b w:val="false"/>
          <w:i w:val="false"/>
          <w:color w:val="000000"/>
          <w:sz w:val="28"/>
        </w:rPr>
        <w:t>
      Қаржы құралдарымен мәміле бойынша есеп айырысулар шетел валютасымен жасалған кезде 13, 14, 15, 16-бағандар толтырылады. Мәміле шетел валютасымен орындалған жағдайда, осы сома мәміле бойынша есеп айырысу күні қалыптасқан валютаның нарықтық айырбастау бағамы бойынша көрсетіледі, бұл ретте 14-баған бағасы номиналды құннан пайызбен көрсетілген қаржы құралдары бойынша толтырылмайды. Мәміле ұлттық валютамен орындалған жағдайда, 14 және 16-бағандар толтырылады. Мәміле көлемі мәмілені орындауға байланысты шығыстар шегеріле отырып, үтірден кейінгі екі таңбаға дейінгі дәлдікпен көрсетіледі.</w:t>
      </w:r>
    </w:p>
    <w:bookmarkEnd w:id="771"/>
    <w:bookmarkStart w:name="z2012" w:id="772"/>
    <w:p>
      <w:pPr>
        <w:spacing w:after="0"/>
        <w:ind w:left="0"/>
        <w:jc w:val="both"/>
      </w:pPr>
      <w:r>
        <w:rPr>
          <w:rFonts w:ascii="Times New Roman"/>
          <w:b w:val="false"/>
          <w:i w:val="false"/>
          <w:color w:val="000000"/>
          <w:sz w:val="28"/>
        </w:rPr>
        <w:t>
      14. 19-бағанда мәліметтер мынадай:</w:t>
      </w:r>
    </w:p>
    <w:bookmarkEnd w:id="772"/>
    <w:bookmarkStart w:name="z2013" w:id="773"/>
    <w:p>
      <w:pPr>
        <w:spacing w:after="0"/>
        <w:ind w:left="0"/>
        <w:jc w:val="both"/>
      </w:pPr>
      <w:r>
        <w:rPr>
          <w:rFonts w:ascii="Times New Roman"/>
          <w:b w:val="false"/>
          <w:i w:val="false"/>
          <w:color w:val="000000"/>
          <w:sz w:val="28"/>
        </w:rPr>
        <w:t>
      Орталық депозитарийдің есепке алу жүйесінде тіркелген бағалы қағаздардың ұйымдастырылмаған нарығында мәміле жасау (операция жасау) кезінде "ұйымдастырылмаған";</w:t>
      </w:r>
    </w:p>
    <w:bookmarkEnd w:id="773"/>
    <w:bookmarkStart w:name="z2014" w:id="774"/>
    <w:p>
      <w:pPr>
        <w:spacing w:after="0"/>
        <w:ind w:left="0"/>
        <w:jc w:val="both"/>
      </w:pPr>
      <w:r>
        <w:rPr>
          <w:rFonts w:ascii="Times New Roman"/>
          <w:b w:val="false"/>
          <w:i w:val="false"/>
          <w:color w:val="000000"/>
          <w:sz w:val="28"/>
        </w:rPr>
        <w:t>
      Халықаралық (шетелдік) қор биржасының сауда жүйесінде мәміле жасау (операцияны тіркеу) кезінде "халықаралық/қор биржасының атауы";</w:t>
      </w:r>
    </w:p>
    <w:bookmarkEnd w:id="774"/>
    <w:bookmarkStart w:name="z2015" w:id="775"/>
    <w:p>
      <w:pPr>
        <w:spacing w:after="0"/>
        <w:ind w:left="0"/>
        <w:jc w:val="both"/>
      </w:pPr>
      <w:r>
        <w:rPr>
          <w:rFonts w:ascii="Times New Roman"/>
          <w:b w:val="false"/>
          <w:i w:val="false"/>
          <w:color w:val="000000"/>
          <w:sz w:val="28"/>
        </w:rPr>
        <w:t>
      Халықаралық (шетелдік) қор биржасының сауда жүйесінен тыс халықаралық нарықта мәміле жасау (операцияны тіркеу) кезінде "халықаралық/биржадан тыс";</w:t>
      </w:r>
    </w:p>
    <w:bookmarkEnd w:id="775"/>
    <w:bookmarkStart w:name="z2016" w:id="776"/>
    <w:p>
      <w:pPr>
        <w:spacing w:after="0"/>
        <w:ind w:left="0"/>
        <w:jc w:val="both"/>
      </w:pPr>
      <w:r>
        <w:rPr>
          <w:rFonts w:ascii="Times New Roman"/>
          <w:b w:val="false"/>
          <w:i w:val="false"/>
          <w:color w:val="000000"/>
          <w:sz w:val="28"/>
        </w:rPr>
        <w:t>
      Астана халықаралық биржасы (Astana International Exchange) (бұдан әрі – AIX) сауда жүйесінде "Астана" халықаралық қаржы орталығының аумағында мәміле жасау (операцияны тіркеу) кезінде "АХҚО/ AIX".</w:t>
      </w:r>
    </w:p>
    <w:bookmarkEnd w:id="776"/>
    <w:bookmarkStart w:name="z2017" w:id="777"/>
    <w:p>
      <w:pPr>
        <w:spacing w:after="0"/>
        <w:ind w:left="0"/>
        <w:jc w:val="both"/>
      </w:pPr>
      <w:r>
        <w:rPr>
          <w:rFonts w:ascii="Times New Roman"/>
          <w:b w:val="false"/>
          <w:i w:val="false"/>
          <w:color w:val="000000"/>
          <w:sz w:val="28"/>
        </w:rPr>
        <w:t>
      AIX сауда жүйесінен тыс "Астана" халықаралық қаржы орталығының аумағында мәміле жасау (операцияны тіркеу) кезінде "АХҚО/ биржадан тыс" форматында көрсетіледі.</w:t>
      </w:r>
    </w:p>
    <w:bookmarkEnd w:id="777"/>
    <w:bookmarkStart w:name="z2018" w:id="778"/>
    <w:p>
      <w:pPr>
        <w:spacing w:after="0"/>
        <w:ind w:left="0"/>
        <w:jc w:val="both"/>
      </w:pPr>
      <w:r>
        <w:rPr>
          <w:rFonts w:ascii="Times New Roman"/>
          <w:b w:val="false"/>
          <w:i w:val="false"/>
          <w:color w:val="000000"/>
          <w:sz w:val="28"/>
        </w:rPr>
        <w:t>
      15. 20-баған ұйым Қазақстан Республикасының басқа брокеріне не шетелдік брокерге не AIX аккредиттеген брокерге (мүшеге) қаржы құралдарымен мәмілелер жасауға (операцияларды тіркеуге) бұйрықтар және (немесе) тапсырмалар берген жағдайда толтырылады.</w:t>
      </w:r>
    </w:p>
    <w:bookmarkEnd w:id="778"/>
    <w:bookmarkStart w:name="z2019" w:id="779"/>
    <w:p>
      <w:pPr>
        <w:spacing w:after="0"/>
        <w:ind w:left="0"/>
        <w:jc w:val="both"/>
      </w:pPr>
      <w:r>
        <w:rPr>
          <w:rFonts w:ascii="Times New Roman"/>
          <w:b w:val="false"/>
          <w:i w:val="false"/>
          <w:color w:val="000000"/>
          <w:sz w:val="28"/>
        </w:rPr>
        <w:t>
      16. 22 және 26-бағандарда жасалған мәміле (тіркелген операция) тараптарының тегі, аты және әкесінің аты (ол бар болса) немесе атауы көрсетіледі.</w:t>
      </w:r>
    </w:p>
    <w:bookmarkEnd w:id="779"/>
    <w:bookmarkStart w:name="z2020" w:id="780"/>
    <w:p>
      <w:pPr>
        <w:spacing w:after="0"/>
        <w:ind w:left="0"/>
        <w:jc w:val="both"/>
      </w:pPr>
      <w:r>
        <w:rPr>
          <w:rFonts w:ascii="Times New Roman"/>
          <w:b w:val="false"/>
          <w:i w:val="false"/>
          <w:color w:val="000000"/>
          <w:sz w:val="28"/>
        </w:rPr>
        <w:t>
      Репоны ашу/жабу операцияларын жүргізген жағдайда, бағалы қағаздарды сатып алушы сатып алушы ретінде қатысады, бұл ретте 33-бағанда "репо операциясы" түрі туралы белгі қойылады.</w:t>
      </w:r>
    </w:p>
    <w:bookmarkEnd w:id="780"/>
    <w:bookmarkStart w:name="z2021" w:id="781"/>
    <w:p>
      <w:pPr>
        <w:spacing w:after="0"/>
        <w:ind w:left="0"/>
        <w:jc w:val="both"/>
      </w:pPr>
      <w:r>
        <w:rPr>
          <w:rFonts w:ascii="Times New Roman"/>
          <w:b w:val="false"/>
          <w:i w:val="false"/>
          <w:color w:val="000000"/>
          <w:sz w:val="28"/>
        </w:rPr>
        <w:t>
      17. 25 және 29-бағандарда:</w:t>
      </w:r>
    </w:p>
    <w:bookmarkEnd w:id="781"/>
    <w:bookmarkStart w:name="z2022" w:id="782"/>
    <w:p>
      <w:pPr>
        <w:spacing w:after="0"/>
        <w:ind w:left="0"/>
        <w:jc w:val="both"/>
      </w:pPr>
      <w:r>
        <w:rPr>
          <w:rFonts w:ascii="Times New Roman"/>
          <w:b w:val="false"/>
          <w:i w:val="false"/>
          <w:color w:val="000000"/>
          <w:sz w:val="28"/>
        </w:rPr>
        <w:t>
      ұйым "қатаң міндеттемелер" тәсілін қоса алғанда андеррайтер ретінде қатысқан жағдайда "А" белгісі;</w:t>
      </w:r>
    </w:p>
    <w:bookmarkEnd w:id="782"/>
    <w:bookmarkStart w:name="z2023" w:id="783"/>
    <w:p>
      <w:pPr>
        <w:spacing w:after="0"/>
        <w:ind w:left="0"/>
        <w:jc w:val="both"/>
      </w:pPr>
      <w:r>
        <w:rPr>
          <w:rFonts w:ascii="Times New Roman"/>
          <w:b w:val="false"/>
          <w:i w:val="false"/>
          <w:color w:val="000000"/>
          <w:sz w:val="28"/>
        </w:rPr>
        <w:t>
      ұйым брокер ретінде қатысқан жағдайда "B" белгісі;</w:t>
      </w:r>
    </w:p>
    <w:bookmarkEnd w:id="783"/>
    <w:bookmarkStart w:name="z2024" w:id="784"/>
    <w:p>
      <w:pPr>
        <w:spacing w:after="0"/>
        <w:ind w:left="0"/>
        <w:jc w:val="both"/>
      </w:pPr>
      <w:r>
        <w:rPr>
          <w:rFonts w:ascii="Times New Roman"/>
          <w:b w:val="false"/>
          <w:i w:val="false"/>
          <w:color w:val="000000"/>
          <w:sz w:val="28"/>
        </w:rPr>
        <w:t>
      ұйым дилер ретінде қатысқан жағдайда "D" белгісі;</w:t>
      </w:r>
    </w:p>
    <w:bookmarkEnd w:id="784"/>
    <w:bookmarkStart w:name="z2025" w:id="785"/>
    <w:p>
      <w:pPr>
        <w:spacing w:after="0"/>
        <w:ind w:left="0"/>
        <w:jc w:val="both"/>
      </w:pPr>
      <w:r>
        <w:rPr>
          <w:rFonts w:ascii="Times New Roman"/>
          <w:b w:val="false"/>
          <w:i w:val="false"/>
          <w:color w:val="000000"/>
          <w:sz w:val="28"/>
        </w:rPr>
        <w:t>
      ұйым маркет-мейкер ретінде қатысқан жағдайда "М" белгісі;</w:t>
      </w:r>
    </w:p>
    <w:bookmarkEnd w:id="785"/>
    <w:bookmarkStart w:name="z2026" w:id="786"/>
    <w:p>
      <w:pPr>
        <w:spacing w:after="0"/>
        <w:ind w:left="0"/>
        <w:jc w:val="both"/>
      </w:pPr>
      <w:r>
        <w:rPr>
          <w:rFonts w:ascii="Times New Roman"/>
          <w:b w:val="false"/>
          <w:i w:val="false"/>
          <w:color w:val="000000"/>
          <w:sz w:val="28"/>
        </w:rPr>
        <w:t>
      ұйым номиналды ұстаушы ретінде қатысқан жағдайда "ND" белгісі қолданылады.</w:t>
      </w:r>
    </w:p>
    <w:bookmarkEnd w:id="786"/>
    <w:bookmarkStart w:name="z2027" w:id="787"/>
    <w:p>
      <w:pPr>
        <w:spacing w:after="0"/>
        <w:ind w:left="0"/>
        <w:jc w:val="both"/>
      </w:pPr>
      <w:r>
        <w:rPr>
          <w:rFonts w:ascii="Times New Roman"/>
          <w:b w:val="false"/>
          <w:i w:val="false"/>
          <w:color w:val="000000"/>
          <w:sz w:val="28"/>
        </w:rPr>
        <w:t>
      Ұйым мәміле (операция) тараптарының бірі ретінде бір мезгілде брокер (дилер) және андеррайтер, не брокер (дилер) және маркет-мейкер ретінде қатысқан жағдайда, 25 және (немесе) 29-бағандарда тиісінше "А" немесе "М" белгісі ғана көрсетіледі. 22, 23, 24, 26, 27, 28-бағандарда, егер ұйым өз мүддесі үшін және өз есебінен әрекет етсе ұйымның деректемелері, не егер ұйым тапсырма бойынша, клиенттің есебінен және мүддесі үшін әрекет етсе клиенттің деректемелері, сондай-ақ мәміле (операция) бойынша контрагенттің (контрәріптестің) деректемелері көрсетіледі. Контрагент туралы ақпарат болмаған кезде, бұл мәліметтер толтырылмайды</w:t>
      </w:r>
    </w:p>
    <w:bookmarkEnd w:id="787"/>
    <w:bookmarkStart w:name="z2028" w:id="788"/>
    <w:p>
      <w:pPr>
        <w:spacing w:after="0"/>
        <w:ind w:left="0"/>
        <w:jc w:val="both"/>
      </w:pPr>
      <w:r>
        <w:rPr>
          <w:rFonts w:ascii="Times New Roman"/>
          <w:b w:val="false"/>
          <w:i w:val="false"/>
          <w:color w:val="000000"/>
          <w:sz w:val="28"/>
        </w:rPr>
        <w:t>
      18. 30, 31 және 32-бағандар халықаралық (шетелдік) бағалы қағаздар нарығында мәмілелер жасалған (операциялар жүргізілген) кезде толтырылады.</w:t>
      </w:r>
    </w:p>
    <w:bookmarkEnd w:id="788"/>
    <w:bookmarkStart w:name="z2029" w:id="789"/>
    <w:p>
      <w:pPr>
        <w:spacing w:after="0"/>
        <w:ind w:left="0"/>
        <w:jc w:val="both"/>
      </w:pPr>
      <w:r>
        <w:rPr>
          <w:rFonts w:ascii="Times New Roman"/>
          <w:b w:val="false"/>
          <w:i w:val="false"/>
          <w:color w:val="000000"/>
          <w:sz w:val="28"/>
        </w:rPr>
        <w:t>
      19. 6, 21, 23 және 27-бағандарда заңды тұлға бойынша оның тіркелген елі және (немесе) аумағы, жеке тұлға бойынша – азаматтығы толтырылады.</w:t>
      </w:r>
    </w:p>
    <w:bookmarkEnd w:id="789"/>
    <w:bookmarkStart w:name="z2030" w:id="790"/>
    <w:p>
      <w:pPr>
        <w:spacing w:after="0"/>
        <w:ind w:left="0"/>
        <w:jc w:val="both"/>
      </w:pPr>
      <w:r>
        <w:rPr>
          <w:rFonts w:ascii="Times New Roman"/>
          <w:b w:val="false"/>
          <w:i w:val="false"/>
          <w:color w:val="000000"/>
          <w:sz w:val="28"/>
        </w:rPr>
        <w:t>
      20. Нысанда бағалы қағаздарды конвертациялауға байланысты операцияларды көрсеткен кезде 4, 5, 6, 7, 8, 11, 26, 27, 28 және 33-бағандар толтырылады.</w:t>
      </w:r>
    </w:p>
    <w:bookmarkEnd w:id="790"/>
    <w:bookmarkStart w:name="z2031" w:id="791"/>
    <w:p>
      <w:pPr>
        <w:spacing w:after="0"/>
        <w:ind w:left="0"/>
        <w:jc w:val="both"/>
      </w:pPr>
      <w:r>
        <w:rPr>
          <w:rFonts w:ascii="Times New Roman"/>
          <w:b w:val="false"/>
          <w:i w:val="false"/>
          <w:color w:val="000000"/>
          <w:sz w:val="28"/>
        </w:rPr>
        <w:t>
      Конвертациялау операциясы туралы мәліметтер конвертациялау нәтижесінде алынған бағалы қағаздарға қатысты беріледі.</w:t>
      </w:r>
    </w:p>
    <w:bookmarkEnd w:id="791"/>
    <w:bookmarkStart w:name="z2032" w:id="792"/>
    <w:p>
      <w:pPr>
        <w:spacing w:after="0"/>
        <w:ind w:left="0"/>
        <w:jc w:val="both"/>
      </w:pPr>
      <w:r>
        <w:rPr>
          <w:rFonts w:ascii="Times New Roman"/>
          <w:b w:val="false"/>
          <w:i w:val="false"/>
          <w:color w:val="000000"/>
          <w:sz w:val="28"/>
        </w:rPr>
        <w:t>
      4-бағанда конвертациялау нәтижесінде бағалы қағаздарды алу күні көрсетіледі.</w:t>
      </w:r>
    </w:p>
    <w:bookmarkEnd w:id="792"/>
    <w:bookmarkStart w:name="z2033" w:id="793"/>
    <w:p>
      <w:pPr>
        <w:spacing w:after="0"/>
        <w:ind w:left="0"/>
        <w:jc w:val="both"/>
      </w:pPr>
      <w:r>
        <w:rPr>
          <w:rFonts w:ascii="Times New Roman"/>
          <w:b w:val="false"/>
          <w:i w:val="false"/>
          <w:color w:val="000000"/>
          <w:sz w:val="28"/>
        </w:rPr>
        <w:t>
      33-бағанда "конвертациялау" операциясының түрі көрсетіледі.</w:t>
      </w:r>
    </w:p>
    <w:bookmarkEnd w:id="793"/>
    <w:bookmarkStart w:name="z2034" w:id="794"/>
    <w:p>
      <w:pPr>
        <w:spacing w:after="0"/>
        <w:ind w:left="0"/>
        <w:jc w:val="both"/>
      </w:pPr>
      <w:r>
        <w:rPr>
          <w:rFonts w:ascii="Times New Roman"/>
          <w:b w:val="false"/>
          <w:i w:val="false"/>
          <w:color w:val="000000"/>
          <w:sz w:val="28"/>
        </w:rPr>
        <w:t>
      21. Мәліметтер болмаған жағдайда Нысан толтырылмай ұсынылады.</w:t>
      </w:r>
    </w:p>
    <w:bookmarkEnd w:id="7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35" w:id="795"/>
    <w:p>
      <w:pPr>
        <w:spacing w:after="0"/>
        <w:ind w:left="0"/>
        <w:jc w:val="left"/>
      </w:pPr>
      <w:r>
        <w:rPr>
          <w:rFonts w:ascii="Times New Roman"/>
          <w:b/>
          <w:i w:val="false"/>
          <w:color w:val="000000"/>
        </w:rPr>
        <w:t xml:space="preserve"> Әкімшілік деректерді жинауға арналған нысан</w:t>
      </w:r>
    </w:p>
    <w:bookmarkEnd w:id="795"/>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38" w:id="79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796"/>
    <w:bookmarkStart w:name="z2039" w:id="79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797"/>
    <w:bookmarkStart w:name="z2040" w:id="798"/>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w:t>
      </w:r>
    </w:p>
    <w:bookmarkEnd w:id="798"/>
    <w:bookmarkStart w:name="z2041" w:id="799"/>
    <w:p>
      <w:pPr>
        <w:spacing w:after="0"/>
        <w:ind w:left="0"/>
        <w:jc w:val="both"/>
      </w:pPr>
      <w:r>
        <w:rPr>
          <w:rFonts w:ascii="Times New Roman"/>
          <w:b w:val="false"/>
          <w:i w:val="false"/>
          <w:color w:val="000000"/>
          <w:sz w:val="28"/>
        </w:rPr>
        <w:t>
      Әкімшілік деректер нысанының индексі: 1-RCB_SVED_BD</w:t>
      </w:r>
    </w:p>
    <w:bookmarkEnd w:id="799"/>
    <w:bookmarkStart w:name="z2042" w:id="800"/>
    <w:p>
      <w:pPr>
        <w:spacing w:after="0"/>
        <w:ind w:left="0"/>
        <w:jc w:val="both"/>
      </w:pPr>
      <w:r>
        <w:rPr>
          <w:rFonts w:ascii="Times New Roman"/>
          <w:b w:val="false"/>
          <w:i w:val="false"/>
          <w:color w:val="000000"/>
          <w:sz w:val="28"/>
        </w:rPr>
        <w:t>
      Кезеңділігі: тоқсан сайын</w:t>
      </w:r>
    </w:p>
    <w:bookmarkEnd w:id="800"/>
    <w:bookmarkStart w:name="z2043" w:id="801"/>
    <w:p>
      <w:pPr>
        <w:spacing w:after="0"/>
        <w:ind w:left="0"/>
        <w:jc w:val="both"/>
      </w:pPr>
      <w:r>
        <w:rPr>
          <w:rFonts w:ascii="Times New Roman"/>
          <w:b w:val="false"/>
          <w:i w:val="false"/>
          <w:color w:val="000000"/>
          <w:sz w:val="28"/>
        </w:rPr>
        <w:t>
      Есепті кезеңі: 20___жылғы ____________ жағдай бойынша</w:t>
      </w:r>
    </w:p>
    <w:bookmarkEnd w:id="801"/>
    <w:bookmarkStart w:name="z2044" w:id="802"/>
    <w:p>
      <w:pPr>
        <w:spacing w:after="0"/>
        <w:ind w:left="0"/>
        <w:jc w:val="both"/>
      </w:pPr>
      <w:r>
        <w:rPr>
          <w:rFonts w:ascii="Times New Roman"/>
          <w:b w:val="false"/>
          <w:i w:val="false"/>
          <w:color w:val="000000"/>
          <w:sz w:val="28"/>
        </w:rPr>
        <w:t>
      Ақпарат ұсынатын тұлғалар тобы: брокерлер және (немесе) дилерлер</w:t>
      </w:r>
    </w:p>
    <w:bookmarkEnd w:id="802"/>
    <w:bookmarkStart w:name="z2045" w:id="80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03"/>
    <w:bookmarkStart w:name="z2046" w:id="804"/>
    <w:p>
      <w:pPr>
        <w:spacing w:after="0"/>
        <w:ind w:left="0"/>
        <w:jc w:val="both"/>
      </w:pPr>
      <w:r>
        <w:rPr>
          <w:rFonts w:ascii="Times New Roman"/>
          <w:b w:val="false"/>
          <w:i w:val="false"/>
          <w:color w:val="000000"/>
          <w:sz w:val="28"/>
        </w:rPr>
        <w:t>
      Нысан</w:t>
      </w:r>
    </w:p>
    <w:bookmarkEnd w:id="804"/>
    <w:bookmarkStart w:name="z2047" w:id="805"/>
    <w:p>
      <w:pPr>
        <w:spacing w:after="0"/>
        <w:ind w:left="0"/>
        <w:jc w:val="both"/>
      </w:pPr>
      <w:r>
        <w:rPr>
          <w:rFonts w:ascii="Times New Roman"/>
          <w:b w:val="false"/>
          <w:i w:val="false"/>
          <w:color w:val="000000"/>
          <w:sz w:val="28"/>
        </w:rPr>
        <w:t>
      Кесте. Ұйым туралы мәліметтер</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брокерлік және (немесе) дилерлік қызметті жүзеге асыруға қатысушы қызметкерлер (тегі, аты, әкесінің аты (ол бар болса), атқаратын лауазымы, жұмысқа қабылданған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 сайлаған, есепті күні ұйымның меншікті активтеріне қатысты инвестициялық шешімдерді қабылдайтын инвестициялық комитеттің құрамы (тегі, аты, әкесінің аты (ол бар болса), атқаратын лауазымы, инвестициялық комитеттің құрамына сайлау туралы шешімнің күні мен нөмірі, қызметкер қай күннен бастап инвестициялық комитеттің құрамына енгізілді)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құрамы (тегі, аты, әкесінің аты (ол бар болса), атқаратын лауазымы, басқарма құрамына сайлау туралы шешімнің күні мен нөмірі, басқарма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құрамы (тегі, аты, әкесінің аты (ол бар болса), атқаратын лауазымы, директорлар кеңесінің құрамына сайлау туралы шешімнің күні мен нөмірі, директорлар кеңесінің құрамына қосу күні)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806"/>
          <w:p>
            <w:pPr>
              <w:spacing w:after="20"/>
              <w:ind w:left="20"/>
              <w:jc w:val="both"/>
            </w:pPr>
            <w:r>
              <w:rPr>
                <w:rFonts w:ascii="Times New Roman"/>
                <w:b w:val="false"/>
                <w:i w:val="false"/>
                <w:color w:val="000000"/>
                <w:sz w:val="20"/>
              </w:rPr>
              <w:t>
Ұйымның дауыс беретін акцияларының (жарғылық капиталына қатысу үлесі он және одан да көп пайызын) он және одан да көп пайызын иеленетін тұлғалар туралы мәліметтер: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 мемлекеттік тіркеу (қайта тіркеу) туралы мәліметтер, бизнес-сәйкестендіру нөмірі;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бейрезиденттер: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 үшін: заңды тұлғаның атауы, заңды тұлғаның пошталық мекенжайы және (немесе) тіркелген және орналасқан жері (егер заңды тұлға оффшорлық аймақтың аумағында тіркелген болса, онда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қаулысына сәйкес осы оффшорлық аймақ көрсетіледі) заңды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тұлға үшін: тегі, аты, әкесінің аты (ол бар болса), азаматтығы,</w:t>
            </w:r>
          </w:p>
          <w:p>
            <w:pPr>
              <w:spacing w:after="20"/>
              <w:ind w:left="20"/>
              <w:jc w:val="both"/>
            </w:pPr>
            <w:r>
              <w:rPr>
                <w:rFonts w:ascii="Times New Roman"/>
                <w:b w:val="false"/>
                <w:i w:val="false"/>
                <w:color w:val="000000"/>
                <w:sz w:val="20"/>
              </w:rPr>
              <w:t>
заңды мекенжайы және (немесе) тұрғылықты жері, жеке тұлғаға тиесілі акциялар санының ұйымның дауыс беретін акцияларының жалпы санына арақатынасы немесе ұйымның жарғылық капиталына қатысу үлесі (пайызбен)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807"/>
          <w:p>
            <w:pPr>
              <w:spacing w:after="20"/>
              <w:ind w:left="20"/>
              <w:jc w:val="both"/>
            </w:pPr>
            <w:r>
              <w:rPr>
                <w:rFonts w:ascii="Times New Roman"/>
                <w:b w:val="false"/>
                <w:i w:val="false"/>
                <w:color w:val="000000"/>
                <w:sz w:val="20"/>
              </w:rPr>
              <w:t>
Есепті күнге брокерлік қызмет көрсету шеңберінде клиенттермен жасалған қолданыстағы шарттардың саны туралы мәліметтер:</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ұстау қызметтерін көрсетуді көздемейтін брокерлік қызмет көрсету туралы шарттар саны;</w:t>
            </w:r>
          </w:p>
          <w:p>
            <w:pPr>
              <w:spacing w:after="20"/>
              <w:ind w:left="20"/>
              <w:jc w:val="both"/>
            </w:pPr>
            <w:r>
              <w:rPr>
                <w:rFonts w:ascii="Times New Roman"/>
                <w:b w:val="false"/>
                <w:i w:val="false"/>
                <w:color w:val="000000"/>
                <w:sz w:val="20"/>
              </w:rPr>
              <w:t>
номиналды ұстау қызметтерін көрсетуді көздейтін брокерлік қызмет көрсету туралы шарттар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808"/>
          <w:p>
            <w:pPr>
              <w:spacing w:after="20"/>
              <w:ind w:left="20"/>
              <w:jc w:val="both"/>
            </w:pPr>
            <w:r>
              <w:rPr>
                <w:rFonts w:ascii="Times New Roman"/>
                <w:b w:val="false"/>
                <w:i w:val="false"/>
                <w:color w:val="000000"/>
                <w:sz w:val="20"/>
              </w:rPr>
              <w:t>
Ұйым есепті күні қолданыста болатын бағалы қағаздар нарығында оған кәсіби қызмет бойынша қызмет көрсетуге шарттар жасаған бағалы қағаздар нарығына қатысушылардың атауы:</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шарт (қосымша келісім) жасалған күн;</w:t>
            </w:r>
          </w:p>
          <w:p>
            <w:pPr>
              <w:spacing w:after="20"/>
              <w:ind w:left="20"/>
              <w:jc w:val="both"/>
            </w:pPr>
            <w:r>
              <w:rPr>
                <w:rFonts w:ascii="Times New Roman"/>
                <w:b w:val="false"/>
                <w:i w:val="false"/>
                <w:color w:val="000000"/>
                <w:sz w:val="20"/>
              </w:rPr>
              <w:t>
ұйым жасалған шарт шеңберінде ұсынатын қызметтердің (қызметтің)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0" w:id="809"/>
    <w:p>
      <w:pPr>
        <w:spacing w:after="0"/>
        <w:ind w:left="0"/>
        <w:jc w:val="both"/>
      </w:pPr>
      <w:r>
        <w:rPr>
          <w:rFonts w:ascii="Times New Roman"/>
          <w:b w:val="false"/>
          <w:i w:val="false"/>
          <w:color w:val="000000"/>
          <w:sz w:val="28"/>
        </w:rPr>
        <w:t xml:space="preserve">
      Атауы ______________________________________ </w:t>
      </w:r>
    </w:p>
    <w:bookmarkEnd w:id="809"/>
    <w:bookmarkStart w:name="z2061" w:id="810"/>
    <w:p>
      <w:pPr>
        <w:spacing w:after="0"/>
        <w:ind w:left="0"/>
        <w:jc w:val="both"/>
      </w:pPr>
      <w:r>
        <w:rPr>
          <w:rFonts w:ascii="Times New Roman"/>
          <w:b w:val="false"/>
          <w:i w:val="false"/>
          <w:color w:val="000000"/>
          <w:sz w:val="28"/>
        </w:rPr>
        <w:t xml:space="preserve">
      Мекенжайы __________________________________________________________ </w:t>
      </w:r>
    </w:p>
    <w:bookmarkEnd w:id="810"/>
    <w:bookmarkStart w:name="z2062" w:id="811"/>
    <w:p>
      <w:pPr>
        <w:spacing w:after="0"/>
        <w:ind w:left="0"/>
        <w:jc w:val="both"/>
      </w:pPr>
      <w:r>
        <w:rPr>
          <w:rFonts w:ascii="Times New Roman"/>
          <w:b w:val="false"/>
          <w:i w:val="false"/>
          <w:color w:val="000000"/>
          <w:sz w:val="28"/>
        </w:rPr>
        <w:t xml:space="preserve">
      Телефоны ________________________________________ </w:t>
      </w:r>
    </w:p>
    <w:bookmarkEnd w:id="811"/>
    <w:bookmarkStart w:name="z2063" w:id="812"/>
    <w:p>
      <w:pPr>
        <w:spacing w:after="0"/>
        <w:ind w:left="0"/>
        <w:jc w:val="both"/>
      </w:pPr>
      <w:r>
        <w:rPr>
          <w:rFonts w:ascii="Times New Roman"/>
          <w:b w:val="false"/>
          <w:i w:val="false"/>
          <w:color w:val="000000"/>
          <w:sz w:val="28"/>
        </w:rPr>
        <w:t xml:space="preserve">
      Электрондық пошта мекенжайы _________________________ </w:t>
      </w:r>
    </w:p>
    <w:bookmarkEnd w:id="812"/>
    <w:bookmarkStart w:name="z2064" w:id="813"/>
    <w:p>
      <w:pPr>
        <w:spacing w:after="0"/>
        <w:ind w:left="0"/>
        <w:jc w:val="both"/>
      </w:pPr>
      <w:r>
        <w:rPr>
          <w:rFonts w:ascii="Times New Roman"/>
          <w:b w:val="false"/>
          <w:i w:val="false"/>
          <w:color w:val="000000"/>
          <w:sz w:val="28"/>
        </w:rPr>
        <w:t xml:space="preserve">
      Орындаушы ______________________________________             ______________ </w:t>
      </w:r>
    </w:p>
    <w:bookmarkEnd w:id="813"/>
    <w:bookmarkStart w:name="z2065" w:id="81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14"/>
    <w:bookmarkStart w:name="z2066" w:id="81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15"/>
    <w:bookmarkStart w:name="z2067" w:id="816"/>
    <w:p>
      <w:pPr>
        <w:spacing w:after="0"/>
        <w:ind w:left="0"/>
        <w:jc w:val="both"/>
      </w:pPr>
      <w:r>
        <w:rPr>
          <w:rFonts w:ascii="Times New Roman"/>
          <w:b w:val="false"/>
          <w:i w:val="false"/>
          <w:color w:val="000000"/>
          <w:sz w:val="28"/>
        </w:rPr>
        <w:t xml:space="preserve">
      _______________________________________                         _____________ </w:t>
      </w:r>
    </w:p>
    <w:bookmarkEnd w:id="816"/>
    <w:bookmarkStart w:name="z2068" w:id="817"/>
    <w:p>
      <w:pPr>
        <w:spacing w:after="0"/>
        <w:ind w:left="0"/>
        <w:jc w:val="both"/>
      </w:pPr>
      <w:r>
        <w:rPr>
          <w:rFonts w:ascii="Times New Roman"/>
          <w:b w:val="false"/>
          <w:i w:val="false"/>
          <w:color w:val="000000"/>
          <w:sz w:val="28"/>
        </w:rPr>
        <w:t>
      тегі, аты және әкесінің аты (ол бар болса)                               қолы</w:t>
      </w:r>
    </w:p>
    <w:bookmarkEnd w:id="817"/>
    <w:bookmarkStart w:name="z2069" w:id="818"/>
    <w:p>
      <w:pPr>
        <w:spacing w:after="0"/>
        <w:ind w:left="0"/>
        <w:jc w:val="both"/>
      </w:pPr>
      <w:r>
        <w:rPr>
          <w:rFonts w:ascii="Times New Roman"/>
          <w:b w:val="false"/>
          <w:i w:val="false"/>
          <w:color w:val="000000"/>
          <w:sz w:val="28"/>
        </w:rPr>
        <w:t>
      Күні 20__ жылғы "____" ______________</w:t>
      </w:r>
    </w:p>
    <w:bookmarkEnd w:id="8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бағалы қағаздар нарығында </w:t>
            </w:r>
            <w:r>
              <w:br/>
            </w:r>
            <w:r>
              <w:rPr>
                <w:rFonts w:ascii="Times New Roman"/>
                <w:b w:val="false"/>
                <w:i w:val="false"/>
                <w:color w:val="000000"/>
                <w:sz w:val="20"/>
              </w:rPr>
              <w:t xml:space="preserve">брокерлік және (немесе) </w:t>
            </w:r>
            <w:r>
              <w:br/>
            </w:r>
            <w:r>
              <w:rPr>
                <w:rFonts w:ascii="Times New Roman"/>
                <w:b w:val="false"/>
                <w:i w:val="false"/>
                <w:color w:val="000000"/>
                <w:sz w:val="20"/>
              </w:rPr>
              <w:t>дилерлік қызметті жүзеге</w:t>
            </w:r>
            <w:r>
              <w:br/>
            </w:r>
            <w:r>
              <w:rPr>
                <w:rFonts w:ascii="Times New Roman"/>
                <w:b w:val="false"/>
                <w:i w:val="false"/>
                <w:color w:val="000000"/>
                <w:sz w:val="20"/>
              </w:rPr>
              <w:t xml:space="preserve"> асыруға лицензиясы бар ұйым </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2071" w:id="819"/>
    <w:p>
      <w:pPr>
        <w:spacing w:after="0"/>
        <w:ind w:left="0"/>
        <w:jc w:val="left"/>
      </w:pPr>
      <w:r>
        <w:rPr>
          <w:rFonts w:ascii="Times New Roman"/>
          <w:b/>
          <w:i w:val="false"/>
          <w:color w:val="000000"/>
        </w:rPr>
        <w:t xml:space="preserve"> "Қазақстан Республикасының бағалы қағаздар нарығында брокерлік және (немесе) дилерлік қызметті жүзеге асыруға лицензиясы бар ұйым туралы мәліметтер" (индексі – 1-RCB_SVED_BD, кезеңділігі: тоқсан сайын) әкімшілік деректер нысанын толтыру бойынша түсіндірме</w:t>
      </w:r>
    </w:p>
    <w:bookmarkEnd w:id="819"/>
    <w:bookmarkStart w:name="z2072" w:id="820"/>
    <w:p>
      <w:pPr>
        <w:spacing w:after="0"/>
        <w:ind w:left="0"/>
        <w:jc w:val="left"/>
      </w:pPr>
      <w:r>
        <w:rPr>
          <w:rFonts w:ascii="Times New Roman"/>
          <w:b/>
          <w:i w:val="false"/>
          <w:color w:val="000000"/>
        </w:rPr>
        <w:t xml:space="preserve"> 1-тарау. Жалпы ережелер</w:t>
      </w:r>
    </w:p>
    <w:bookmarkEnd w:id="820"/>
    <w:bookmarkStart w:name="z2073" w:id="821"/>
    <w:p>
      <w:pPr>
        <w:spacing w:after="0"/>
        <w:ind w:left="0"/>
        <w:jc w:val="both"/>
      </w:pPr>
      <w:r>
        <w:rPr>
          <w:rFonts w:ascii="Times New Roman"/>
          <w:b w:val="false"/>
          <w:i w:val="false"/>
          <w:color w:val="000000"/>
          <w:sz w:val="28"/>
        </w:rPr>
        <w:t xml:space="preserve">
      1. Осы түсіндірмеде "Қазақстан Республикасының бағалы қағаздар нарығында брокерлік және (немесе) дилерлік қызметті жүзеге асыруға лицензиясы бар ұйым туралы мәліметтер" әкімшілік деректер нысанын (бұдан әрі – Нысан) толтыру бойынша бірыңғай талаптар айқындалады. </w:t>
      </w:r>
    </w:p>
    <w:bookmarkEnd w:id="821"/>
    <w:bookmarkStart w:name="z2074" w:id="82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22"/>
    <w:bookmarkStart w:name="z2075" w:id="823"/>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823"/>
    <w:bookmarkStart w:name="z2076" w:id="82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24"/>
    <w:bookmarkStart w:name="z2077" w:id="825"/>
    <w:p>
      <w:pPr>
        <w:spacing w:after="0"/>
        <w:ind w:left="0"/>
        <w:jc w:val="left"/>
      </w:pPr>
      <w:r>
        <w:rPr>
          <w:rFonts w:ascii="Times New Roman"/>
          <w:b/>
          <w:i w:val="false"/>
          <w:color w:val="000000"/>
        </w:rPr>
        <w:t xml:space="preserve"> 2-тарау. Нысанды толтыру бойынша түсіндірме</w:t>
      </w:r>
    </w:p>
    <w:bookmarkEnd w:id="825"/>
    <w:bookmarkStart w:name="z2078" w:id="826"/>
    <w:p>
      <w:pPr>
        <w:spacing w:after="0"/>
        <w:ind w:left="0"/>
        <w:jc w:val="both"/>
      </w:pPr>
      <w:r>
        <w:rPr>
          <w:rFonts w:ascii="Times New Roman"/>
          <w:b w:val="false"/>
          <w:i w:val="false"/>
          <w:color w:val="000000"/>
          <w:sz w:val="28"/>
        </w:rPr>
        <w:t>
      5. 2, 3, 4 және 5-жолдарды бағалы қағаздар нарығында брокерлік және (немесе) дилерлік қызметті жүзеге асыруға лицензиясы бар екінші деңгейдегі банк және Ұлттық пошта операторы толтырмайды.</w:t>
      </w:r>
    </w:p>
    <w:bookmarkEnd w:id="826"/>
    <w:bookmarkStart w:name="z2079" w:id="827"/>
    <w:p>
      <w:pPr>
        <w:spacing w:after="0"/>
        <w:ind w:left="0"/>
        <w:jc w:val="both"/>
      </w:pPr>
      <w:r>
        <w:rPr>
          <w:rFonts w:ascii="Times New Roman"/>
          <w:b w:val="false"/>
          <w:i w:val="false"/>
          <w:color w:val="000000"/>
          <w:sz w:val="28"/>
        </w:rPr>
        <w:t>
      6. 6-жолды бағалы қағаздар нарығында брокерлік және (немесе) дилерлік қызметті жүзеге асыруға лицензиясы бар ерікті жинақтаушы зейнетақы қоры толтырмайды.</w:t>
      </w:r>
    </w:p>
    <w:bookmarkEnd w:id="827"/>
    <w:bookmarkStart w:name="z2080" w:id="828"/>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8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21-қосымша</w:t>
            </w:r>
          </w:p>
        </w:tc>
      </w:tr>
    </w:tbl>
    <w:bookmarkStart w:name="z356" w:id="829"/>
    <w:p>
      <w:pPr>
        <w:spacing w:after="0"/>
        <w:ind w:left="0"/>
        <w:jc w:val="left"/>
      </w:pPr>
      <w:r>
        <w:rPr>
          <w:rFonts w:ascii="Times New Roman"/>
          <w:b/>
          <w:i w:val="false"/>
          <w:color w:val="000000"/>
        </w:rPr>
        <w:t xml:space="preserve"> Әкімшілік деректерді жинауға арналған нысан</w:t>
      </w:r>
    </w:p>
    <w:bookmarkEnd w:id="829"/>
    <w:p>
      <w:pPr>
        <w:spacing w:after="0"/>
        <w:ind w:left="0"/>
        <w:jc w:val="both"/>
      </w:pPr>
      <w:r>
        <w:rPr>
          <w:rFonts w:ascii="Times New Roman"/>
          <w:b w:val="false"/>
          <w:i w:val="false"/>
          <w:color w:val="ff0000"/>
          <w:sz w:val="28"/>
        </w:rPr>
        <w:t xml:space="preserve">
      Ескерту. 21-қосымша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54" w:id="830"/>
    <w:p>
      <w:pPr>
        <w:spacing w:after="0"/>
        <w:ind w:left="0"/>
        <w:jc w:val="left"/>
      </w:pPr>
      <w:r>
        <w:rPr>
          <w:rFonts w:ascii="Times New Roman"/>
          <w:b/>
          <w:i w:val="false"/>
          <w:color w:val="000000"/>
        </w:rPr>
        <w:t xml:space="preserve"> Туынды қаржы құралдарымен жасалатын мәмілелер туралы есеп</w:t>
      </w:r>
    </w:p>
    <w:bookmarkEnd w:id="830"/>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1-RCB_PFI_2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 брокерге және (немесе) дилерге есепке қою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есеп айырысу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құралының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 және оның рейтингі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және оның рейтингі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шарттарының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объектісі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кім ретінде қатысты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тапсырыстың нөмірі, тіркелген күні және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тегі, аты, әкесінің аты (ол болған жағдайда) немесе атауы және оның резиденттік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вариациялық маржа,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күнгі бастапқы маржа,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міндеттеменің жай-күйі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"Туынды қаржы құралдарымен жасалатын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"Туынды қаржы құралдарымен </w:t>
            </w:r>
            <w:r>
              <w:br/>
            </w:r>
            <w:r>
              <w:rPr>
                <w:rFonts w:ascii="Times New Roman"/>
                <w:b w:val="false"/>
                <w:i w:val="false"/>
                <w:color w:val="000000"/>
                <w:sz w:val="20"/>
              </w:rPr>
              <w:t xml:space="preserve">жасалатын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756" w:id="831"/>
    <w:p>
      <w:pPr>
        <w:spacing w:after="0"/>
        <w:ind w:left="0"/>
        <w:jc w:val="left"/>
      </w:pPr>
      <w:r>
        <w:rPr>
          <w:rFonts w:ascii="Times New Roman"/>
          <w:b/>
          <w:i w:val="false"/>
          <w:color w:val="000000"/>
        </w:rPr>
        <w:t xml:space="preserve"> "Туынды қаржы құралдарымен жасалатын мәмілелер туралы есеп" (индексі – 1-RCB_PFI_2, кезеңділігі – тоқсан сайын) әкімшілік деректерді өтеусіз негізде жинауға арналған нысанын толтыру бойынша түсіндірме</w:t>
      </w:r>
    </w:p>
    <w:bookmarkEnd w:id="831"/>
    <w:bookmarkStart w:name="z3757" w:id="832"/>
    <w:p>
      <w:pPr>
        <w:spacing w:after="0"/>
        <w:ind w:left="0"/>
        <w:jc w:val="left"/>
      </w:pPr>
      <w:r>
        <w:rPr>
          <w:rFonts w:ascii="Times New Roman"/>
          <w:b/>
          <w:i w:val="false"/>
          <w:color w:val="000000"/>
        </w:rPr>
        <w:t xml:space="preserve"> 1-тарау. Жалпы ережелер</w:t>
      </w:r>
    </w:p>
    <w:bookmarkEnd w:id="832"/>
    <w:bookmarkStart w:name="z3758" w:id="833"/>
    <w:p>
      <w:pPr>
        <w:spacing w:after="0"/>
        <w:ind w:left="0"/>
        <w:jc w:val="both"/>
      </w:pPr>
      <w:r>
        <w:rPr>
          <w:rFonts w:ascii="Times New Roman"/>
          <w:b w:val="false"/>
          <w:i w:val="false"/>
          <w:color w:val="000000"/>
          <w:sz w:val="28"/>
        </w:rPr>
        <w:t>
      1. Осы түсіндірмеде "Туынды қаржы құралдарымен жасалатын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833"/>
    <w:bookmarkStart w:name="z3759" w:id="83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34"/>
    <w:bookmarkStart w:name="z3760" w:id="835"/>
    <w:p>
      <w:pPr>
        <w:spacing w:after="0"/>
        <w:ind w:left="0"/>
        <w:jc w:val="both"/>
      </w:pPr>
      <w:r>
        <w:rPr>
          <w:rFonts w:ascii="Times New Roman"/>
          <w:b w:val="false"/>
          <w:i w:val="false"/>
          <w:color w:val="000000"/>
          <w:sz w:val="28"/>
        </w:rPr>
        <w:t>
      3. Нысанды брокер және (немесе) дилер тоқсан сайын жасайды. Нысандағы деректер теңгемен толтырылады.</w:t>
      </w:r>
    </w:p>
    <w:bookmarkEnd w:id="835"/>
    <w:bookmarkStart w:name="z3761" w:id="83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36"/>
    <w:bookmarkStart w:name="z3762" w:id="837"/>
    <w:p>
      <w:pPr>
        <w:spacing w:after="0"/>
        <w:ind w:left="0"/>
        <w:jc w:val="left"/>
      </w:pPr>
      <w:r>
        <w:rPr>
          <w:rFonts w:ascii="Times New Roman"/>
          <w:b/>
          <w:i w:val="false"/>
          <w:color w:val="000000"/>
        </w:rPr>
        <w:t xml:space="preserve"> 2-тарау. Нысанды толтыру бойынша түсіндірме</w:t>
      </w:r>
    </w:p>
    <w:bookmarkEnd w:id="837"/>
    <w:bookmarkStart w:name="z3763" w:id="838"/>
    <w:p>
      <w:pPr>
        <w:spacing w:after="0"/>
        <w:ind w:left="0"/>
        <w:jc w:val="both"/>
      </w:pPr>
      <w:r>
        <w:rPr>
          <w:rFonts w:ascii="Times New Roman"/>
          <w:b w:val="false"/>
          <w:i w:val="false"/>
          <w:color w:val="000000"/>
          <w:sz w:val="28"/>
        </w:rPr>
        <w:t>
      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"кк.аа.жжжж" форматында көрсетіледі. Мәміле жасау уақыты "сағат/минут/секунд" форматында (ұйымдасқан нарықта жасалған мәміле үшін) көрсетіледі.</w:t>
      </w:r>
    </w:p>
    <w:bookmarkEnd w:id="838"/>
    <w:bookmarkStart w:name="z3764" w:id="839"/>
    <w:p>
      <w:pPr>
        <w:spacing w:after="0"/>
        <w:ind w:left="0"/>
        <w:jc w:val="both"/>
      </w:pPr>
      <w:r>
        <w:rPr>
          <w:rFonts w:ascii="Times New Roman"/>
          <w:b w:val="false"/>
          <w:i w:val="false"/>
          <w:color w:val="000000"/>
          <w:sz w:val="28"/>
        </w:rPr>
        <w:t>
      6. 3-бағанда бухгалтерлік есептегі бастапқы тану күні көрсетіледі.</w:t>
      </w:r>
    </w:p>
    <w:bookmarkEnd w:id="839"/>
    <w:bookmarkStart w:name="z3765" w:id="840"/>
    <w:p>
      <w:pPr>
        <w:spacing w:after="0"/>
        <w:ind w:left="0"/>
        <w:jc w:val="both"/>
      </w:pPr>
      <w:r>
        <w:rPr>
          <w:rFonts w:ascii="Times New Roman"/>
          <w:b w:val="false"/>
          <w:i w:val="false"/>
          <w:color w:val="000000"/>
          <w:sz w:val="28"/>
        </w:rPr>
        <w:t>
      7. 5-бағанда туынды қаржы құралының түрі (опцион, фьючерс, форвард, своп және басқа туынды қаржы құралдары) көрсетіледі.</w:t>
      </w:r>
    </w:p>
    <w:bookmarkEnd w:id="840"/>
    <w:bookmarkStart w:name="z3766" w:id="841"/>
    <w:p>
      <w:pPr>
        <w:spacing w:after="0"/>
        <w:ind w:left="0"/>
        <w:jc w:val="both"/>
      </w:pPr>
      <w:r>
        <w:rPr>
          <w:rFonts w:ascii="Times New Roman"/>
          <w:b w:val="false"/>
          <w:i w:val="false"/>
          <w:color w:val="000000"/>
          <w:sz w:val="28"/>
        </w:rPr>
        <w:t>
      8. 6-бағанда бағалы қағаз туынды қаржы құралының базалық активі болған жағдайда толтырылады.</w:t>
      </w:r>
    </w:p>
    <w:bookmarkEnd w:id="841"/>
    <w:bookmarkStart w:name="z3767" w:id="842"/>
    <w:p>
      <w:pPr>
        <w:spacing w:after="0"/>
        <w:ind w:left="0"/>
        <w:jc w:val="both"/>
      </w:pPr>
      <w:r>
        <w:rPr>
          <w:rFonts w:ascii="Times New Roman"/>
          <w:b w:val="false"/>
          <w:i w:val="false"/>
          <w:color w:val="000000"/>
          <w:sz w:val="28"/>
        </w:rPr>
        <w:t>
      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көрсетіледі.</w:t>
      </w:r>
    </w:p>
    <w:bookmarkEnd w:id="842"/>
    <w:bookmarkStart w:name="z3768" w:id="843"/>
    <w:p>
      <w:pPr>
        <w:spacing w:after="0"/>
        <w:ind w:left="0"/>
        <w:jc w:val="both"/>
      </w:pPr>
      <w:r>
        <w:rPr>
          <w:rFonts w:ascii="Times New Roman"/>
          <w:b w:val="false"/>
          <w:i w:val="false"/>
          <w:color w:val="000000"/>
          <w:sz w:val="28"/>
        </w:rPr>
        <w:t>
      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w:t>
      </w:r>
    </w:p>
    <w:bookmarkEnd w:id="843"/>
    <w:bookmarkStart w:name="z3769" w:id="844"/>
    <w:p>
      <w:pPr>
        <w:spacing w:after="0"/>
        <w:ind w:left="0"/>
        <w:jc w:val="both"/>
      </w:pPr>
      <w:r>
        <w:rPr>
          <w:rFonts w:ascii="Times New Roman"/>
          <w:b w:val="false"/>
          <w:i w:val="false"/>
          <w:color w:val="000000"/>
          <w:sz w:val="28"/>
        </w:rPr>
        <w:t>
      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w:t>
      </w:r>
    </w:p>
    <w:bookmarkEnd w:id="844"/>
    <w:bookmarkStart w:name="z3770" w:id="845"/>
    <w:p>
      <w:pPr>
        <w:spacing w:after="0"/>
        <w:ind w:left="0"/>
        <w:jc w:val="both"/>
      </w:pPr>
      <w:r>
        <w:rPr>
          <w:rFonts w:ascii="Times New Roman"/>
          <w:b w:val="false"/>
          <w:i w:val="false"/>
          <w:color w:val="000000"/>
          <w:sz w:val="28"/>
        </w:rPr>
        <w:t>
      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bookmarkEnd w:id="845"/>
    <w:bookmarkStart w:name="z3771" w:id="846"/>
    <w:p>
      <w:pPr>
        <w:spacing w:after="0"/>
        <w:ind w:left="0"/>
        <w:jc w:val="both"/>
      </w:pPr>
      <w:r>
        <w:rPr>
          <w:rFonts w:ascii="Times New Roman"/>
          <w:b w:val="false"/>
          <w:i w:val="false"/>
          <w:color w:val="000000"/>
          <w:sz w:val="28"/>
        </w:rPr>
        <w:t>
      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bookmarkEnd w:id="846"/>
    <w:bookmarkStart w:name="z3772" w:id="847"/>
    <w:p>
      <w:pPr>
        <w:spacing w:after="0"/>
        <w:ind w:left="0"/>
        <w:jc w:val="both"/>
      </w:pPr>
      <w:r>
        <w:rPr>
          <w:rFonts w:ascii="Times New Roman"/>
          <w:b w:val="false"/>
          <w:i w:val="false"/>
          <w:color w:val="000000"/>
          <w:sz w:val="28"/>
        </w:rPr>
        <w:t>
      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bookmarkEnd w:id="847"/>
    <w:bookmarkStart w:name="z3773" w:id="848"/>
    <w:p>
      <w:pPr>
        <w:spacing w:after="0"/>
        <w:ind w:left="0"/>
        <w:jc w:val="both"/>
      </w:pPr>
      <w:r>
        <w:rPr>
          <w:rFonts w:ascii="Times New Roman"/>
          <w:b w:val="false"/>
          <w:i w:val="false"/>
          <w:color w:val="000000"/>
          <w:sz w:val="28"/>
        </w:rPr>
        <w:t>
      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bookmarkEnd w:id="848"/>
    <w:bookmarkStart w:name="z3774" w:id="849"/>
    <w:p>
      <w:pPr>
        <w:spacing w:after="0"/>
        <w:ind w:left="0"/>
        <w:jc w:val="both"/>
      </w:pPr>
      <w:r>
        <w:rPr>
          <w:rFonts w:ascii="Times New Roman"/>
          <w:b w:val="false"/>
          <w:i w:val="false"/>
          <w:color w:val="000000"/>
          <w:sz w:val="28"/>
        </w:rPr>
        <w:t>
      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брокер клиентінің атауы және оның резиденттік елі көрсетіледі.</w:t>
      </w:r>
    </w:p>
    <w:bookmarkEnd w:id="849"/>
    <w:p>
      <w:pPr>
        <w:spacing w:after="0"/>
        <w:ind w:left="0"/>
        <w:jc w:val="both"/>
      </w:pPr>
      <w:r>
        <w:rPr>
          <w:rFonts w:ascii="Times New Roman"/>
          <w:b w:val="false"/>
          <w:i w:val="false"/>
          <w:color w:val="000000"/>
          <w:sz w:val="28"/>
        </w:rPr>
        <w:t>
      Брокерлік және (немесе) дилерлік қызметті жүзеге асыруға лицензиясы бар ерікті жинақтаушы зейнетақы қорлары зейнетақы активтері есебінен мәмілелер жасау кезінде осы бағанды толтырмайды.</w:t>
      </w:r>
    </w:p>
    <w:bookmarkStart w:name="z3775" w:id="850"/>
    <w:p>
      <w:pPr>
        <w:spacing w:after="0"/>
        <w:ind w:left="0"/>
        <w:jc w:val="both"/>
      </w:pPr>
      <w:r>
        <w:rPr>
          <w:rFonts w:ascii="Times New Roman"/>
          <w:b w:val="false"/>
          <w:i w:val="false"/>
          <w:color w:val="000000"/>
          <w:sz w:val="28"/>
        </w:rPr>
        <w:t>
      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bookmarkEnd w:id="850"/>
    <w:bookmarkStart w:name="z3776" w:id="851"/>
    <w:p>
      <w:pPr>
        <w:spacing w:after="0"/>
        <w:ind w:left="0"/>
        <w:jc w:val="both"/>
      </w:pPr>
      <w:r>
        <w:rPr>
          <w:rFonts w:ascii="Times New Roman"/>
          <w:b w:val="false"/>
          <w:i w:val="false"/>
          <w:color w:val="000000"/>
          <w:sz w:val="28"/>
        </w:rPr>
        <w:t>
      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bookmarkEnd w:id="851"/>
    <w:bookmarkStart w:name="z3777" w:id="852"/>
    <w:p>
      <w:pPr>
        <w:spacing w:after="0"/>
        <w:ind w:left="0"/>
        <w:jc w:val="both"/>
      </w:pPr>
      <w:r>
        <w:rPr>
          <w:rFonts w:ascii="Times New Roman"/>
          <w:b w:val="false"/>
          <w:i w:val="false"/>
          <w:color w:val="000000"/>
          <w:sz w:val="28"/>
        </w:rPr>
        <w:t>
      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bookmarkEnd w:id="852"/>
    <w:bookmarkStart w:name="z3778" w:id="853"/>
    <w:p>
      <w:pPr>
        <w:spacing w:after="0"/>
        <w:ind w:left="0"/>
        <w:jc w:val="both"/>
      </w:pPr>
      <w:r>
        <w:rPr>
          <w:rFonts w:ascii="Times New Roman"/>
          <w:b w:val="false"/>
          <w:i w:val="false"/>
          <w:color w:val="000000"/>
          <w:sz w:val="28"/>
        </w:rPr>
        <w:t>
      20. 23-бағанда мәміле бойынша мынадай:</w:t>
      </w:r>
    </w:p>
    <w:bookmarkEnd w:id="853"/>
    <w:p>
      <w:pPr>
        <w:spacing w:after="0"/>
        <w:ind w:left="0"/>
        <w:jc w:val="both"/>
      </w:pPr>
      <w:r>
        <w:rPr>
          <w:rFonts w:ascii="Times New Roman"/>
          <w:b w:val="false"/>
          <w:i w:val="false"/>
          <w:color w:val="000000"/>
          <w:sz w:val="28"/>
        </w:rPr>
        <w:t>
      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w:t>
      </w:r>
    </w:p>
    <w:p>
      <w:pPr>
        <w:spacing w:after="0"/>
        <w:ind w:left="0"/>
        <w:jc w:val="both"/>
      </w:pPr>
      <w:r>
        <w:rPr>
          <w:rFonts w:ascii="Times New Roman"/>
          <w:b w:val="false"/>
          <w:i w:val="false"/>
          <w:color w:val="000000"/>
          <w:sz w:val="28"/>
        </w:rPr>
        <w:t>
      2) міндеттемелерді орындау мерзімі өткен;</w:t>
      </w:r>
    </w:p>
    <w:p>
      <w:pPr>
        <w:spacing w:after="0"/>
        <w:ind w:left="0"/>
        <w:jc w:val="both"/>
      </w:pPr>
      <w:r>
        <w:rPr>
          <w:rFonts w:ascii="Times New Roman"/>
          <w:b w:val="false"/>
          <w:i w:val="false"/>
          <w:color w:val="000000"/>
          <w:sz w:val="28"/>
        </w:rPr>
        <w:t>
      3) шартта көзделген негіздемелер бойынша міндеттемелерді орындау тоқтатыла тұрған;</w:t>
      </w:r>
    </w:p>
    <w:p>
      <w:pPr>
        <w:spacing w:after="0"/>
        <w:ind w:left="0"/>
        <w:jc w:val="both"/>
      </w:pPr>
      <w:r>
        <w:rPr>
          <w:rFonts w:ascii="Times New Roman"/>
          <w:b w:val="false"/>
          <w:i w:val="false"/>
          <w:color w:val="000000"/>
          <w:sz w:val="28"/>
        </w:rPr>
        <w:t>
      4) тараптың мәміле талаптарын бұзуы немесе тараптардың бірінің дәрменсіздігіне байланысты оқиғалар салдарынан міндеттемелер тоқтатылған;</w:t>
      </w:r>
    </w:p>
    <w:p>
      <w:pPr>
        <w:spacing w:after="0"/>
        <w:ind w:left="0"/>
        <w:jc w:val="both"/>
      </w:pPr>
      <w:r>
        <w:rPr>
          <w:rFonts w:ascii="Times New Roman"/>
          <w:b w:val="false"/>
          <w:i w:val="false"/>
          <w:color w:val="000000"/>
          <w:sz w:val="28"/>
        </w:rPr>
        <w:t>
      5) көзделген жағдайлардың немесе оқиғалардың туындауы нәтижесінде мәмілені орындау мерзімі ұзартылған жағдайлардың бірі көрсетіледі.</w:t>
      </w:r>
    </w:p>
    <w:bookmarkStart w:name="z3779" w:id="854"/>
    <w:p>
      <w:pPr>
        <w:spacing w:after="0"/>
        <w:ind w:left="0"/>
        <w:jc w:val="both"/>
      </w:pPr>
      <w:r>
        <w:rPr>
          <w:rFonts w:ascii="Times New Roman"/>
          <w:b w:val="false"/>
          <w:i w:val="false"/>
          <w:color w:val="000000"/>
          <w:sz w:val="28"/>
        </w:rPr>
        <w:t>
      21. 24-бағанда мәмілені жасау орны көрсетіледі.</w:t>
      </w:r>
    </w:p>
    <w:bookmarkEnd w:id="854"/>
    <w:bookmarkStart w:name="z3780" w:id="855"/>
    <w:p>
      <w:pPr>
        <w:spacing w:after="0"/>
        <w:ind w:left="0"/>
        <w:jc w:val="both"/>
      </w:pPr>
      <w:r>
        <w:rPr>
          <w:rFonts w:ascii="Times New Roman"/>
          <w:b w:val="false"/>
          <w:i w:val="false"/>
          <w:color w:val="000000"/>
          <w:sz w:val="28"/>
        </w:rPr>
        <w:t>
      22. Нысанға депозитарлық қолхаттармен жасалған мәмілелер енгізілмейді.</w:t>
      </w:r>
    </w:p>
    <w:bookmarkEnd w:id="855"/>
    <w:bookmarkStart w:name="z3781" w:id="856"/>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8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5" w:id="857"/>
    <w:p>
      <w:pPr>
        <w:spacing w:after="0"/>
        <w:ind w:left="0"/>
        <w:jc w:val="left"/>
      </w:pPr>
      <w:r>
        <w:rPr>
          <w:rFonts w:ascii="Times New Roman"/>
          <w:b/>
          <w:i w:val="false"/>
          <w:color w:val="000000"/>
        </w:rPr>
        <w:t xml:space="preserve"> Әкімшілік деректерді жинауға арналған нысан</w:t>
      </w:r>
    </w:p>
    <w:bookmarkEnd w:id="857"/>
    <w:p>
      <w:pPr>
        <w:spacing w:after="0"/>
        <w:ind w:left="0"/>
        <w:jc w:val="both"/>
      </w:pPr>
      <w:r>
        <w:rPr>
          <w:rFonts w:ascii="Times New Roman"/>
          <w:b w:val="false"/>
          <w:i w:val="false"/>
          <w:color w:val="ff0000"/>
          <w:sz w:val="28"/>
        </w:rPr>
        <w:t xml:space="preserve">
      Ескерту. 22-қосымша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43" w:id="85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58"/>
    <w:bookmarkStart w:name="z2144" w:id="859"/>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59"/>
    <w:bookmarkStart w:name="z2145" w:id="860"/>
    <w:p>
      <w:pPr>
        <w:spacing w:after="0"/>
        <w:ind w:left="0"/>
        <w:jc w:val="left"/>
      </w:pPr>
      <w:r>
        <w:rPr>
          <w:rFonts w:ascii="Times New Roman"/>
          <w:b/>
          <w:i w:val="false"/>
          <w:color w:val="000000"/>
        </w:rPr>
        <w:t xml:space="preserve"> Брокердің шоттарындағы ақша қалдықтары туралы есеп</w:t>
      </w:r>
    </w:p>
    <w:bookmarkEnd w:id="860"/>
    <w:bookmarkStart w:name="z2146" w:id="861"/>
    <w:p>
      <w:pPr>
        <w:spacing w:after="0"/>
        <w:ind w:left="0"/>
        <w:jc w:val="both"/>
      </w:pPr>
      <w:r>
        <w:rPr>
          <w:rFonts w:ascii="Times New Roman"/>
          <w:b w:val="false"/>
          <w:i w:val="false"/>
          <w:color w:val="000000"/>
          <w:sz w:val="28"/>
        </w:rPr>
        <w:t>
      Әкімшілік деректер нысанының индексі: 1-RCB_CASH_BD</w:t>
      </w:r>
    </w:p>
    <w:bookmarkEnd w:id="861"/>
    <w:bookmarkStart w:name="z2147" w:id="862"/>
    <w:p>
      <w:pPr>
        <w:spacing w:after="0"/>
        <w:ind w:left="0"/>
        <w:jc w:val="both"/>
      </w:pPr>
      <w:r>
        <w:rPr>
          <w:rFonts w:ascii="Times New Roman"/>
          <w:b w:val="false"/>
          <w:i w:val="false"/>
          <w:color w:val="000000"/>
          <w:sz w:val="28"/>
        </w:rPr>
        <w:t>
      Кезеңділігі: тоқсан сайын</w:t>
      </w:r>
    </w:p>
    <w:bookmarkEnd w:id="862"/>
    <w:bookmarkStart w:name="z2148" w:id="863"/>
    <w:p>
      <w:pPr>
        <w:spacing w:after="0"/>
        <w:ind w:left="0"/>
        <w:jc w:val="both"/>
      </w:pPr>
      <w:r>
        <w:rPr>
          <w:rFonts w:ascii="Times New Roman"/>
          <w:b w:val="false"/>
          <w:i w:val="false"/>
          <w:color w:val="000000"/>
          <w:sz w:val="28"/>
        </w:rPr>
        <w:t>
      Есепті кезеңі: 20 __ жылғы "___" ________ жағдай бойынша</w:t>
      </w:r>
    </w:p>
    <w:bookmarkEnd w:id="863"/>
    <w:bookmarkStart w:name="z2149" w:id="864"/>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864"/>
    <w:bookmarkStart w:name="z2150" w:id="865"/>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65"/>
    <w:bookmarkStart w:name="z2151" w:id="866"/>
    <w:p>
      <w:pPr>
        <w:spacing w:after="0"/>
        <w:ind w:left="0"/>
        <w:jc w:val="both"/>
      </w:pPr>
      <w:r>
        <w:rPr>
          <w:rFonts w:ascii="Times New Roman"/>
          <w:b w:val="false"/>
          <w:i w:val="false"/>
          <w:color w:val="000000"/>
          <w:sz w:val="28"/>
        </w:rPr>
        <w:t>
      Нысан</w:t>
      </w:r>
    </w:p>
    <w:bookmarkEnd w:id="866"/>
    <w:bookmarkStart w:name="z2152" w:id="867"/>
    <w:p>
      <w:pPr>
        <w:spacing w:after="0"/>
        <w:ind w:left="0"/>
        <w:jc w:val="both"/>
      </w:pPr>
      <w:r>
        <w:rPr>
          <w:rFonts w:ascii="Times New Roman"/>
          <w:b w:val="false"/>
          <w:i w:val="false"/>
          <w:color w:val="000000"/>
          <w:sz w:val="28"/>
        </w:rPr>
        <w:t xml:space="preserve">
      Кесте. Брокердің шоттарындағы ақша қалдықтары </w:t>
      </w:r>
    </w:p>
    <w:bookmarkEnd w:id="867"/>
    <w:bookmarkStart w:name="z2153" w:id="868"/>
    <w:p>
      <w:pPr>
        <w:spacing w:after="0"/>
        <w:ind w:left="0"/>
        <w:jc w:val="both"/>
      </w:pPr>
      <w:r>
        <w:rPr>
          <w:rFonts w:ascii="Times New Roman"/>
          <w:b w:val="false"/>
          <w:i w:val="false"/>
          <w:color w:val="000000"/>
          <w:sz w:val="28"/>
        </w:rPr>
        <w:t>
      (теңгемен)</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 қалдығы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шоттарындағы ақша қалдығы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4" w:id="869"/>
    <w:p>
      <w:pPr>
        <w:spacing w:after="0"/>
        <w:ind w:left="0"/>
        <w:jc w:val="both"/>
      </w:pPr>
      <w:r>
        <w:rPr>
          <w:rFonts w:ascii="Times New Roman"/>
          <w:b w:val="false"/>
          <w:i w:val="false"/>
          <w:color w:val="000000"/>
          <w:sz w:val="28"/>
        </w:rPr>
        <w:t xml:space="preserve">
      Атауы ______________________________________ </w:t>
      </w:r>
    </w:p>
    <w:bookmarkEnd w:id="869"/>
    <w:bookmarkStart w:name="z2155" w:id="870"/>
    <w:p>
      <w:pPr>
        <w:spacing w:after="0"/>
        <w:ind w:left="0"/>
        <w:jc w:val="both"/>
      </w:pPr>
      <w:r>
        <w:rPr>
          <w:rFonts w:ascii="Times New Roman"/>
          <w:b w:val="false"/>
          <w:i w:val="false"/>
          <w:color w:val="000000"/>
          <w:sz w:val="28"/>
        </w:rPr>
        <w:t xml:space="preserve">
      Мекенжайы __________________________________________________________ </w:t>
      </w:r>
    </w:p>
    <w:bookmarkEnd w:id="870"/>
    <w:bookmarkStart w:name="z2156" w:id="871"/>
    <w:p>
      <w:pPr>
        <w:spacing w:after="0"/>
        <w:ind w:left="0"/>
        <w:jc w:val="both"/>
      </w:pPr>
      <w:r>
        <w:rPr>
          <w:rFonts w:ascii="Times New Roman"/>
          <w:b w:val="false"/>
          <w:i w:val="false"/>
          <w:color w:val="000000"/>
          <w:sz w:val="28"/>
        </w:rPr>
        <w:t xml:space="preserve">
      Телефоны ________________________________________ </w:t>
      </w:r>
    </w:p>
    <w:bookmarkEnd w:id="871"/>
    <w:bookmarkStart w:name="z2157" w:id="872"/>
    <w:p>
      <w:pPr>
        <w:spacing w:after="0"/>
        <w:ind w:left="0"/>
        <w:jc w:val="both"/>
      </w:pPr>
      <w:r>
        <w:rPr>
          <w:rFonts w:ascii="Times New Roman"/>
          <w:b w:val="false"/>
          <w:i w:val="false"/>
          <w:color w:val="000000"/>
          <w:sz w:val="28"/>
        </w:rPr>
        <w:t xml:space="preserve">
      Электрондық пошта мекенжайы _________________________ </w:t>
      </w:r>
    </w:p>
    <w:bookmarkEnd w:id="872"/>
    <w:bookmarkStart w:name="z2158" w:id="873"/>
    <w:p>
      <w:pPr>
        <w:spacing w:after="0"/>
        <w:ind w:left="0"/>
        <w:jc w:val="both"/>
      </w:pPr>
      <w:r>
        <w:rPr>
          <w:rFonts w:ascii="Times New Roman"/>
          <w:b w:val="false"/>
          <w:i w:val="false"/>
          <w:color w:val="000000"/>
          <w:sz w:val="28"/>
        </w:rPr>
        <w:t xml:space="preserve">
      Орындаушы ______________________________________             ______________ </w:t>
      </w:r>
    </w:p>
    <w:bookmarkEnd w:id="873"/>
    <w:bookmarkStart w:name="z2159" w:id="87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874"/>
    <w:bookmarkStart w:name="z2160" w:id="87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875"/>
    <w:bookmarkStart w:name="z2161" w:id="876"/>
    <w:p>
      <w:pPr>
        <w:spacing w:after="0"/>
        <w:ind w:left="0"/>
        <w:jc w:val="both"/>
      </w:pPr>
      <w:r>
        <w:rPr>
          <w:rFonts w:ascii="Times New Roman"/>
          <w:b w:val="false"/>
          <w:i w:val="false"/>
          <w:color w:val="000000"/>
          <w:sz w:val="28"/>
        </w:rPr>
        <w:t xml:space="preserve">
      _______________________________________                         _____________ </w:t>
      </w:r>
    </w:p>
    <w:bookmarkEnd w:id="876"/>
    <w:bookmarkStart w:name="z2162" w:id="877"/>
    <w:p>
      <w:pPr>
        <w:spacing w:after="0"/>
        <w:ind w:left="0"/>
        <w:jc w:val="both"/>
      </w:pPr>
      <w:r>
        <w:rPr>
          <w:rFonts w:ascii="Times New Roman"/>
          <w:b w:val="false"/>
          <w:i w:val="false"/>
          <w:color w:val="000000"/>
          <w:sz w:val="28"/>
        </w:rPr>
        <w:t>
      тегі, аты және әкесінің аты (ол бар болса)                               қолы</w:t>
      </w:r>
    </w:p>
    <w:bookmarkEnd w:id="877"/>
    <w:bookmarkStart w:name="z2163" w:id="878"/>
    <w:p>
      <w:pPr>
        <w:spacing w:after="0"/>
        <w:ind w:left="0"/>
        <w:jc w:val="both"/>
      </w:pPr>
      <w:r>
        <w:rPr>
          <w:rFonts w:ascii="Times New Roman"/>
          <w:b w:val="false"/>
          <w:i w:val="false"/>
          <w:color w:val="000000"/>
          <w:sz w:val="28"/>
        </w:rPr>
        <w:t>
      Күні 20__ жылғы "____" ______________</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шоттарындағы</w:t>
            </w:r>
            <w:r>
              <w:br/>
            </w:r>
            <w:r>
              <w:rPr>
                <w:rFonts w:ascii="Times New Roman"/>
                <w:b w:val="false"/>
                <w:i w:val="false"/>
                <w:color w:val="000000"/>
                <w:sz w:val="20"/>
              </w:rPr>
              <w:t xml:space="preserve">ақша қалдықтары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165" w:id="879"/>
    <w:p>
      <w:pPr>
        <w:spacing w:after="0"/>
        <w:ind w:left="0"/>
        <w:jc w:val="left"/>
      </w:pPr>
      <w:r>
        <w:rPr>
          <w:rFonts w:ascii="Times New Roman"/>
          <w:b/>
          <w:i w:val="false"/>
          <w:color w:val="000000"/>
        </w:rPr>
        <w:t xml:space="preserve"> "Брокердің шоттарындағы ақша қалдықтары туралы есеп" (индексі: 1-RCB_CASH_BD, кезеңділігі: тоқсан сайын) әкімшілік деректердің нысанын толтыру бойынша түсіндірме</w:t>
      </w:r>
    </w:p>
    <w:bookmarkEnd w:id="879"/>
    <w:bookmarkStart w:name="z2166" w:id="880"/>
    <w:p>
      <w:pPr>
        <w:spacing w:after="0"/>
        <w:ind w:left="0"/>
        <w:jc w:val="left"/>
      </w:pPr>
      <w:r>
        <w:rPr>
          <w:rFonts w:ascii="Times New Roman"/>
          <w:b/>
          <w:i w:val="false"/>
          <w:color w:val="000000"/>
        </w:rPr>
        <w:t xml:space="preserve"> 1-тарау. Жалпы ережелер</w:t>
      </w:r>
    </w:p>
    <w:bookmarkEnd w:id="880"/>
    <w:bookmarkStart w:name="z2167" w:id="881"/>
    <w:p>
      <w:pPr>
        <w:spacing w:after="0"/>
        <w:ind w:left="0"/>
        <w:jc w:val="both"/>
      </w:pPr>
      <w:r>
        <w:rPr>
          <w:rFonts w:ascii="Times New Roman"/>
          <w:b w:val="false"/>
          <w:i w:val="false"/>
          <w:color w:val="000000"/>
          <w:sz w:val="28"/>
        </w:rPr>
        <w:t>
      1. Осы түсіндірмеде "Брокердің шоттарындағы ақша қалдықтары туралы есеп" әкімшілік деректер нысанын (бұдан әрі – Нысан) толтыру бойынша бірыңғай талаптар айқындалады.</w:t>
      </w:r>
    </w:p>
    <w:bookmarkEnd w:id="881"/>
    <w:bookmarkStart w:name="z2168" w:id="88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882"/>
    <w:bookmarkStart w:name="z2169" w:id="883"/>
    <w:p>
      <w:pPr>
        <w:spacing w:after="0"/>
        <w:ind w:left="0"/>
        <w:jc w:val="both"/>
      </w:pPr>
      <w:r>
        <w:rPr>
          <w:rFonts w:ascii="Times New Roman"/>
          <w:b w:val="false"/>
          <w:i w:val="false"/>
          <w:color w:val="000000"/>
          <w:sz w:val="28"/>
        </w:rPr>
        <w:t>
      3. Нысанды брокер және (немесе) дилер тоқсан сайын жасайды. Нысан бойынша деректер теңгемен толтырылады.</w:t>
      </w:r>
    </w:p>
    <w:bookmarkEnd w:id="883"/>
    <w:bookmarkStart w:name="z2170" w:id="88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84"/>
    <w:bookmarkStart w:name="z2171" w:id="885"/>
    <w:p>
      <w:pPr>
        <w:spacing w:after="0"/>
        <w:ind w:left="0"/>
        <w:jc w:val="left"/>
      </w:pPr>
      <w:r>
        <w:rPr>
          <w:rFonts w:ascii="Times New Roman"/>
          <w:b/>
          <w:i w:val="false"/>
          <w:color w:val="000000"/>
        </w:rPr>
        <w:t xml:space="preserve"> 2-тарау. Нысанды толтыру бойынша түсіндірме</w:t>
      </w:r>
    </w:p>
    <w:bookmarkEnd w:id="885"/>
    <w:bookmarkStart w:name="z2172" w:id="886"/>
    <w:p>
      <w:pPr>
        <w:spacing w:after="0"/>
        <w:ind w:left="0"/>
        <w:jc w:val="both"/>
      </w:pPr>
      <w:r>
        <w:rPr>
          <w:rFonts w:ascii="Times New Roman"/>
          <w:b w:val="false"/>
          <w:i w:val="false"/>
          <w:color w:val="000000"/>
          <w:sz w:val="28"/>
        </w:rPr>
        <w:t>
      5. Нысан Қазақстан Республикасының Ұлттық Банкі есепті күнге белгілеген ресми бағамы бойынша теңгеде толтырылады.</w:t>
      </w:r>
    </w:p>
    <w:bookmarkEnd w:id="886"/>
    <w:bookmarkStart w:name="z2173" w:id="887"/>
    <w:p>
      <w:pPr>
        <w:spacing w:after="0"/>
        <w:ind w:left="0"/>
        <w:jc w:val="both"/>
      </w:pPr>
      <w:r>
        <w:rPr>
          <w:rFonts w:ascii="Times New Roman"/>
          <w:b w:val="false"/>
          <w:i w:val="false"/>
          <w:color w:val="000000"/>
          <w:sz w:val="28"/>
        </w:rPr>
        <w:t>
      6. Бағалы қағаздар нарығында брокерлік және (немесе) дилерлік қызметті жүзеге асыруға лицензиясы бар екінші деңгейдегі банктер 2-бағанды толтырмайды.</w:t>
      </w:r>
    </w:p>
    <w:bookmarkEnd w:id="887"/>
    <w:bookmarkStart w:name="z2174" w:id="888"/>
    <w:p>
      <w:pPr>
        <w:spacing w:after="0"/>
        <w:ind w:left="0"/>
        <w:jc w:val="both"/>
      </w:pPr>
      <w:r>
        <w:rPr>
          <w:rFonts w:ascii="Times New Roman"/>
          <w:b w:val="false"/>
          <w:i w:val="false"/>
          <w:color w:val="000000"/>
          <w:sz w:val="28"/>
        </w:rPr>
        <w:t>
      7. 3-бағанды толтыру кезінде клиенттің тапсыруы, оның есебінен және оның мүддесі бойынша эмиссиялық бағалы қағаздармен және өзге қаржы құралдарымен мәмілелер жасау үшін ашылған клиенттердің банктік шоттарындағы ақша қалдығы көрсетіледі.</w:t>
      </w:r>
    </w:p>
    <w:bookmarkEnd w:id="888"/>
    <w:bookmarkStart w:name="z2175" w:id="889"/>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9" w:id="890"/>
    <w:p>
      <w:pPr>
        <w:spacing w:after="0"/>
        <w:ind w:left="0"/>
        <w:jc w:val="left"/>
      </w:pPr>
      <w:r>
        <w:rPr>
          <w:rFonts w:ascii="Times New Roman"/>
          <w:b/>
          <w:i w:val="false"/>
          <w:color w:val="000000"/>
        </w:rPr>
        <w:t xml:space="preserve"> Әкімшілік деректерді жинауға арналған нысан</w:t>
      </w:r>
    </w:p>
    <w:bookmarkEnd w:id="890"/>
    <w:p>
      <w:pPr>
        <w:spacing w:after="0"/>
        <w:ind w:left="0"/>
        <w:jc w:val="both"/>
      </w:pPr>
      <w:r>
        <w:rPr>
          <w:rFonts w:ascii="Times New Roman"/>
          <w:b w:val="false"/>
          <w:i w:val="false"/>
          <w:color w:val="ff0000"/>
          <w:sz w:val="28"/>
        </w:rPr>
        <w:t xml:space="preserve">
      Ескерту. 23-қосымша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79" w:id="89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891"/>
    <w:bookmarkStart w:name="z2180" w:id="892"/>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892"/>
    <w:bookmarkStart w:name="z2181" w:id="893"/>
    <w:p>
      <w:pPr>
        <w:spacing w:after="0"/>
        <w:ind w:left="0"/>
        <w:jc w:val="left"/>
      </w:pPr>
      <w:r>
        <w:rPr>
          <w:rFonts w:ascii="Times New Roman"/>
          <w:b/>
          <w:i w:val="false"/>
          <w:color w:val="000000"/>
        </w:rPr>
        <w:t xml:space="preserve"> Брокердің және (немесе) дилердің қызмет көрсетуі туралы есеп</w:t>
      </w:r>
    </w:p>
    <w:bookmarkEnd w:id="893"/>
    <w:bookmarkStart w:name="z2182" w:id="894"/>
    <w:p>
      <w:pPr>
        <w:spacing w:after="0"/>
        <w:ind w:left="0"/>
        <w:jc w:val="both"/>
      </w:pPr>
      <w:r>
        <w:rPr>
          <w:rFonts w:ascii="Times New Roman"/>
          <w:b w:val="false"/>
          <w:i w:val="false"/>
          <w:color w:val="000000"/>
          <w:sz w:val="28"/>
        </w:rPr>
        <w:t>
      Әкімшілік деректер нысанының индексі: 1-RCB_SERV_BD</w:t>
      </w:r>
    </w:p>
    <w:bookmarkEnd w:id="894"/>
    <w:bookmarkStart w:name="z2183" w:id="895"/>
    <w:p>
      <w:pPr>
        <w:spacing w:after="0"/>
        <w:ind w:left="0"/>
        <w:jc w:val="both"/>
      </w:pPr>
      <w:r>
        <w:rPr>
          <w:rFonts w:ascii="Times New Roman"/>
          <w:b w:val="false"/>
          <w:i w:val="false"/>
          <w:color w:val="000000"/>
          <w:sz w:val="28"/>
        </w:rPr>
        <w:t>
      Кезеңділігі: тоқсан сайын</w:t>
      </w:r>
    </w:p>
    <w:bookmarkEnd w:id="895"/>
    <w:bookmarkStart w:name="z2184" w:id="896"/>
    <w:p>
      <w:pPr>
        <w:spacing w:after="0"/>
        <w:ind w:left="0"/>
        <w:jc w:val="both"/>
      </w:pPr>
      <w:r>
        <w:rPr>
          <w:rFonts w:ascii="Times New Roman"/>
          <w:b w:val="false"/>
          <w:i w:val="false"/>
          <w:color w:val="000000"/>
          <w:sz w:val="28"/>
        </w:rPr>
        <w:t>
      Есепті кезеңі: 20 __ жылғы "___" ________ жағдай бойынша</w:t>
      </w:r>
    </w:p>
    <w:bookmarkEnd w:id="896"/>
    <w:bookmarkStart w:name="z2185" w:id="897"/>
    <w:p>
      <w:pPr>
        <w:spacing w:after="0"/>
        <w:ind w:left="0"/>
        <w:jc w:val="both"/>
      </w:pPr>
      <w:r>
        <w:rPr>
          <w:rFonts w:ascii="Times New Roman"/>
          <w:b w:val="false"/>
          <w:i w:val="false"/>
          <w:color w:val="000000"/>
          <w:sz w:val="28"/>
        </w:rPr>
        <w:t>
      Ақпаратты ұсынатын тұлғалар тобы: брокерлер және (немесе) дилерлер</w:t>
      </w:r>
    </w:p>
    <w:bookmarkEnd w:id="897"/>
    <w:bookmarkStart w:name="z2186" w:id="89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898"/>
    <w:bookmarkStart w:name="z2187" w:id="899"/>
    <w:p>
      <w:pPr>
        <w:spacing w:after="0"/>
        <w:ind w:left="0"/>
        <w:jc w:val="both"/>
      </w:pPr>
      <w:r>
        <w:rPr>
          <w:rFonts w:ascii="Times New Roman"/>
          <w:b w:val="false"/>
          <w:i w:val="false"/>
          <w:color w:val="000000"/>
          <w:sz w:val="28"/>
        </w:rPr>
        <w:t xml:space="preserve">
      Нысан </w:t>
      </w:r>
    </w:p>
    <w:bookmarkEnd w:id="899"/>
    <w:bookmarkStart w:name="z2188" w:id="900"/>
    <w:p>
      <w:pPr>
        <w:spacing w:after="0"/>
        <w:ind w:left="0"/>
        <w:jc w:val="both"/>
      </w:pPr>
      <w:r>
        <w:rPr>
          <w:rFonts w:ascii="Times New Roman"/>
          <w:b w:val="false"/>
          <w:i w:val="false"/>
          <w:color w:val="000000"/>
          <w:sz w:val="28"/>
        </w:rPr>
        <w:t xml:space="preserve">
      Кесте. Брокердің және (немесе) дилердің қызмет көрсетуі </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(клиенттің)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басталған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тоқтату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сәйкес бағалы қағаздарды орналастырудың тәсілі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901"/>
    <w:p>
      <w:pPr>
        <w:spacing w:after="0"/>
        <w:ind w:left="0"/>
        <w:jc w:val="both"/>
      </w:pPr>
      <w:r>
        <w:rPr>
          <w:rFonts w:ascii="Times New Roman"/>
          <w:b w:val="false"/>
          <w:i w:val="false"/>
          <w:color w:val="000000"/>
          <w:sz w:val="28"/>
        </w:rPr>
        <w:t xml:space="preserve">
      Атауы ______________________________________ </w:t>
      </w:r>
    </w:p>
    <w:bookmarkEnd w:id="901"/>
    <w:bookmarkStart w:name="z2190" w:id="902"/>
    <w:p>
      <w:pPr>
        <w:spacing w:after="0"/>
        <w:ind w:left="0"/>
        <w:jc w:val="both"/>
      </w:pPr>
      <w:r>
        <w:rPr>
          <w:rFonts w:ascii="Times New Roman"/>
          <w:b w:val="false"/>
          <w:i w:val="false"/>
          <w:color w:val="000000"/>
          <w:sz w:val="28"/>
        </w:rPr>
        <w:t xml:space="preserve">
      Мекенжайы __________________________________________________________ </w:t>
      </w:r>
    </w:p>
    <w:bookmarkEnd w:id="902"/>
    <w:bookmarkStart w:name="z2191" w:id="903"/>
    <w:p>
      <w:pPr>
        <w:spacing w:after="0"/>
        <w:ind w:left="0"/>
        <w:jc w:val="both"/>
      </w:pPr>
      <w:r>
        <w:rPr>
          <w:rFonts w:ascii="Times New Roman"/>
          <w:b w:val="false"/>
          <w:i w:val="false"/>
          <w:color w:val="000000"/>
          <w:sz w:val="28"/>
        </w:rPr>
        <w:t xml:space="preserve">
      Телефоны ________________________________________ </w:t>
      </w:r>
    </w:p>
    <w:bookmarkEnd w:id="903"/>
    <w:bookmarkStart w:name="z2192" w:id="904"/>
    <w:p>
      <w:pPr>
        <w:spacing w:after="0"/>
        <w:ind w:left="0"/>
        <w:jc w:val="both"/>
      </w:pPr>
      <w:r>
        <w:rPr>
          <w:rFonts w:ascii="Times New Roman"/>
          <w:b w:val="false"/>
          <w:i w:val="false"/>
          <w:color w:val="000000"/>
          <w:sz w:val="28"/>
        </w:rPr>
        <w:t xml:space="preserve">
      Электрондық пошта мекенжайы _________________________ </w:t>
      </w:r>
    </w:p>
    <w:bookmarkEnd w:id="904"/>
    <w:bookmarkStart w:name="z2193" w:id="905"/>
    <w:p>
      <w:pPr>
        <w:spacing w:after="0"/>
        <w:ind w:left="0"/>
        <w:jc w:val="both"/>
      </w:pPr>
      <w:r>
        <w:rPr>
          <w:rFonts w:ascii="Times New Roman"/>
          <w:b w:val="false"/>
          <w:i w:val="false"/>
          <w:color w:val="000000"/>
          <w:sz w:val="28"/>
        </w:rPr>
        <w:t xml:space="preserve">
      Орындаушы ______________________________________             ______________ </w:t>
      </w:r>
    </w:p>
    <w:bookmarkEnd w:id="905"/>
    <w:bookmarkStart w:name="z2194" w:id="90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06"/>
    <w:bookmarkStart w:name="z2195" w:id="90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07"/>
    <w:bookmarkStart w:name="z2196" w:id="908"/>
    <w:p>
      <w:pPr>
        <w:spacing w:after="0"/>
        <w:ind w:left="0"/>
        <w:jc w:val="both"/>
      </w:pPr>
      <w:r>
        <w:rPr>
          <w:rFonts w:ascii="Times New Roman"/>
          <w:b w:val="false"/>
          <w:i w:val="false"/>
          <w:color w:val="000000"/>
          <w:sz w:val="28"/>
        </w:rPr>
        <w:t xml:space="preserve">
      _______________________________________                         _____________ </w:t>
      </w:r>
    </w:p>
    <w:bookmarkEnd w:id="908"/>
    <w:bookmarkStart w:name="z2197" w:id="909"/>
    <w:p>
      <w:pPr>
        <w:spacing w:after="0"/>
        <w:ind w:left="0"/>
        <w:jc w:val="both"/>
      </w:pPr>
      <w:r>
        <w:rPr>
          <w:rFonts w:ascii="Times New Roman"/>
          <w:b w:val="false"/>
          <w:i w:val="false"/>
          <w:color w:val="000000"/>
          <w:sz w:val="28"/>
        </w:rPr>
        <w:t>
      тегі, аты және әкесінің аты (ол бар болса)                               қолы</w:t>
      </w:r>
    </w:p>
    <w:bookmarkEnd w:id="909"/>
    <w:bookmarkStart w:name="z2198" w:id="910"/>
    <w:p>
      <w:pPr>
        <w:spacing w:after="0"/>
        <w:ind w:left="0"/>
        <w:jc w:val="both"/>
      </w:pPr>
      <w:r>
        <w:rPr>
          <w:rFonts w:ascii="Times New Roman"/>
          <w:b w:val="false"/>
          <w:i w:val="false"/>
          <w:color w:val="000000"/>
          <w:sz w:val="28"/>
        </w:rPr>
        <w:t>
      Күні 20__ жылғы "____" ______________</w:t>
      </w:r>
    </w:p>
    <w:bookmarkEnd w:id="9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Брокердің және (немесе)</w:t>
            </w:r>
            <w:r>
              <w:br/>
            </w:r>
            <w:r>
              <w:rPr>
                <w:rFonts w:ascii="Times New Roman"/>
                <w:b w:val="false"/>
                <w:i w:val="false"/>
                <w:color w:val="000000"/>
                <w:sz w:val="20"/>
              </w:rPr>
              <w:t>дилердің қызмет көрсетуі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0" w:id="911"/>
    <w:p>
      <w:pPr>
        <w:spacing w:after="0"/>
        <w:ind w:left="0"/>
        <w:jc w:val="left"/>
      </w:pPr>
      <w:r>
        <w:rPr>
          <w:rFonts w:ascii="Times New Roman"/>
          <w:b/>
          <w:i w:val="false"/>
          <w:color w:val="000000"/>
        </w:rPr>
        <w:t xml:space="preserve"> "Брокердің және (немесе) дилердің қызмет көрсетуі туралы есеп" (индексі: 1-RCB_SERV_BD, кезеңділігі: тоқсан сайын) әкімшілік деректер нысанын толтыру бойынша түсіндірме</w:t>
      </w:r>
    </w:p>
    <w:bookmarkEnd w:id="911"/>
    <w:bookmarkStart w:name="z2201" w:id="912"/>
    <w:p>
      <w:pPr>
        <w:spacing w:after="0"/>
        <w:ind w:left="0"/>
        <w:jc w:val="left"/>
      </w:pPr>
      <w:r>
        <w:rPr>
          <w:rFonts w:ascii="Times New Roman"/>
          <w:b/>
          <w:i w:val="false"/>
          <w:color w:val="000000"/>
        </w:rPr>
        <w:t xml:space="preserve"> 1-тарау. Жалпы ережелер</w:t>
      </w:r>
    </w:p>
    <w:bookmarkEnd w:id="912"/>
    <w:bookmarkStart w:name="z2202" w:id="913"/>
    <w:p>
      <w:pPr>
        <w:spacing w:after="0"/>
        <w:ind w:left="0"/>
        <w:jc w:val="both"/>
      </w:pPr>
      <w:r>
        <w:rPr>
          <w:rFonts w:ascii="Times New Roman"/>
          <w:b w:val="false"/>
          <w:i w:val="false"/>
          <w:color w:val="000000"/>
          <w:sz w:val="28"/>
        </w:rPr>
        <w:t>
      1. Осы түсіндірмеде "Брокердің және (немесе) дилердің қызмет көрсетуі туралы есеп" әкімшілік деректер нысанын (бұдан әрі – Нысан) толтыру бойынша бірыңғай талаптар айқындалады.</w:t>
      </w:r>
    </w:p>
    <w:bookmarkEnd w:id="913"/>
    <w:bookmarkStart w:name="z2203" w:id="9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14"/>
    <w:bookmarkStart w:name="z2204" w:id="915"/>
    <w:p>
      <w:pPr>
        <w:spacing w:after="0"/>
        <w:ind w:left="0"/>
        <w:jc w:val="both"/>
      </w:pPr>
      <w:r>
        <w:rPr>
          <w:rFonts w:ascii="Times New Roman"/>
          <w:b w:val="false"/>
          <w:i w:val="false"/>
          <w:color w:val="000000"/>
          <w:sz w:val="28"/>
        </w:rPr>
        <w:t xml:space="preserve">
      3. Нысанды брокер және (немесе) дилер тоқсан сайын жасайды. </w:t>
      </w:r>
    </w:p>
    <w:bookmarkEnd w:id="915"/>
    <w:bookmarkStart w:name="z2205" w:id="9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16"/>
    <w:bookmarkStart w:name="z2206" w:id="917"/>
    <w:p>
      <w:pPr>
        <w:spacing w:after="0"/>
        <w:ind w:left="0"/>
        <w:jc w:val="left"/>
      </w:pPr>
      <w:r>
        <w:rPr>
          <w:rFonts w:ascii="Times New Roman"/>
          <w:b/>
          <w:i w:val="false"/>
          <w:color w:val="000000"/>
        </w:rPr>
        <w:t xml:space="preserve"> 2-тарау. Нысанды толтыру бойынша түсіндірме</w:t>
      </w:r>
    </w:p>
    <w:bookmarkEnd w:id="917"/>
    <w:bookmarkStart w:name="z2207" w:id="918"/>
    <w:p>
      <w:pPr>
        <w:spacing w:after="0"/>
        <w:ind w:left="0"/>
        <w:jc w:val="both"/>
      </w:pPr>
      <w:r>
        <w:rPr>
          <w:rFonts w:ascii="Times New Roman"/>
          <w:b w:val="false"/>
          <w:i w:val="false"/>
          <w:color w:val="000000"/>
          <w:sz w:val="28"/>
        </w:rPr>
        <w:t>
      5. Нысанды брокер және (немесе) дилер қызмет көрсету аясында толтырады. Есепте есепті кезеңінде брокердің және (немесе) дилердің қызмет көрсетуі туралы, сондай-ақ есепті кезеңде қолданыста болған және (немесе) қолданылуы тоқтатылған шарттар туралы ақпарат көзделеді.</w:t>
      </w:r>
    </w:p>
    <w:bookmarkEnd w:id="918"/>
    <w:bookmarkStart w:name="z2208" w:id="919"/>
    <w:p>
      <w:pPr>
        <w:spacing w:after="0"/>
        <w:ind w:left="0"/>
        <w:jc w:val="both"/>
      </w:pPr>
      <w:r>
        <w:rPr>
          <w:rFonts w:ascii="Times New Roman"/>
          <w:b w:val="false"/>
          <w:i w:val="false"/>
          <w:color w:val="000000"/>
          <w:sz w:val="28"/>
        </w:rPr>
        <w:t>
      6. 2-бағанда көрсетілетін қызметтердің түрлері: эмиссиялық, маркет-мейкерлік бағалы қағаздарды шығару және (немесе) орналастыру, бағалы қағаздар нарығындағы қызметпен байланысты мәселелері бойынша консультациялық, аналитикалық және (немесе) ақпараттық қызметі, облигацияларды ұстаушылар өкілінің, исламдық бағалы қағаздарды ұстаушылар өкілінің қызметі көрсетіледі.</w:t>
      </w:r>
    </w:p>
    <w:bookmarkEnd w:id="919"/>
    <w:bookmarkStart w:name="z2209" w:id="920"/>
    <w:p>
      <w:pPr>
        <w:spacing w:after="0"/>
        <w:ind w:left="0"/>
        <w:jc w:val="both"/>
      </w:pPr>
      <w:r>
        <w:rPr>
          <w:rFonts w:ascii="Times New Roman"/>
          <w:b w:val="false"/>
          <w:i w:val="false"/>
          <w:color w:val="000000"/>
          <w:sz w:val="28"/>
        </w:rPr>
        <w:t>
      7. 3-бағанда қаржы құралы эмитентінің атауы не қызмет көрсетілетін клиенттің тегі, аты және әкесінің аты (бар болса) немесе атауы көрсетіледі.</w:t>
      </w:r>
    </w:p>
    <w:bookmarkEnd w:id="920"/>
    <w:bookmarkStart w:name="z2210" w:id="921"/>
    <w:p>
      <w:pPr>
        <w:spacing w:after="0"/>
        <w:ind w:left="0"/>
        <w:jc w:val="both"/>
      </w:pPr>
      <w:r>
        <w:rPr>
          <w:rFonts w:ascii="Times New Roman"/>
          <w:b w:val="false"/>
          <w:i w:val="false"/>
          <w:color w:val="000000"/>
          <w:sz w:val="28"/>
        </w:rPr>
        <w:t>
      8. 4, 5 және 6-бағандар "жылы.күні.айы." форматында толтырылады.</w:t>
      </w:r>
    </w:p>
    <w:bookmarkEnd w:id="921"/>
    <w:bookmarkStart w:name="z2211" w:id="922"/>
    <w:p>
      <w:pPr>
        <w:spacing w:after="0"/>
        <w:ind w:left="0"/>
        <w:jc w:val="both"/>
      </w:pPr>
      <w:r>
        <w:rPr>
          <w:rFonts w:ascii="Times New Roman"/>
          <w:b w:val="false"/>
          <w:i w:val="false"/>
          <w:color w:val="000000"/>
          <w:sz w:val="28"/>
        </w:rPr>
        <w:t>
      9. Брокер және (немесе) дилер бағалы қағаздар мәселесі бойынша эмитентке қызмет көрсеткен жағдайда 7-баған осы бағалы қағаздардың шығарылымын мемлекеттік тіркеуге дейін толтырылмайды;</w:t>
      </w:r>
    </w:p>
    <w:bookmarkEnd w:id="922"/>
    <w:bookmarkStart w:name="z2212" w:id="923"/>
    <w:p>
      <w:pPr>
        <w:spacing w:after="0"/>
        <w:ind w:left="0"/>
        <w:jc w:val="both"/>
      </w:pPr>
      <w:r>
        <w:rPr>
          <w:rFonts w:ascii="Times New Roman"/>
          <w:b w:val="false"/>
          <w:i w:val="false"/>
          <w:color w:val="000000"/>
          <w:sz w:val="28"/>
        </w:rPr>
        <w:t>
      10. 9-баған брокер және (немесе) дилер бағалы қағаздарды орналастыру мәселесі бойынша эмитентке қызмет көрсеткен жағдайда толтырылады.</w:t>
      </w:r>
    </w:p>
    <w:bookmarkEnd w:id="923"/>
    <w:bookmarkStart w:name="z2213" w:id="924"/>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6" w:id="925"/>
    <w:p>
      <w:pPr>
        <w:spacing w:after="0"/>
        <w:ind w:left="0"/>
        <w:jc w:val="left"/>
      </w:pPr>
      <w:r>
        <w:rPr>
          <w:rFonts w:ascii="Times New Roman"/>
          <w:b/>
          <w:i w:val="false"/>
          <w:color w:val="000000"/>
        </w:rPr>
        <w:t xml:space="preserve"> Әкімшілік деректерді жинауға арналған нысан</w:t>
      </w:r>
    </w:p>
    <w:bookmarkEnd w:id="925"/>
    <w:p>
      <w:pPr>
        <w:spacing w:after="0"/>
        <w:ind w:left="0"/>
        <w:jc w:val="both"/>
      </w:pPr>
      <w:r>
        <w:rPr>
          <w:rFonts w:ascii="Times New Roman"/>
          <w:b w:val="false"/>
          <w:i w:val="false"/>
          <w:color w:val="ff0000"/>
          <w:sz w:val="28"/>
        </w:rPr>
        <w:t xml:space="preserve">
      Ескерту. 24-қосымша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17" w:id="92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926"/>
    <w:bookmarkStart w:name="z2218" w:id="92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927"/>
    <w:bookmarkStart w:name="z2219" w:id="928"/>
    <w:p>
      <w:pPr>
        <w:spacing w:after="0"/>
        <w:ind w:left="0"/>
        <w:jc w:val="left"/>
      </w:pPr>
      <w:r>
        <w:rPr>
          <w:rFonts w:ascii="Times New Roman"/>
          <w:b/>
          <w:i w:val="false"/>
          <w:color w:val="000000"/>
        </w:rPr>
        <w:t xml:space="preserve"> Номиналды ұстаудағы бағалы қағаздар туралы есеп</w:t>
      </w:r>
    </w:p>
    <w:bookmarkEnd w:id="928"/>
    <w:bookmarkStart w:name="z2220" w:id="929"/>
    <w:p>
      <w:pPr>
        <w:spacing w:after="0"/>
        <w:ind w:left="0"/>
        <w:jc w:val="both"/>
      </w:pPr>
      <w:r>
        <w:rPr>
          <w:rFonts w:ascii="Times New Roman"/>
          <w:b w:val="false"/>
          <w:i w:val="false"/>
          <w:color w:val="000000"/>
          <w:sz w:val="28"/>
        </w:rPr>
        <w:t>
      Әкімшілік деректер нысанының индексі: 1-RCB_NOM_DER</w:t>
      </w:r>
    </w:p>
    <w:bookmarkEnd w:id="929"/>
    <w:bookmarkStart w:name="z2221" w:id="930"/>
    <w:p>
      <w:pPr>
        <w:spacing w:after="0"/>
        <w:ind w:left="0"/>
        <w:jc w:val="both"/>
      </w:pPr>
      <w:r>
        <w:rPr>
          <w:rFonts w:ascii="Times New Roman"/>
          <w:b w:val="false"/>
          <w:i w:val="false"/>
          <w:color w:val="000000"/>
          <w:sz w:val="28"/>
        </w:rPr>
        <w:t>
      Кезеңділігі: тоқсан сайын</w:t>
      </w:r>
    </w:p>
    <w:bookmarkEnd w:id="930"/>
    <w:bookmarkStart w:name="z2222" w:id="931"/>
    <w:p>
      <w:pPr>
        <w:spacing w:after="0"/>
        <w:ind w:left="0"/>
        <w:jc w:val="both"/>
      </w:pPr>
      <w:r>
        <w:rPr>
          <w:rFonts w:ascii="Times New Roman"/>
          <w:b w:val="false"/>
          <w:i w:val="false"/>
          <w:color w:val="000000"/>
          <w:sz w:val="28"/>
        </w:rPr>
        <w:t>
      Есепті кезеңі: 20 __ жылғы "___" ________ жағдай бойынша</w:t>
      </w:r>
    </w:p>
    <w:bookmarkEnd w:id="931"/>
    <w:bookmarkStart w:name="z2223" w:id="932"/>
    <w:p>
      <w:pPr>
        <w:spacing w:after="0"/>
        <w:ind w:left="0"/>
        <w:jc w:val="both"/>
      </w:pPr>
      <w:r>
        <w:rPr>
          <w:rFonts w:ascii="Times New Roman"/>
          <w:b w:val="false"/>
          <w:i w:val="false"/>
          <w:color w:val="000000"/>
          <w:sz w:val="28"/>
        </w:rPr>
        <w:t>
      Ақпаратты ұсынатын тұлғалар тобы: брокерлер және (немесе) дилерлер, бірыңғай оператор, кастодиандар</w:t>
      </w:r>
    </w:p>
    <w:bookmarkEnd w:id="932"/>
    <w:bookmarkStart w:name="z2224" w:id="93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933"/>
    <w:bookmarkStart w:name="z2225" w:id="934"/>
    <w:p>
      <w:pPr>
        <w:spacing w:after="0"/>
        <w:ind w:left="0"/>
        <w:jc w:val="both"/>
      </w:pPr>
      <w:r>
        <w:rPr>
          <w:rFonts w:ascii="Times New Roman"/>
          <w:b w:val="false"/>
          <w:i w:val="false"/>
          <w:color w:val="000000"/>
          <w:sz w:val="28"/>
        </w:rPr>
        <w:t>
      Нысан</w:t>
      </w:r>
    </w:p>
    <w:bookmarkEnd w:id="934"/>
    <w:bookmarkStart w:name="z2226" w:id="935"/>
    <w:p>
      <w:pPr>
        <w:spacing w:after="0"/>
        <w:ind w:left="0"/>
        <w:jc w:val="both"/>
      </w:pPr>
      <w:r>
        <w:rPr>
          <w:rFonts w:ascii="Times New Roman"/>
          <w:b w:val="false"/>
          <w:i w:val="false"/>
          <w:color w:val="000000"/>
          <w:sz w:val="28"/>
        </w:rPr>
        <w:t xml:space="preserve">
      Кесте. Номиналды ұстаудағы бағалы қағаздар </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ұстаушының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инвестициялық қорларының (инвестициялық қорлардың активтері)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7" w:id="936"/>
    <w:p>
      <w:pPr>
        <w:spacing w:after="0"/>
        <w:ind w:left="0"/>
        <w:jc w:val="both"/>
      </w:pPr>
      <w:r>
        <w:rPr>
          <w:rFonts w:ascii="Times New Roman"/>
          <w:b w:val="false"/>
          <w:i w:val="false"/>
          <w:color w:val="000000"/>
          <w:sz w:val="28"/>
        </w:rPr>
        <w:t>
      кестенің жалғасы: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екінші деңгейдегі банктерінің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номиналдық ұстаушыларының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2228" w:id="937"/>
    <w:p>
      <w:pPr>
        <w:spacing w:after="0"/>
        <w:ind w:left="0"/>
        <w:jc w:val="both"/>
      </w:pPr>
      <w:r>
        <w:rPr>
          <w:rFonts w:ascii="Times New Roman"/>
          <w:b w:val="false"/>
          <w:i w:val="false"/>
          <w:color w:val="000000"/>
          <w:sz w:val="28"/>
        </w:rPr>
        <w:t>
      кестенің жалғасы:</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жағдай бойынша брокер және (немесе) дилер, бірыңғай оператор, кастодиан клиенттерінің шотындағы бағалы қағаздардың саны (дана) және бағалы қағаздарды ұстаушылардың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номиналдық ұстаушылардың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басқа да заңды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жеке тұлғалардың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 жеке тұлғалардың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229" w:id="938"/>
    <w:p>
      <w:pPr>
        <w:spacing w:after="0"/>
        <w:ind w:left="0"/>
        <w:jc w:val="both"/>
      </w:pPr>
      <w:r>
        <w:rPr>
          <w:rFonts w:ascii="Times New Roman"/>
          <w:b w:val="false"/>
          <w:i w:val="false"/>
          <w:color w:val="000000"/>
          <w:sz w:val="28"/>
        </w:rPr>
        <w:t xml:space="preserve">
      Атауы ______________________________________ </w:t>
      </w:r>
    </w:p>
    <w:bookmarkEnd w:id="938"/>
    <w:bookmarkStart w:name="z2230" w:id="939"/>
    <w:p>
      <w:pPr>
        <w:spacing w:after="0"/>
        <w:ind w:left="0"/>
        <w:jc w:val="both"/>
      </w:pPr>
      <w:r>
        <w:rPr>
          <w:rFonts w:ascii="Times New Roman"/>
          <w:b w:val="false"/>
          <w:i w:val="false"/>
          <w:color w:val="000000"/>
          <w:sz w:val="28"/>
        </w:rPr>
        <w:t xml:space="preserve">
      Мекенжайы __________________________________________________________ </w:t>
      </w:r>
    </w:p>
    <w:bookmarkEnd w:id="939"/>
    <w:bookmarkStart w:name="z2231" w:id="940"/>
    <w:p>
      <w:pPr>
        <w:spacing w:after="0"/>
        <w:ind w:left="0"/>
        <w:jc w:val="both"/>
      </w:pPr>
      <w:r>
        <w:rPr>
          <w:rFonts w:ascii="Times New Roman"/>
          <w:b w:val="false"/>
          <w:i w:val="false"/>
          <w:color w:val="000000"/>
          <w:sz w:val="28"/>
        </w:rPr>
        <w:t xml:space="preserve">
      Телефоны ________________________________________ </w:t>
      </w:r>
    </w:p>
    <w:bookmarkEnd w:id="940"/>
    <w:bookmarkStart w:name="z2232" w:id="941"/>
    <w:p>
      <w:pPr>
        <w:spacing w:after="0"/>
        <w:ind w:left="0"/>
        <w:jc w:val="both"/>
      </w:pPr>
      <w:r>
        <w:rPr>
          <w:rFonts w:ascii="Times New Roman"/>
          <w:b w:val="false"/>
          <w:i w:val="false"/>
          <w:color w:val="000000"/>
          <w:sz w:val="28"/>
        </w:rPr>
        <w:t xml:space="preserve">
      Электрондық пошта мекенжайы _________________________ </w:t>
      </w:r>
    </w:p>
    <w:bookmarkEnd w:id="941"/>
    <w:bookmarkStart w:name="z2233" w:id="942"/>
    <w:p>
      <w:pPr>
        <w:spacing w:after="0"/>
        <w:ind w:left="0"/>
        <w:jc w:val="both"/>
      </w:pPr>
      <w:r>
        <w:rPr>
          <w:rFonts w:ascii="Times New Roman"/>
          <w:b w:val="false"/>
          <w:i w:val="false"/>
          <w:color w:val="000000"/>
          <w:sz w:val="28"/>
        </w:rPr>
        <w:t xml:space="preserve">
      Орындаушы ______________________________________             ______________ </w:t>
      </w:r>
    </w:p>
    <w:bookmarkEnd w:id="942"/>
    <w:bookmarkStart w:name="z2234" w:id="94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943"/>
    <w:bookmarkStart w:name="z2235" w:id="94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944"/>
    <w:bookmarkStart w:name="z2236" w:id="945"/>
    <w:p>
      <w:pPr>
        <w:spacing w:after="0"/>
        <w:ind w:left="0"/>
        <w:jc w:val="both"/>
      </w:pPr>
      <w:r>
        <w:rPr>
          <w:rFonts w:ascii="Times New Roman"/>
          <w:b w:val="false"/>
          <w:i w:val="false"/>
          <w:color w:val="000000"/>
          <w:sz w:val="28"/>
        </w:rPr>
        <w:t xml:space="preserve">
      _______________________________________                         _____________ </w:t>
      </w:r>
    </w:p>
    <w:bookmarkEnd w:id="945"/>
    <w:bookmarkStart w:name="z2237" w:id="946"/>
    <w:p>
      <w:pPr>
        <w:spacing w:after="0"/>
        <w:ind w:left="0"/>
        <w:jc w:val="both"/>
      </w:pPr>
      <w:r>
        <w:rPr>
          <w:rFonts w:ascii="Times New Roman"/>
          <w:b w:val="false"/>
          <w:i w:val="false"/>
          <w:color w:val="000000"/>
          <w:sz w:val="28"/>
        </w:rPr>
        <w:t>
      тегі, аты және әкесінің аты (ол бар болса)                               қолы</w:t>
      </w:r>
    </w:p>
    <w:bookmarkEnd w:id="946"/>
    <w:bookmarkStart w:name="z2238" w:id="947"/>
    <w:p>
      <w:pPr>
        <w:spacing w:after="0"/>
        <w:ind w:left="0"/>
        <w:jc w:val="both"/>
      </w:pPr>
      <w:r>
        <w:rPr>
          <w:rFonts w:ascii="Times New Roman"/>
          <w:b w:val="false"/>
          <w:i w:val="false"/>
          <w:color w:val="000000"/>
          <w:sz w:val="28"/>
        </w:rPr>
        <w:t>
      Күні 20__ жылғы "____" ______________</w:t>
      </w:r>
    </w:p>
    <w:bookmarkEnd w:id="9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Номиналды ұстаудағы </w:t>
            </w:r>
            <w:r>
              <w:br/>
            </w:r>
            <w:r>
              <w:rPr>
                <w:rFonts w:ascii="Times New Roman"/>
                <w:b w:val="false"/>
                <w:i w:val="false"/>
                <w:color w:val="000000"/>
                <w:sz w:val="20"/>
              </w:rPr>
              <w:t xml:space="preserve"> бағалы қағаздар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240" w:id="948"/>
    <w:p>
      <w:pPr>
        <w:spacing w:after="0"/>
        <w:ind w:left="0"/>
        <w:jc w:val="left"/>
      </w:pPr>
      <w:r>
        <w:rPr>
          <w:rFonts w:ascii="Times New Roman"/>
          <w:b/>
          <w:i w:val="false"/>
          <w:color w:val="000000"/>
        </w:rPr>
        <w:t xml:space="preserve"> "Номиналды ұстаудағы бағалы қағаздар туралы есеп" (индексі: 1-RCB_NOM_DER, кезеңділігі: тоқсан сайын) әкімшілік деректер нысанын толтыру бойынша түсіндірме</w:t>
      </w:r>
    </w:p>
    <w:bookmarkEnd w:id="948"/>
    <w:bookmarkStart w:name="z2241" w:id="949"/>
    <w:p>
      <w:pPr>
        <w:spacing w:after="0"/>
        <w:ind w:left="0"/>
        <w:jc w:val="left"/>
      </w:pPr>
      <w:r>
        <w:rPr>
          <w:rFonts w:ascii="Times New Roman"/>
          <w:b/>
          <w:i w:val="false"/>
          <w:color w:val="000000"/>
        </w:rPr>
        <w:t xml:space="preserve"> 1-тарау. Жалпы ережелер</w:t>
      </w:r>
    </w:p>
    <w:bookmarkEnd w:id="949"/>
    <w:bookmarkStart w:name="z2242" w:id="950"/>
    <w:p>
      <w:pPr>
        <w:spacing w:after="0"/>
        <w:ind w:left="0"/>
        <w:jc w:val="both"/>
      </w:pPr>
      <w:r>
        <w:rPr>
          <w:rFonts w:ascii="Times New Roman"/>
          <w:b w:val="false"/>
          <w:i w:val="false"/>
          <w:color w:val="000000"/>
          <w:sz w:val="28"/>
        </w:rPr>
        <w:t>
      1. Осы түсіндірмеде "Номиналды ұстаудағы бағалы қағаздар туралы есеп" әкімшілік деректер нысанын (бұдан әрі – Нысан) толтыру бойынша бірыңғай талаптар айқындалады.</w:t>
      </w:r>
    </w:p>
    <w:bookmarkEnd w:id="950"/>
    <w:bookmarkStart w:name="z2243" w:id="95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51"/>
    <w:bookmarkStart w:name="z2244" w:id="952"/>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952"/>
    <w:bookmarkStart w:name="z2245" w:id="95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53"/>
    <w:bookmarkStart w:name="z2246" w:id="954"/>
    <w:p>
      <w:pPr>
        <w:spacing w:after="0"/>
        <w:ind w:left="0"/>
        <w:jc w:val="left"/>
      </w:pPr>
      <w:r>
        <w:rPr>
          <w:rFonts w:ascii="Times New Roman"/>
          <w:b/>
          <w:i w:val="false"/>
          <w:color w:val="000000"/>
        </w:rPr>
        <w:t xml:space="preserve"> 2-тарау. Нысанды толтыру бойынша түсіндірме</w:t>
      </w:r>
    </w:p>
    <w:bookmarkEnd w:id="954"/>
    <w:bookmarkStart w:name="z2247" w:id="955"/>
    <w:p>
      <w:pPr>
        <w:spacing w:after="0"/>
        <w:ind w:left="0"/>
        <w:jc w:val="both"/>
      </w:pPr>
      <w:r>
        <w:rPr>
          <w:rFonts w:ascii="Times New Roman"/>
          <w:b w:val="false"/>
          <w:i w:val="false"/>
          <w:color w:val="000000"/>
          <w:sz w:val="28"/>
        </w:rPr>
        <w:t>
      5. Нысан номиналды ұстаушы ретінде брокер және (немесе) дилер, бірыңғай оператор, кастодиан ретіндегі клиенттер шоттарын жүргізу құқығы бар брокердің және (немесе) дилердің қызмет көрсетуі аясында толтырылады.</w:t>
      </w:r>
    </w:p>
    <w:bookmarkEnd w:id="955"/>
    <w:bookmarkStart w:name="z2248" w:id="956"/>
    <w:p>
      <w:pPr>
        <w:spacing w:after="0"/>
        <w:ind w:left="0"/>
        <w:jc w:val="both"/>
      </w:pPr>
      <w:r>
        <w:rPr>
          <w:rFonts w:ascii="Times New Roman"/>
          <w:b w:val="false"/>
          <w:i w:val="false"/>
          <w:color w:val="000000"/>
          <w:sz w:val="28"/>
        </w:rPr>
        <w:t>
      6. 4-бағанда номиналдық ұстаушының (депозитарийдің, кастодианның немесе кастодиан номиналдық ұстауды жүзеге асыратын басқа ұйымның) атауы көрсетіледі.</w:t>
      </w:r>
    </w:p>
    <w:bookmarkEnd w:id="956"/>
    <w:bookmarkStart w:name="z2249" w:id="957"/>
    <w:p>
      <w:pPr>
        <w:spacing w:after="0"/>
        <w:ind w:left="0"/>
        <w:jc w:val="both"/>
      </w:pPr>
      <w:r>
        <w:rPr>
          <w:rFonts w:ascii="Times New Roman"/>
          <w:b w:val="false"/>
          <w:i w:val="false"/>
          <w:color w:val="000000"/>
          <w:sz w:val="28"/>
        </w:rPr>
        <w:t>
      7. 7, 9, 11, 13, 15, 17, 19, 21, 23, 25, 27 және 29-бағандарда заңды тұлғаның қызметі мен резиденттігіне және (немесе) жеке тұлғаның резиденттігіне байланысты брокер және (немесе) дилер, бірыңғай оператор, кастодиан клиенттерінің шоттарында есептелінетін бағалы қағаздардың саны көрсетіледі.</w:t>
      </w:r>
    </w:p>
    <w:bookmarkEnd w:id="957"/>
    <w:bookmarkStart w:name="z2250" w:id="958"/>
    <w:p>
      <w:pPr>
        <w:spacing w:after="0"/>
        <w:ind w:left="0"/>
        <w:jc w:val="both"/>
      </w:pPr>
      <w:r>
        <w:rPr>
          <w:rFonts w:ascii="Times New Roman"/>
          <w:b w:val="false"/>
          <w:i w:val="false"/>
          <w:color w:val="000000"/>
          <w:sz w:val="28"/>
        </w:rPr>
        <w:t>
      8. 8, 10, 12, 14, 16, 18, 20, 22, 24, 26, 28 және 30-бағандарда заңды тұлғаның қызметі мен резиденттігіне және (немесе) жеке тұлғаның резиденттігіне байланысты бағалы қағаздарды ұстаушылардың саны көрсетіледі.</w:t>
      </w:r>
    </w:p>
    <w:bookmarkEnd w:id="958"/>
    <w:bookmarkStart w:name="z2251" w:id="959"/>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9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25-қосымша</w:t>
            </w:r>
          </w:p>
        </w:tc>
      </w:tr>
    </w:tbl>
    <w:bookmarkStart w:name="z3782" w:id="960"/>
    <w:p>
      <w:pPr>
        <w:spacing w:after="0"/>
        <w:ind w:left="0"/>
        <w:jc w:val="left"/>
      </w:pPr>
      <w:r>
        <w:rPr>
          <w:rFonts w:ascii="Times New Roman"/>
          <w:b/>
          <w:i w:val="false"/>
          <w:color w:val="000000"/>
        </w:rPr>
        <w:t xml:space="preserve"> Әкімшілік деректерді жинауға арналған нысан</w:t>
      </w:r>
    </w:p>
    <w:bookmarkEnd w:id="960"/>
    <w:p>
      <w:pPr>
        <w:spacing w:after="0"/>
        <w:ind w:left="0"/>
        <w:jc w:val="both"/>
      </w:pPr>
      <w:r>
        <w:rPr>
          <w:rFonts w:ascii="Times New Roman"/>
          <w:b w:val="false"/>
          <w:i w:val="false"/>
          <w:color w:val="ff0000"/>
          <w:sz w:val="28"/>
        </w:rPr>
        <w:t xml:space="preserve">
      Ескерту. 25-қосымша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83" w:id="961"/>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w:t>
      </w:r>
    </w:p>
    <w:bookmarkEnd w:id="96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1-RCB_NOM_DER_IN</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брокерлер және (немесе) дилерлер, бірыңғай оператор, кастодиандар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тоқсаннан кейінгі айдың соңғы күнінен кешіктірмей, тоқсан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номиналды ұстаушының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ұстаушының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заңнамасына сәйкес шығарылған бағалы қағаздардың меншік иесі туралы мәліметтер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 не өзге сәйкестендіру нөмірі (Қазақстан Республикасының бейрезиденттері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және әкесінің аты (ол болған жағдайда) немесе заңды тұлғаның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 мемлекеттің заңнамасына </w:t>
            </w:r>
            <w:r>
              <w:br/>
            </w:r>
            <w:r>
              <w:rPr>
                <w:rFonts w:ascii="Times New Roman"/>
                <w:b w:val="false"/>
                <w:i w:val="false"/>
                <w:color w:val="000000"/>
                <w:sz w:val="20"/>
              </w:rPr>
              <w:t xml:space="preserve">сәйкес шығарылған, номиналды </w:t>
            </w:r>
            <w:r>
              <w:br/>
            </w:r>
            <w:r>
              <w:rPr>
                <w:rFonts w:ascii="Times New Roman"/>
                <w:b w:val="false"/>
                <w:i w:val="false"/>
                <w:color w:val="000000"/>
                <w:sz w:val="20"/>
              </w:rPr>
              <w:t xml:space="preserve">ұстаудағы бағалы қағаздар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 нысанына</w:t>
            </w:r>
            <w:r>
              <w:br/>
            </w:r>
            <w:r>
              <w:rPr>
                <w:rFonts w:ascii="Times New Roman"/>
                <w:b w:val="false"/>
                <w:i w:val="false"/>
                <w:color w:val="000000"/>
                <w:sz w:val="20"/>
              </w:rPr>
              <w:t>қосымша</w:t>
            </w:r>
          </w:p>
        </w:tc>
      </w:tr>
    </w:tbl>
    <w:bookmarkStart w:name="z3785" w:id="962"/>
    <w:p>
      <w:pPr>
        <w:spacing w:after="0"/>
        <w:ind w:left="0"/>
        <w:jc w:val="left"/>
      </w:pPr>
      <w:r>
        <w:rPr>
          <w:rFonts w:ascii="Times New Roman"/>
          <w:b/>
          <w:i w:val="false"/>
          <w:color w:val="000000"/>
        </w:rPr>
        <w:t xml:space="preserve"> "Шет мемлекеттің заңнамасына сәйкес шығарылған, номиналды ұстаудағы бағалы қағаздар туралы есеп" (индексі – 1-RCB_NOM_DER_IN, кезеңділігі – тоқсан сайын) әкімшілік деректерді өтеусіз негізде жинауға арналған нысанын толтыру бойынша түсіндірме</w:t>
      </w:r>
    </w:p>
    <w:bookmarkEnd w:id="962"/>
    <w:bookmarkStart w:name="z3786" w:id="963"/>
    <w:p>
      <w:pPr>
        <w:spacing w:after="0"/>
        <w:ind w:left="0"/>
        <w:jc w:val="left"/>
      </w:pPr>
      <w:r>
        <w:rPr>
          <w:rFonts w:ascii="Times New Roman"/>
          <w:b/>
          <w:i w:val="false"/>
          <w:color w:val="000000"/>
        </w:rPr>
        <w:t xml:space="preserve"> 1-тарау. Жалпы ережелер</w:t>
      </w:r>
    </w:p>
    <w:bookmarkEnd w:id="963"/>
    <w:bookmarkStart w:name="z3787" w:id="964"/>
    <w:p>
      <w:pPr>
        <w:spacing w:after="0"/>
        <w:ind w:left="0"/>
        <w:jc w:val="both"/>
      </w:pPr>
      <w:r>
        <w:rPr>
          <w:rFonts w:ascii="Times New Roman"/>
          <w:b w:val="false"/>
          <w:i w:val="false"/>
          <w:color w:val="000000"/>
          <w:sz w:val="28"/>
        </w:rPr>
        <w:t>
      1. Осы түсіндірмеде "Шет мемлекеттің заңнамасына сәйкес шығарылған, номиналды ұстаудағы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64"/>
    <w:bookmarkStart w:name="z3788" w:id="96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65"/>
    <w:bookmarkStart w:name="z3789" w:id="966"/>
    <w:p>
      <w:pPr>
        <w:spacing w:after="0"/>
        <w:ind w:left="0"/>
        <w:jc w:val="both"/>
      </w:pPr>
      <w:r>
        <w:rPr>
          <w:rFonts w:ascii="Times New Roman"/>
          <w:b w:val="false"/>
          <w:i w:val="false"/>
          <w:color w:val="000000"/>
          <w:sz w:val="28"/>
        </w:rPr>
        <w:t>
      3. Нысанды брокер және (немесе) дилер, бірыңғай оператор, кастодиан тоқсан сайын жасайды.</w:t>
      </w:r>
    </w:p>
    <w:bookmarkEnd w:id="966"/>
    <w:bookmarkStart w:name="z3790" w:id="96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67"/>
    <w:bookmarkStart w:name="z3791" w:id="968"/>
    <w:p>
      <w:pPr>
        <w:spacing w:after="0"/>
        <w:ind w:left="0"/>
        <w:jc w:val="left"/>
      </w:pPr>
      <w:r>
        <w:rPr>
          <w:rFonts w:ascii="Times New Roman"/>
          <w:b/>
          <w:i w:val="false"/>
          <w:color w:val="000000"/>
        </w:rPr>
        <w:t xml:space="preserve"> 2-тарау. Нысанды толтыру бойынша түсіндірме</w:t>
      </w:r>
    </w:p>
    <w:bookmarkEnd w:id="968"/>
    <w:bookmarkStart w:name="z3792" w:id="969"/>
    <w:p>
      <w:pPr>
        <w:spacing w:after="0"/>
        <w:ind w:left="0"/>
        <w:jc w:val="both"/>
      </w:pPr>
      <w:r>
        <w:rPr>
          <w:rFonts w:ascii="Times New Roman"/>
          <w:b w:val="false"/>
          <w:i w:val="false"/>
          <w:color w:val="000000"/>
          <w:sz w:val="28"/>
        </w:rPr>
        <w:t>
      5. 4-бағанда Қазақстан Республикасының бейрезидент эмитенттерінің бағалы қағаздарын номиналды ұстау қызметін 5-бағанда көрсетілген ұйымдарға көрсететін шетелдік номиналды ұстаушының атауы көрсетіледі.</w:t>
      </w:r>
    </w:p>
    <w:bookmarkEnd w:id="969"/>
    <w:bookmarkStart w:name="z3793" w:id="970"/>
    <w:p>
      <w:pPr>
        <w:spacing w:after="0"/>
        <w:ind w:left="0"/>
        <w:jc w:val="both"/>
      </w:pPr>
      <w:r>
        <w:rPr>
          <w:rFonts w:ascii="Times New Roman"/>
          <w:b w:val="false"/>
          <w:i w:val="false"/>
          <w:color w:val="000000"/>
          <w:sz w:val="28"/>
        </w:rPr>
        <w:t>
      6. 5-бағанда Қазақстан Республикасының бейрезидент эмитенттерінің бағалы қағаздарын номиналды ұстау қызметтерін брокерге және (немесе) дилерге (кастодиан банк, орталық депозитарий және басқа да есептік ұйымдар) көрсететін ұйымның атауы көрсетіледі.</w:t>
      </w:r>
    </w:p>
    <w:bookmarkEnd w:id="970"/>
    <w:p>
      <w:pPr>
        <w:spacing w:after="0"/>
        <w:ind w:left="0"/>
        <w:jc w:val="both"/>
      </w:pPr>
      <w:r>
        <w:rPr>
          <w:rFonts w:ascii="Times New Roman"/>
          <w:b w:val="false"/>
          <w:i w:val="false"/>
          <w:color w:val="000000"/>
          <w:sz w:val="28"/>
        </w:rPr>
        <w:t>
      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bookmarkStart w:name="z3794" w:id="971"/>
    <w:p>
      <w:pPr>
        <w:spacing w:after="0"/>
        <w:ind w:left="0"/>
        <w:jc w:val="both"/>
      </w:pPr>
      <w:r>
        <w:rPr>
          <w:rFonts w:ascii="Times New Roman"/>
          <w:b w:val="false"/>
          <w:i w:val="false"/>
          <w:color w:val="000000"/>
          <w:sz w:val="28"/>
        </w:rPr>
        <w:t>
      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туралы мәліметтер: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болған жағдайда), бизнес-сәйкестендіру нөмірі не өзге де сәйкестендіру нөмірі (Қазақстан Республикасының бейрезиденттері үшін), заңды тұлға үшін – атауы көрсетіледі.</w:t>
      </w:r>
    </w:p>
    <w:bookmarkEnd w:id="971"/>
    <w:bookmarkStart w:name="z3795" w:id="972"/>
    <w:p>
      <w:pPr>
        <w:spacing w:after="0"/>
        <w:ind w:left="0"/>
        <w:jc w:val="both"/>
      </w:pPr>
      <w:r>
        <w:rPr>
          <w:rFonts w:ascii="Times New Roman"/>
          <w:b w:val="false"/>
          <w:i w:val="false"/>
          <w:color w:val="000000"/>
          <w:sz w:val="28"/>
        </w:rPr>
        <w:t>
      8. 8-бағанда бағалы қағаздардың саны данамен көрсетіледі. Борыштық бағалы қағаздар шығарылым валютасында Номиналды құны бойынша көрсетіледі.</w:t>
      </w:r>
    </w:p>
    <w:bookmarkEnd w:id="972"/>
    <w:bookmarkStart w:name="z3796" w:id="97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26-қосымша</w:t>
            </w:r>
          </w:p>
        </w:tc>
      </w:tr>
    </w:tbl>
    <w:bookmarkStart w:name="z2289" w:id="974"/>
    <w:p>
      <w:pPr>
        <w:spacing w:after="0"/>
        <w:ind w:left="0"/>
        <w:jc w:val="left"/>
      </w:pPr>
      <w:r>
        <w:rPr>
          <w:rFonts w:ascii="Times New Roman"/>
          <w:b/>
          <w:i w:val="false"/>
          <w:color w:val="000000"/>
        </w:rPr>
        <w:t xml:space="preserve"> Әкімшілік деректерді жинауға арналған нысан</w:t>
      </w:r>
    </w:p>
    <w:bookmarkEnd w:id="974"/>
    <w:p>
      <w:pPr>
        <w:spacing w:after="0"/>
        <w:ind w:left="0"/>
        <w:jc w:val="both"/>
      </w:pPr>
      <w:r>
        <w:rPr>
          <w:rFonts w:ascii="Times New Roman"/>
          <w:b w:val="false"/>
          <w:i w:val="false"/>
          <w:color w:val="ff0000"/>
          <w:sz w:val="28"/>
        </w:rPr>
        <w:t xml:space="preserve">
      Ескерту. 26-қосымша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797" w:id="975"/>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bookmarkEnd w:id="97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К1_BD-UIP</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инвестициялық портфельді басқарушылар, брокерлер және (немесе) дилерлер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Ескерілетін көлемі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1.9 және 1.10-жолдарында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1.11-жолында көрсетілген Қазақстан Республикасының екінші деңгейдегі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рыногы туралы" Қазақстан Республикасы Заңының </w:t>
            </w:r>
            <w:r>
              <w:rPr>
                <w:rFonts w:ascii="Times New Roman"/>
                <w:b w:val="false"/>
                <w:i w:val="false"/>
                <w:color w:val="000000"/>
                <w:sz w:val="20"/>
              </w:rPr>
              <w:t>59-бабының</w:t>
            </w:r>
            <w:r>
              <w:rPr>
                <w:rFonts w:ascii="Times New Roman"/>
                <w:b w:val="false"/>
                <w:i w:val="false"/>
                <w:color w:val="000000"/>
                <w:sz w:val="20"/>
              </w:rPr>
              <w:t xml:space="preserve">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біреуіне сәйкес келетін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банктерінде Стандард энд Пурс (Standard &amp; Poor’s) агенттігінің халықаралық шкаласы бойынша шетел валютасында "А-" төмен емес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және депозитарлық қолхаттар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тізімінің "Балама" алаңының "акциялар" секторына енгізілген 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бағалы қағаздар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инвестициялық қорлардың бағалы қағаздары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Морнинстар (Morningstar) рейтингтік агенттігінің "3 жұлдыз"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контрагенттің қатысуымен жасалған "кері репо" операциясының мәні болып табылатын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кодексіне</w:t>
            </w:r>
            <w:r>
              <w:rPr>
                <w:rFonts w:ascii="Times New Roman"/>
                <w:b w:val="false"/>
                <w:i w:val="false"/>
                <w:color w:val="000000"/>
                <w:sz w:val="20"/>
              </w:rPr>
              <w:t xml:space="preserve">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өтімді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(ӨА)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 (ӨЖА)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бойынша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қамтамасыз ету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төмен мөлшері (МКТМ)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сенімгерлік басқарумен байланысты операциялық тәуекел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және (немесе) дилерлік қызметпен байланысты операциялық тәуекел БҚ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 сенімгерлік басқарумен байланысты операциялық тәуекел ЗА ИПБ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өтімділік коэффициенті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"Инвестициялық портфельді </w:t>
            </w:r>
            <w:r>
              <w:br/>
            </w:r>
            <w:r>
              <w:rPr>
                <w:rFonts w:ascii="Times New Roman"/>
                <w:b w:val="false"/>
                <w:i w:val="false"/>
                <w:color w:val="000000"/>
                <w:sz w:val="20"/>
              </w:rPr>
              <w:t xml:space="preserve">басқаруды және (немесе) бағалы </w:t>
            </w:r>
            <w:r>
              <w:br/>
            </w:r>
            <w:r>
              <w:rPr>
                <w:rFonts w:ascii="Times New Roman"/>
                <w:b w:val="false"/>
                <w:i w:val="false"/>
                <w:color w:val="000000"/>
                <w:sz w:val="20"/>
              </w:rPr>
              <w:t xml:space="preserve">қағаздар нарығында брокерлік </w:t>
            </w:r>
            <w:r>
              <w:br/>
            </w:r>
            <w:r>
              <w:rPr>
                <w:rFonts w:ascii="Times New Roman"/>
                <w:b w:val="false"/>
                <w:i w:val="false"/>
                <w:color w:val="000000"/>
                <w:sz w:val="20"/>
              </w:rPr>
              <w:t xml:space="preserve">және (немесе) дилерлік қызметті </w:t>
            </w:r>
            <w:r>
              <w:br/>
            </w:r>
            <w:r>
              <w:rPr>
                <w:rFonts w:ascii="Times New Roman"/>
                <w:b w:val="false"/>
                <w:i w:val="false"/>
                <w:color w:val="000000"/>
                <w:sz w:val="20"/>
              </w:rPr>
              <w:t xml:space="preserve">жүзеге асыратын ұйымдардың </w:t>
            </w:r>
            <w:r>
              <w:br/>
            </w:r>
            <w:r>
              <w:rPr>
                <w:rFonts w:ascii="Times New Roman"/>
                <w:b w:val="false"/>
                <w:i w:val="false"/>
                <w:color w:val="000000"/>
                <w:sz w:val="20"/>
              </w:rPr>
              <w:t xml:space="preserve">пруденциялық нормативтерді </w:t>
            </w:r>
            <w:r>
              <w:br/>
            </w:r>
            <w:r>
              <w:rPr>
                <w:rFonts w:ascii="Times New Roman"/>
                <w:b w:val="false"/>
                <w:i w:val="false"/>
                <w:color w:val="000000"/>
                <w:sz w:val="20"/>
              </w:rPr>
              <w:t xml:space="preserve">орындауы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799" w:id="976"/>
    <w:p>
      <w:pPr>
        <w:spacing w:after="0"/>
        <w:ind w:left="0"/>
        <w:jc w:val="left"/>
      </w:pPr>
      <w:r>
        <w:rPr>
          <w:rFonts w:ascii="Times New Roman"/>
          <w:b/>
          <w:i w:val="false"/>
          <w:color w:val="000000"/>
        </w:rPr>
        <w:t xml:space="preserve">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(индексі – К1_BD-UIP, кезеңділігі – ай сайын) әкімшілік деректерді өтеусіз негізде жинауға арналған нысанын толтыру бойынша түсіндірме</w:t>
      </w:r>
    </w:p>
    <w:bookmarkEnd w:id="976"/>
    <w:bookmarkStart w:name="z3800" w:id="977"/>
    <w:p>
      <w:pPr>
        <w:spacing w:after="0"/>
        <w:ind w:left="0"/>
        <w:jc w:val="left"/>
      </w:pPr>
      <w:r>
        <w:rPr>
          <w:rFonts w:ascii="Times New Roman"/>
          <w:b/>
          <w:i w:val="false"/>
          <w:color w:val="000000"/>
        </w:rPr>
        <w:t xml:space="preserve"> 1-тарау. Жалпы ережелер</w:t>
      </w:r>
    </w:p>
    <w:bookmarkEnd w:id="977"/>
    <w:bookmarkStart w:name="z3801" w:id="978"/>
    <w:p>
      <w:pPr>
        <w:spacing w:after="0"/>
        <w:ind w:left="0"/>
        <w:jc w:val="both"/>
      </w:pPr>
      <w:r>
        <w:rPr>
          <w:rFonts w:ascii="Times New Roman"/>
          <w:b w:val="false"/>
          <w:i w:val="false"/>
          <w:color w:val="000000"/>
          <w:sz w:val="28"/>
        </w:rPr>
        <w:t>
      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78"/>
    <w:bookmarkStart w:name="z3802" w:id="97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79"/>
    <w:bookmarkStart w:name="z3803" w:id="980"/>
    <w:p>
      <w:pPr>
        <w:spacing w:after="0"/>
        <w:ind w:left="0"/>
        <w:jc w:val="both"/>
      </w:pPr>
      <w:r>
        <w:rPr>
          <w:rFonts w:ascii="Times New Roman"/>
          <w:b w:val="false"/>
          <w:i w:val="false"/>
          <w:color w:val="000000"/>
          <w:sz w:val="28"/>
        </w:rPr>
        <w:t>
      3. Нысанды инвестициялық портфельді басқарушы, брокер және (немесе) дилер есепті кезеңнің соңында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980"/>
    <w:bookmarkStart w:name="z3804" w:id="98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81"/>
    <w:bookmarkStart w:name="z3805" w:id="982"/>
    <w:p>
      <w:pPr>
        <w:spacing w:after="0"/>
        <w:ind w:left="0"/>
        <w:jc w:val="left"/>
      </w:pPr>
      <w:r>
        <w:rPr>
          <w:rFonts w:ascii="Times New Roman"/>
          <w:b/>
          <w:i w:val="false"/>
          <w:color w:val="000000"/>
        </w:rPr>
        <w:t xml:space="preserve"> 2-тарау. Нысанды толтыру бойынша түсіндірме</w:t>
      </w:r>
    </w:p>
    <w:bookmarkEnd w:id="982"/>
    <w:bookmarkStart w:name="z3806" w:id="983"/>
    <w:p>
      <w:pPr>
        <w:spacing w:after="0"/>
        <w:ind w:left="0"/>
        <w:jc w:val="both"/>
      </w:pPr>
      <w:r>
        <w:rPr>
          <w:rFonts w:ascii="Times New Roman"/>
          <w:b w:val="false"/>
          <w:i w:val="false"/>
          <w:color w:val="000000"/>
          <w:sz w:val="28"/>
        </w:rPr>
        <w:t xml:space="preserve">
      5. Нысанды Нормативтік құқықтық актілерді мемлекеттік тіркеу тізілімінде № 17008 болып тіркелген "Инвестициялық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79 </w:t>
      </w:r>
      <w:r>
        <w:rPr>
          <w:rFonts w:ascii="Times New Roman"/>
          <w:b w:val="false"/>
          <w:i w:val="false"/>
          <w:color w:val="000000"/>
          <w:sz w:val="28"/>
        </w:rPr>
        <w:t>қаулысына</w:t>
      </w:r>
      <w:r>
        <w:rPr>
          <w:rFonts w:ascii="Times New Roman"/>
          <w:b w:val="false"/>
          <w:i w:val="false"/>
          <w:color w:val="000000"/>
          <w:sz w:val="28"/>
        </w:rPr>
        <w:t xml:space="preserve">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 Қазақстан Республикасы Ұлттық Банкі Басқармасының 2018 жылғы 27 сәуірдегі № 80 </w:t>
      </w:r>
      <w:r>
        <w:rPr>
          <w:rFonts w:ascii="Times New Roman"/>
          <w:b w:val="false"/>
          <w:i w:val="false"/>
          <w:color w:val="000000"/>
          <w:sz w:val="28"/>
        </w:rPr>
        <w:t>қаулысына</w:t>
      </w:r>
      <w:r>
        <w:rPr>
          <w:rFonts w:ascii="Times New Roman"/>
          <w:b w:val="false"/>
          <w:i w:val="false"/>
          <w:color w:val="000000"/>
          <w:sz w:val="28"/>
        </w:rPr>
        <w:t xml:space="preserve"> сәйкес бағалы қағаздар нарығында брокерлік және (немесе) дилерлік қызметті жүзеге асыратын ұйымдар толтырады.</w:t>
      </w:r>
    </w:p>
    <w:bookmarkEnd w:id="983"/>
    <w:bookmarkStart w:name="z3807" w:id="984"/>
    <w:p>
      <w:pPr>
        <w:spacing w:after="0"/>
        <w:ind w:left="0"/>
        <w:jc w:val="both"/>
      </w:pPr>
      <w:r>
        <w:rPr>
          <w:rFonts w:ascii="Times New Roman"/>
          <w:b w:val="false"/>
          <w:i w:val="false"/>
          <w:color w:val="000000"/>
          <w:sz w:val="28"/>
        </w:rPr>
        <w:t xml:space="preserve">
      6. 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bookmarkEnd w:id="984"/>
    <w:bookmarkStart w:name="z3808" w:id="985"/>
    <w:p>
      <w:pPr>
        <w:spacing w:after="0"/>
        <w:ind w:left="0"/>
        <w:jc w:val="both"/>
      </w:pPr>
      <w:r>
        <w:rPr>
          <w:rFonts w:ascii="Times New Roman"/>
          <w:b w:val="false"/>
          <w:i w:val="false"/>
          <w:color w:val="000000"/>
          <w:sz w:val="28"/>
        </w:rPr>
        <w:t>
      7. Қаржы құралы Нысанда белгіленген екі немесе одан да көп өлшемшартқа сәйкес келген кезде қаржы құралының санатын Ұйым дербес анықтайды.</w:t>
      </w:r>
    </w:p>
    <w:bookmarkEnd w:id="985"/>
    <w:bookmarkStart w:name="z3809" w:id="986"/>
    <w:p>
      <w:pPr>
        <w:spacing w:after="0"/>
        <w:ind w:left="0"/>
        <w:jc w:val="both"/>
      </w:pPr>
      <w:r>
        <w:rPr>
          <w:rFonts w:ascii="Times New Roman"/>
          <w:b w:val="false"/>
          <w:i w:val="false"/>
          <w:color w:val="000000"/>
          <w:sz w:val="28"/>
        </w:rPr>
        <w:t>
      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(жүз) пайызы көлемінде ескеріледі.</w:t>
      </w:r>
    </w:p>
    <w:bookmarkEnd w:id="986"/>
    <w:p>
      <w:pPr>
        <w:spacing w:after="0"/>
        <w:ind w:left="0"/>
        <w:jc w:val="both"/>
      </w:pPr>
      <w:r>
        <w:rPr>
          <w:rFonts w:ascii="Times New Roman"/>
          <w:b w:val="false"/>
          <w:i w:val="false"/>
          <w:color w:val="000000"/>
          <w:sz w:val="28"/>
        </w:rPr>
        <w:t>
      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bookmarkStart w:name="z3810" w:id="987"/>
    <w:p>
      <w:pPr>
        <w:spacing w:after="0"/>
        <w:ind w:left="0"/>
        <w:jc w:val="both"/>
      </w:pPr>
      <w:r>
        <w:rPr>
          <w:rFonts w:ascii="Times New Roman"/>
          <w:b w:val="false"/>
          <w:i w:val="false"/>
          <w:color w:val="000000"/>
          <w:sz w:val="28"/>
        </w:rPr>
        <w:t>
      9. 3-бағанда есепті кезеңнің соңғы күнтізбелік күнінің соңындағы деректер толтырылады.</w:t>
      </w:r>
    </w:p>
    <w:bookmarkEnd w:id="987"/>
    <w:bookmarkStart w:name="z3811" w:id="988"/>
    <w:p>
      <w:pPr>
        <w:spacing w:after="0"/>
        <w:ind w:left="0"/>
        <w:jc w:val="both"/>
      </w:pPr>
      <w:r>
        <w:rPr>
          <w:rFonts w:ascii="Times New Roman"/>
          <w:b w:val="false"/>
          <w:i w:val="false"/>
          <w:color w:val="000000"/>
          <w:sz w:val="28"/>
        </w:rPr>
        <w:t>
      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bookmarkEnd w:id="988"/>
    <w:bookmarkStart w:name="z3812" w:id="989"/>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9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27-қосымша</w:t>
            </w:r>
          </w:p>
        </w:tc>
      </w:tr>
    </w:tbl>
    <w:bookmarkStart w:name="z463" w:id="990"/>
    <w:p>
      <w:pPr>
        <w:spacing w:after="0"/>
        <w:ind w:left="0"/>
        <w:jc w:val="left"/>
      </w:pPr>
      <w:r>
        <w:rPr>
          <w:rFonts w:ascii="Times New Roman"/>
          <w:b/>
          <w:i w:val="false"/>
          <w:color w:val="000000"/>
        </w:rPr>
        <w:t xml:space="preserve"> Әкімшілік деректерді жинауға арналған нысан</w:t>
      </w:r>
    </w:p>
    <w:bookmarkEnd w:id="990"/>
    <w:p>
      <w:pPr>
        <w:spacing w:after="0"/>
        <w:ind w:left="0"/>
        <w:jc w:val="both"/>
      </w:pPr>
      <w:r>
        <w:rPr>
          <w:rFonts w:ascii="Times New Roman"/>
          <w:b w:val="false"/>
          <w:i w:val="false"/>
          <w:color w:val="ff0000"/>
          <w:sz w:val="28"/>
        </w:rPr>
        <w:t xml:space="preserve">
      Ескерту. 27-қосымша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13" w:id="991"/>
    <w:p>
      <w:pPr>
        <w:spacing w:after="0"/>
        <w:ind w:left="0"/>
        <w:jc w:val="left"/>
      </w:pPr>
      <w:r>
        <w:rPr>
          <w:rFonts w:ascii="Times New Roman"/>
          <w:b/>
          <w:i w:val="false"/>
          <w:color w:val="000000"/>
        </w:rPr>
        <w:t xml:space="preserve"> Инвестициялау лимиттерін сақтау туралы есеп</w:t>
      </w:r>
    </w:p>
    <w:bookmarkEnd w:id="99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1-LIMITS-NPF</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шығарылымның орналастырылған борыштық бағалы қағаздарының жалпы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сатып алынған осы шығарылымның бағалы қағаздарының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шығарылымның орналастырылған борыштық бағалы қағаздарының жалпы санының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Қазақстан Республикасының резиденті-эмитенттің дауыс беретін акцияларына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эмитенттің дауыс беретін акцияларының жалпы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pPr>
              <w:spacing w:after="20"/>
              <w:ind w:left="20"/>
              <w:jc w:val="both"/>
            </w:pPr>
            <w:r>
              <w:rPr>
                <w:rFonts w:ascii="Times New Roman"/>
                <w:b w:val="false"/>
                <w:i w:val="false"/>
                <w:color w:val="000000"/>
                <w:sz w:val="20"/>
              </w:rPr>
              <w:t>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есебінен осы эмитенттің дауыс беретін акцияларының жалпы санының пайызбен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зейнетақы активтері есебінен сатып алынған дауыс беретін акциялардың жалпы санының пайызбен жиыны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Бір тұлға және оның үлестес тұлғалары шығарған (ұсынған) қаржы 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 көрсетілген эмитенттің үлестес тұлғасының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және оның үлестес тұлғалары шығарған (ұсынған) қаржы құралдарына инвестициялардың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Шетел валютасында номинирленген қаржы құралдарына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шығарған (ұсынған)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инвестициялардың ағымдағы құны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ағымдағы құнының пайызбен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"Инвестициялау лимиттерін сақтау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"Инвестициялау лимиттерін </w:t>
            </w:r>
            <w:r>
              <w:br/>
            </w:r>
            <w:r>
              <w:rPr>
                <w:rFonts w:ascii="Times New Roman"/>
                <w:b w:val="false"/>
                <w:i w:val="false"/>
                <w:color w:val="000000"/>
                <w:sz w:val="20"/>
              </w:rPr>
              <w:t xml:space="preserve">сақтау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815" w:id="992"/>
    <w:p>
      <w:pPr>
        <w:spacing w:after="0"/>
        <w:ind w:left="0"/>
        <w:jc w:val="left"/>
      </w:pPr>
      <w:r>
        <w:rPr>
          <w:rFonts w:ascii="Times New Roman"/>
          <w:b/>
          <w:i w:val="false"/>
          <w:color w:val="000000"/>
        </w:rPr>
        <w:t xml:space="preserve"> "Инвестициялау лимиттерін сақтау туралы есеп" (индексі – 1-LIMITS-NPF, кезеңділігі – ай сайын) әкімшілік деректерді өтеусіз негізде жинауға арналған нысанын толтыру бойынша түсіндірме</w:t>
      </w:r>
    </w:p>
    <w:bookmarkEnd w:id="992"/>
    <w:bookmarkStart w:name="z3816" w:id="993"/>
    <w:p>
      <w:pPr>
        <w:spacing w:after="0"/>
        <w:ind w:left="0"/>
        <w:jc w:val="left"/>
      </w:pPr>
      <w:r>
        <w:rPr>
          <w:rFonts w:ascii="Times New Roman"/>
          <w:b/>
          <w:i w:val="false"/>
          <w:color w:val="000000"/>
        </w:rPr>
        <w:t xml:space="preserve"> 1-тарау. Жалпы ережелер</w:t>
      </w:r>
    </w:p>
    <w:bookmarkEnd w:id="993"/>
    <w:bookmarkStart w:name="z3817" w:id="994"/>
    <w:p>
      <w:pPr>
        <w:spacing w:after="0"/>
        <w:ind w:left="0"/>
        <w:jc w:val="both"/>
      </w:pPr>
      <w:r>
        <w:rPr>
          <w:rFonts w:ascii="Times New Roman"/>
          <w:b w:val="false"/>
          <w:i w:val="false"/>
          <w:color w:val="000000"/>
          <w:sz w:val="28"/>
        </w:rPr>
        <w:t>
      1. Осы түсіндірмеде "Инвестициялау лимиттерін сақтау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994"/>
    <w:bookmarkStart w:name="z3818" w:id="9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 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995"/>
    <w:bookmarkStart w:name="z3819" w:id="996"/>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(мың) теңгеге дейін дөңгелектенеді.</w:t>
      </w:r>
    </w:p>
    <w:bookmarkEnd w:id="996"/>
    <w:bookmarkStart w:name="z3820" w:id="9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97"/>
    <w:bookmarkStart w:name="z3821" w:id="998"/>
    <w:p>
      <w:pPr>
        <w:spacing w:after="0"/>
        <w:ind w:left="0"/>
        <w:jc w:val="left"/>
      </w:pPr>
      <w:r>
        <w:rPr>
          <w:rFonts w:ascii="Times New Roman"/>
          <w:b/>
          <w:i w:val="false"/>
          <w:color w:val="000000"/>
        </w:rPr>
        <w:t xml:space="preserve"> 2-тарау. Нысанды толтыру бойынша түсіндірме</w:t>
      </w:r>
    </w:p>
    <w:bookmarkEnd w:id="998"/>
    <w:bookmarkStart w:name="z3822" w:id="999"/>
    <w:p>
      <w:pPr>
        <w:spacing w:after="0"/>
        <w:ind w:left="0"/>
        <w:jc w:val="both"/>
      </w:pPr>
      <w:r>
        <w:rPr>
          <w:rFonts w:ascii="Times New Roman"/>
          <w:b w:val="false"/>
          <w:i w:val="false"/>
          <w:color w:val="000000"/>
          <w:sz w:val="28"/>
        </w:rPr>
        <w:t>
      5. Қаржы құралдарына инвестициялардың және зейнетақы активтерінің ағымдағы құны, сондай-ақ мәндер пайызбен үтірден кейін екі таңбамен көрсетіледі.</w:t>
      </w:r>
    </w:p>
    <w:bookmarkEnd w:id="999"/>
    <w:bookmarkStart w:name="z3823" w:id="1000"/>
    <w:p>
      <w:pPr>
        <w:spacing w:after="0"/>
        <w:ind w:left="0"/>
        <w:jc w:val="both"/>
      </w:pPr>
      <w:r>
        <w:rPr>
          <w:rFonts w:ascii="Times New Roman"/>
          <w:b w:val="false"/>
          <w:i w:val="false"/>
          <w:color w:val="000000"/>
          <w:sz w:val="28"/>
        </w:rPr>
        <w:t>
      6. 1-кесте бойынша:</w:t>
      </w:r>
    </w:p>
    <w:bookmarkEnd w:id="1000"/>
    <w:p>
      <w:pPr>
        <w:spacing w:after="0"/>
        <w:ind w:left="0"/>
        <w:jc w:val="both"/>
      </w:pPr>
      <w:r>
        <w:rPr>
          <w:rFonts w:ascii="Times New Roman"/>
          <w:b w:val="false"/>
          <w:i w:val="false"/>
          <w:color w:val="000000"/>
          <w:sz w:val="28"/>
        </w:rPr>
        <w:t>
      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p>
      <w:pPr>
        <w:spacing w:after="0"/>
        <w:ind w:left="0"/>
        <w:jc w:val="both"/>
      </w:pPr>
      <w:r>
        <w:rPr>
          <w:rFonts w:ascii="Times New Roman"/>
          <w:b w:val="false"/>
          <w:i w:val="false"/>
          <w:color w:val="000000"/>
          <w:sz w:val="28"/>
        </w:rPr>
        <w:t>
      2) 6-баған 5-бағанның 4-бағанға қатынасы ретінде есептеледі.</w:t>
      </w:r>
    </w:p>
    <w:bookmarkStart w:name="z3824" w:id="1001"/>
    <w:p>
      <w:pPr>
        <w:spacing w:after="0"/>
        <w:ind w:left="0"/>
        <w:jc w:val="both"/>
      </w:pPr>
      <w:r>
        <w:rPr>
          <w:rFonts w:ascii="Times New Roman"/>
          <w:b w:val="false"/>
          <w:i w:val="false"/>
          <w:color w:val="000000"/>
          <w:sz w:val="28"/>
        </w:rPr>
        <w:t>
      7. 2-кесте бойынша:</w:t>
      </w:r>
    </w:p>
    <w:bookmarkEnd w:id="1001"/>
    <w:p>
      <w:pPr>
        <w:spacing w:after="0"/>
        <w:ind w:left="0"/>
        <w:jc w:val="both"/>
      </w:pPr>
      <w:r>
        <w:rPr>
          <w:rFonts w:ascii="Times New Roman"/>
          <w:b w:val="false"/>
          <w:i w:val="false"/>
          <w:color w:val="000000"/>
          <w:sz w:val="28"/>
        </w:rPr>
        <w:t>
      1) 4-баған сауда-саттықты ұйымдастырушының ресми сайтының және (немесе) қаржы нарығын және қаржы ұйымдарын реттеу, бақылау мен қадағалау жөніндегі уәкілетті органның интернет-ресурсының деректері негізінде толтырылады;</w:t>
      </w:r>
    </w:p>
    <w:p>
      <w:pPr>
        <w:spacing w:after="0"/>
        <w:ind w:left="0"/>
        <w:jc w:val="both"/>
      </w:pPr>
      <w:r>
        <w:rPr>
          <w:rFonts w:ascii="Times New Roman"/>
          <w:b w:val="false"/>
          <w:i w:val="false"/>
          <w:color w:val="000000"/>
          <w:sz w:val="28"/>
        </w:rPr>
        <w:t>
      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pPr>
        <w:spacing w:after="0"/>
        <w:ind w:left="0"/>
        <w:jc w:val="both"/>
      </w:pPr>
      <w:r>
        <w:rPr>
          <w:rFonts w:ascii="Times New Roman"/>
          <w:b w:val="false"/>
          <w:i w:val="false"/>
          <w:color w:val="000000"/>
          <w:sz w:val="28"/>
        </w:rPr>
        <w:t>
      3) 7-баған 5-бағанның 4-бағанға қатынасы ретінде есептеледі;</w:t>
      </w:r>
    </w:p>
    <w:p>
      <w:pPr>
        <w:spacing w:after="0"/>
        <w:ind w:left="0"/>
        <w:jc w:val="both"/>
      </w:pPr>
      <w:r>
        <w:rPr>
          <w:rFonts w:ascii="Times New Roman"/>
          <w:b w:val="false"/>
          <w:i w:val="false"/>
          <w:color w:val="000000"/>
          <w:sz w:val="28"/>
        </w:rPr>
        <w:t>
      4) 8-баған 6-бағанның 4-бағанға қатынасы ретінде есептеледі.</w:t>
      </w:r>
    </w:p>
    <w:bookmarkStart w:name="z3825" w:id="1002"/>
    <w:p>
      <w:pPr>
        <w:spacing w:after="0"/>
        <w:ind w:left="0"/>
        <w:jc w:val="both"/>
      </w:pPr>
      <w:r>
        <w:rPr>
          <w:rFonts w:ascii="Times New Roman"/>
          <w:b w:val="false"/>
          <w:i w:val="false"/>
          <w:color w:val="000000"/>
          <w:sz w:val="28"/>
        </w:rPr>
        <w:t>
      8. 3-кесте бойынша:</w:t>
      </w:r>
    </w:p>
    <w:bookmarkEnd w:id="1002"/>
    <w:p>
      <w:pPr>
        <w:spacing w:after="0"/>
        <w:ind w:left="0"/>
        <w:jc w:val="both"/>
      </w:pPr>
      <w:r>
        <w:rPr>
          <w:rFonts w:ascii="Times New Roman"/>
          <w:b w:val="false"/>
          <w:i w:val="false"/>
          <w:color w:val="000000"/>
          <w:sz w:val="28"/>
        </w:rPr>
        <w:t>
      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pPr>
        <w:spacing w:after="0"/>
        <w:ind w:left="0"/>
        <w:jc w:val="both"/>
      </w:pPr>
      <w:r>
        <w:rPr>
          <w:rFonts w:ascii="Times New Roman"/>
          <w:b w:val="false"/>
          <w:i w:val="false"/>
          <w:color w:val="000000"/>
          <w:sz w:val="28"/>
        </w:rPr>
        <w:t>
      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pPr>
        <w:spacing w:after="0"/>
        <w:ind w:left="0"/>
        <w:jc w:val="both"/>
      </w:pPr>
      <w:r>
        <w:rPr>
          <w:rFonts w:ascii="Times New Roman"/>
          <w:b w:val="false"/>
          <w:i w:val="false"/>
          <w:color w:val="000000"/>
          <w:sz w:val="28"/>
        </w:rPr>
        <w:t>
      3) 6-баған 4-бағанның 5-бағанға қатынасы ретінде есептеледі.</w:t>
      </w:r>
    </w:p>
    <w:bookmarkStart w:name="z3826" w:id="1003"/>
    <w:p>
      <w:pPr>
        <w:spacing w:after="0"/>
        <w:ind w:left="0"/>
        <w:jc w:val="both"/>
      </w:pPr>
      <w:r>
        <w:rPr>
          <w:rFonts w:ascii="Times New Roman"/>
          <w:b w:val="false"/>
          <w:i w:val="false"/>
          <w:color w:val="000000"/>
          <w:sz w:val="28"/>
        </w:rPr>
        <w:t>
      9. 4-кесте бойынша:</w:t>
      </w:r>
    </w:p>
    <w:bookmarkEnd w:id="1003"/>
    <w:p>
      <w:pPr>
        <w:spacing w:after="0"/>
        <w:ind w:left="0"/>
        <w:jc w:val="both"/>
      </w:pPr>
      <w:r>
        <w:rPr>
          <w:rFonts w:ascii="Times New Roman"/>
          <w:b w:val="false"/>
          <w:i w:val="false"/>
          <w:color w:val="000000"/>
          <w:sz w:val="28"/>
        </w:rPr>
        <w:t>
      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pPr>
        <w:spacing w:after="0"/>
        <w:ind w:left="0"/>
        <w:jc w:val="both"/>
      </w:pPr>
      <w:r>
        <w:rPr>
          <w:rFonts w:ascii="Times New Roman"/>
          <w:b w:val="false"/>
          <w:i w:val="false"/>
          <w:color w:val="000000"/>
          <w:sz w:val="28"/>
        </w:rPr>
        <w:t>
      2) 3-бағанда бағалы қағаздар бойынша бағалы қағаздың халықаралық сәйкестендіру нөмірі (ISIN коды) немесе басқа сәйкестендіргіші көрсетіледі;</w:t>
      </w:r>
    </w:p>
    <w:p>
      <w:pPr>
        <w:spacing w:after="0"/>
        <w:ind w:left="0"/>
        <w:jc w:val="both"/>
      </w:pPr>
      <w:r>
        <w:rPr>
          <w:rFonts w:ascii="Times New Roman"/>
          <w:b w:val="false"/>
          <w:i w:val="false"/>
          <w:color w:val="000000"/>
          <w:sz w:val="28"/>
        </w:rPr>
        <w:t>
      3) 7-баған 5-бағанның 6-бағанға қатынасы ретінде есептеледі.</w:t>
      </w:r>
    </w:p>
    <w:bookmarkStart w:name="z3827" w:id="1004"/>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27-1-қосымша</w:t>
            </w:r>
          </w:p>
        </w:tc>
      </w:tr>
    </w:tbl>
    <w:bookmarkStart w:name="z1097" w:id="1005"/>
    <w:p>
      <w:pPr>
        <w:spacing w:after="0"/>
        <w:ind w:left="0"/>
        <w:jc w:val="left"/>
      </w:pPr>
      <w:r>
        <w:rPr>
          <w:rFonts w:ascii="Times New Roman"/>
          <w:b/>
          <w:i w:val="false"/>
          <w:color w:val="000000"/>
        </w:rPr>
        <w:t xml:space="preserve"> Әкімшілік деректерді жинауға арналған нысан</w:t>
      </w:r>
    </w:p>
    <w:bookmarkEnd w:id="1005"/>
    <w:p>
      <w:pPr>
        <w:spacing w:after="0"/>
        <w:ind w:left="0"/>
        <w:jc w:val="both"/>
      </w:pPr>
      <w:r>
        <w:rPr>
          <w:rFonts w:ascii="Times New Roman"/>
          <w:b w:val="false"/>
          <w:i w:val="false"/>
          <w:color w:val="ff0000"/>
          <w:sz w:val="28"/>
        </w:rPr>
        <w:t xml:space="preserve">
      Ескерту. Қағида 27-1-қосымшамен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388" w:id="100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06"/>
    <w:bookmarkStart w:name="z2389" w:id="1007"/>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007"/>
    <w:bookmarkStart w:name="z2390" w:id="1008"/>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w:t>
      </w:r>
    </w:p>
    <w:bookmarkEnd w:id="1008"/>
    <w:bookmarkStart w:name="z2391" w:id="1009"/>
    <w:p>
      <w:pPr>
        <w:spacing w:after="0"/>
        <w:ind w:left="0"/>
        <w:jc w:val="both"/>
      </w:pPr>
      <w:r>
        <w:rPr>
          <w:rFonts w:ascii="Times New Roman"/>
          <w:b w:val="false"/>
          <w:i w:val="false"/>
          <w:color w:val="000000"/>
          <w:sz w:val="28"/>
        </w:rPr>
        <w:t>
      Әкімшілік деректер нысанының индексі: 1- RCB_YE</w:t>
      </w:r>
    </w:p>
    <w:bookmarkEnd w:id="1009"/>
    <w:bookmarkStart w:name="z2392" w:id="1010"/>
    <w:p>
      <w:pPr>
        <w:spacing w:after="0"/>
        <w:ind w:left="0"/>
        <w:jc w:val="both"/>
      </w:pPr>
      <w:r>
        <w:rPr>
          <w:rFonts w:ascii="Times New Roman"/>
          <w:b w:val="false"/>
          <w:i w:val="false"/>
          <w:color w:val="000000"/>
          <w:sz w:val="28"/>
        </w:rPr>
        <w:t>
      Кезеңділігі: ай сайын</w:t>
      </w:r>
    </w:p>
    <w:bookmarkEnd w:id="1010"/>
    <w:bookmarkStart w:name="z2393" w:id="1011"/>
    <w:p>
      <w:pPr>
        <w:spacing w:after="0"/>
        <w:ind w:left="0"/>
        <w:jc w:val="both"/>
      </w:pPr>
      <w:r>
        <w:rPr>
          <w:rFonts w:ascii="Times New Roman"/>
          <w:b w:val="false"/>
          <w:i w:val="false"/>
          <w:color w:val="000000"/>
          <w:sz w:val="28"/>
        </w:rPr>
        <w:t>
      Есепті кезеңі: 20 __ жылғы "___" ________ жағдай бойынша</w:t>
      </w:r>
    </w:p>
    <w:bookmarkEnd w:id="1011"/>
    <w:bookmarkStart w:name="z2394" w:id="1012"/>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012"/>
    <w:bookmarkStart w:name="z2395" w:id="1013"/>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013"/>
    <w:bookmarkStart w:name="z2396" w:id="1014"/>
    <w:p>
      <w:pPr>
        <w:spacing w:after="0"/>
        <w:ind w:left="0"/>
        <w:jc w:val="both"/>
      </w:pPr>
      <w:r>
        <w:rPr>
          <w:rFonts w:ascii="Times New Roman"/>
          <w:b w:val="false"/>
          <w:i w:val="false"/>
          <w:color w:val="000000"/>
          <w:sz w:val="28"/>
        </w:rPr>
        <w:t>
       Нысан</w:t>
      </w:r>
    </w:p>
    <w:bookmarkEnd w:id="1014"/>
    <w:bookmarkStart w:name="z2397" w:id="1015"/>
    <w:p>
      <w:pPr>
        <w:spacing w:after="0"/>
        <w:ind w:left="0"/>
        <w:jc w:val="both"/>
      </w:pPr>
      <w:r>
        <w:rPr>
          <w:rFonts w:ascii="Times New Roman"/>
          <w:b w:val="false"/>
          <w:i w:val="false"/>
          <w:color w:val="000000"/>
          <w:sz w:val="28"/>
        </w:rPr>
        <w:t xml:space="preserve">
      Кесте. Сенімгерлік басқарудағы зейнетақы активтерінің бір шартты бірлігінің құны </w:t>
      </w:r>
    </w:p>
    <w:bookmarkEnd w:id="1015"/>
    <w:bookmarkStart w:name="z2398" w:id="1016"/>
    <w:p>
      <w:pPr>
        <w:spacing w:after="0"/>
        <w:ind w:left="0"/>
        <w:jc w:val="both"/>
      </w:pPr>
      <w:r>
        <w:rPr>
          <w:rFonts w:ascii="Times New Roman"/>
          <w:b w:val="false"/>
          <w:i w:val="false"/>
          <w:color w:val="000000"/>
          <w:sz w:val="28"/>
        </w:rPr>
        <w:t>
       (теңгемен)</w:t>
      </w:r>
    </w:p>
    <w:bookmarkEnd w:id="10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басқарушыдан және (немесе) Қазақстан Республикасы Ұлттық Банкінен сенімгерлік басқаруға алынған зейнетақы активтерінің есептеу кезеңіндегі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инвестициялық портфельді басқарушыға және (немесе) Қазақстан Республикасы Ұлттық Банкіне сенімгерлік басқаруға есептеу кезеңі үшіні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есептеу күніне ағымдағы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99" w:id="1017"/>
    <w:p>
      <w:pPr>
        <w:spacing w:after="0"/>
        <w:ind w:left="0"/>
        <w:jc w:val="both"/>
      </w:pPr>
      <w:r>
        <w:rPr>
          <w:rFonts w:ascii="Times New Roman"/>
          <w:b w:val="false"/>
          <w:i w:val="false"/>
          <w:color w:val="000000"/>
          <w:sz w:val="28"/>
        </w:rPr>
        <w:t>
      кестенің жалғасы:</w:t>
      </w:r>
    </w:p>
    <w:bookmarkEnd w:id="10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шартты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күніндегі бір шартты зейнетақы активінің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зейнетақы активтерінен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кезеңіндегі инвестициялық кірістен комиссиялық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есептелген зейнетақы активтері бойынша инвестициялық кіріс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00" w:id="1018"/>
    <w:p>
      <w:pPr>
        <w:spacing w:after="0"/>
        <w:ind w:left="0"/>
        <w:jc w:val="both"/>
      </w:pPr>
      <w:r>
        <w:rPr>
          <w:rFonts w:ascii="Times New Roman"/>
          <w:b w:val="false"/>
          <w:i w:val="false"/>
          <w:color w:val="000000"/>
          <w:sz w:val="28"/>
        </w:rPr>
        <w:t xml:space="preserve">
      Атауы ______________________________________ </w:t>
      </w:r>
    </w:p>
    <w:bookmarkEnd w:id="1018"/>
    <w:bookmarkStart w:name="z2401" w:id="1019"/>
    <w:p>
      <w:pPr>
        <w:spacing w:after="0"/>
        <w:ind w:left="0"/>
        <w:jc w:val="both"/>
      </w:pPr>
      <w:r>
        <w:rPr>
          <w:rFonts w:ascii="Times New Roman"/>
          <w:b w:val="false"/>
          <w:i w:val="false"/>
          <w:color w:val="000000"/>
          <w:sz w:val="28"/>
        </w:rPr>
        <w:t xml:space="preserve">
      Мекенжайы __________________________________________________________ </w:t>
      </w:r>
    </w:p>
    <w:bookmarkEnd w:id="1019"/>
    <w:bookmarkStart w:name="z2402" w:id="1020"/>
    <w:p>
      <w:pPr>
        <w:spacing w:after="0"/>
        <w:ind w:left="0"/>
        <w:jc w:val="both"/>
      </w:pPr>
      <w:r>
        <w:rPr>
          <w:rFonts w:ascii="Times New Roman"/>
          <w:b w:val="false"/>
          <w:i w:val="false"/>
          <w:color w:val="000000"/>
          <w:sz w:val="28"/>
        </w:rPr>
        <w:t xml:space="preserve">
      Телефоны ________________________________________ </w:t>
      </w:r>
    </w:p>
    <w:bookmarkEnd w:id="1020"/>
    <w:bookmarkStart w:name="z2403" w:id="102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21"/>
    <w:bookmarkStart w:name="z2404" w:id="1022"/>
    <w:p>
      <w:pPr>
        <w:spacing w:after="0"/>
        <w:ind w:left="0"/>
        <w:jc w:val="both"/>
      </w:pPr>
      <w:r>
        <w:rPr>
          <w:rFonts w:ascii="Times New Roman"/>
          <w:b w:val="false"/>
          <w:i w:val="false"/>
          <w:color w:val="000000"/>
          <w:sz w:val="28"/>
        </w:rPr>
        <w:t xml:space="preserve">
      Орындаушы ______________________________________             ______________ </w:t>
      </w:r>
    </w:p>
    <w:bookmarkEnd w:id="1022"/>
    <w:bookmarkStart w:name="z2405" w:id="102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23"/>
    <w:bookmarkStart w:name="z2406" w:id="102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24"/>
    <w:bookmarkStart w:name="z2407" w:id="1025"/>
    <w:p>
      <w:pPr>
        <w:spacing w:after="0"/>
        <w:ind w:left="0"/>
        <w:jc w:val="both"/>
      </w:pPr>
      <w:r>
        <w:rPr>
          <w:rFonts w:ascii="Times New Roman"/>
          <w:b w:val="false"/>
          <w:i w:val="false"/>
          <w:color w:val="000000"/>
          <w:sz w:val="28"/>
        </w:rPr>
        <w:t xml:space="preserve">
      _______________________________________                         _____________ </w:t>
      </w:r>
    </w:p>
    <w:bookmarkEnd w:id="1025"/>
    <w:bookmarkStart w:name="z2408" w:id="1026"/>
    <w:p>
      <w:pPr>
        <w:spacing w:after="0"/>
        <w:ind w:left="0"/>
        <w:jc w:val="both"/>
      </w:pPr>
      <w:r>
        <w:rPr>
          <w:rFonts w:ascii="Times New Roman"/>
          <w:b w:val="false"/>
          <w:i w:val="false"/>
          <w:color w:val="000000"/>
          <w:sz w:val="28"/>
        </w:rPr>
        <w:t>
      тегі, аты және әкесінің аты (ол бар болса)                               қолы</w:t>
      </w:r>
    </w:p>
    <w:bookmarkEnd w:id="1026"/>
    <w:bookmarkStart w:name="z2409" w:id="1027"/>
    <w:p>
      <w:pPr>
        <w:spacing w:after="0"/>
        <w:ind w:left="0"/>
        <w:jc w:val="both"/>
      </w:pPr>
      <w:r>
        <w:rPr>
          <w:rFonts w:ascii="Times New Roman"/>
          <w:b w:val="false"/>
          <w:i w:val="false"/>
          <w:color w:val="000000"/>
          <w:sz w:val="28"/>
        </w:rPr>
        <w:t>
      Күні 20__ жылғы "____" ______________</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Сенімгерлік басқарудағы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бір шартты бірлігінің </w:t>
            </w:r>
            <w:r>
              <w:br/>
            </w:r>
            <w:r>
              <w:rPr>
                <w:rFonts w:ascii="Times New Roman"/>
                <w:b w:val="false"/>
                <w:i w:val="false"/>
                <w:color w:val="000000"/>
                <w:sz w:val="20"/>
              </w:rPr>
              <w:t xml:space="preserve">құны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2411" w:id="1028"/>
    <w:p>
      <w:pPr>
        <w:spacing w:after="0"/>
        <w:ind w:left="0"/>
        <w:jc w:val="left"/>
      </w:pPr>
      <w:r>
        <w:rPr>
          <w:rFonts w:ascii="Times New Roman"/>
          <w:b/>
          <w:i w:val="false"/>
          <w:color w:val="000000"/>
        </w:rPr>
        <w:t xml:space="preserve"> "Сенімгерлік басқарудағы зейнетақы активтерінің бір шартты бірлігінің құны туралы есеп" (индексі: 1-RCB_YE, кезеңділігі: ай сайын) әкімшілік деректер нысанын толтыру бойынша түсіндірме</w:t>
      </w:r>
    </w:p>
    <w:bookmarkEnd w:id="1028"/>
    <w:bookmarkStart w:name="z2412" w:id="1029"/>
    <w:p>
      <w:pPr>
        <w:spacing w:after="0"/>
        <w:ind w:left="0"/>
        <w:jc w:val="left"/>
      </w:pPr>
      <w:r>
        <w:rPr>
          <w:rFonts w:ascii="Times New Roman"/>
          <w:b/>
          <w:i w:val="false"/>
          <w:color w:val="000000"/>
        </w:rPr>
        <w:t xml:space="preserve"> 1-тарау. Жалпы ережелер</w:t>
      </w:r>
    </w:p>
    <w:bookmarkEnd w:id="1029"/>
    <w:bookmarkStart w:name="z2413" w:id="1030"/>
    <w:p>
      <w:pPr>
        <w:spacing w:after="0"/>
        <w:ind w:left="0"/>
        <w:jc w:val="both"/>
      </w:pPr>
      <w:r>
        <w:rPr>
          <w:rFonts w:ascii="Times New Roman"/>
          <w:b w:val="false"/>
          <w:i w:val="false"/>
          <w:color w:val="000000"/>
          <w:sz w:val="28"/>
        </w:rPr>
        <w:t>
      1. Осы түсіндірмеде "Сенімгерлік басқарудағы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1030"/>
    <w:bookmarkStart w:name="z2414" w:id="103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31"/>
    <w:bookmarkStart w:name="z2415" w:id="1032"/>
    <w:p>
      <w:pPr>
        <w:spacing w:after="0"/>
        <w:ind w:left="0"/>
        <w:jc w:val="both"/>
      </w:pPr>
      <w:r>
        <w:rPr>
          <w:rFonts w:ascii="Times New Roman"/>
          <w:b w:val="false"/>
          <w:i w:val="false"/>
          <w:color w:val="000000"/>
          <w:sz w:val="28"/>
        </w:rPr>
        <w:t>
      3. Нысанды сенімгерлік басқарушы ай сайын толтырады. Нысандағы деректер мың теңгемен көрсетіледі.</w:t>
      </w:r>
    </w:p>
    <w:bookmarkEnd w:id="1032"/>
    <w:bookmarkStart w:name="z2416" w:id="103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33"/>
    <w:bookmarkStart w:name="z2417" w:id="1034"/>
    <w:p>
      <w:pPr>
        <w:spacing w:after="0"/>
        <w:ind w:left="0"/>
        <w:jc w:val="left"/>
      </w:pPr>
      <w:r>
        <w:rPr>
          <w:rFonts w:ascii="Times New Roman"/>
          <w:b/>
          <w:i w:val="false"/>
          <w:color w:val="000000"/>
        </w:rPr>
        <w:t xml:space="preserve"> 2-тарау. Нысанды толтыру бойынша түсіндірме</w:t>
      </w:r>
    </w:p>
    <w:bookmarkEnd w:id="1034"/>
    <w:bookmarkStart w:name="z2418" w:id="1035"/>
    <w:p>
      <w:pPr>
        <w:spacing w:after="0"/>
        <w:ind w:left="0"/>
        <w:jc w:val="both"/>
      </w:pPr>
      <w:r>
        <w:rPr>
          <w:rFonts w:ascii="Times New Roman"/>
          <w:b w:val="false"/>
          <w:i w:val="false"/>
          <w:color w:val="000000"/>
          <w:sz w:val="28"/>
        </w:rPr>
        <w:t>
      5. 5-бағанда зейнетақы активтерінің шартты бірліктерінің саны үтірден кейін нақты үш таңбаға дейін көрсетіледі.</w:t>
      </w:r>
    </w:p>
    <w:bookmarkEnd w:id="1035"/>
    <w:bookmarkStart w:name="z2419" w:id="1036"/>
    <w:p>
      <w:pPr>
        <w:spacing w:after="0"/>
        <w:ind w:left="0"/>
        <w:jc w:val="both"/>
      </w:pPr>
      <w:r>
        <w:rPr>
          <w:rFonts w:ascii="Times New Roman"/>
          <w:b w:val="false"/>
          <w:i w:val="false"/>
          <w:color w:val="000000"/>
          <w:sz w:val="28"/>
        </w:rPr>
        <w:t>
      6. 6-бағанда зейнетақы активтерінің бір шартты бірлігінің құны үтірден кейін нақты жеті таңбаға дейін көрсетіледі.</w:t>
      </w:r>
    </w:p>
    <w:bookmarkEnd w:id="1036"/>
    <w:bookmarkStart w:name="z2420" w:id="1037"/>
    <w:p>
      <w:pPr>
        <w:spacing w:after="0"/>
        <w:ind w:left="0"/>
        <w:jc w:val="both"/>
      </w:pPr>
      <w:r>
        <w:rPr>
          <w:rFonts w:ascii="Times New Roman"/>
          <w:b w:val="false"/>
          <w:i w:val="false"/>
          <w:color w:val="000000"/>
          <w:sz w:val="28"/>
        </w:rPr>
        <w:t>
      7. 7, 8 және 9 бағандар анықтама үшін толтырылады.</w:t>
      </w:r>
    </w:p>
    <w:bookmarkEnd w:id="1037"/>
    <w:bookmarkStart w:name="z2421" w:id="103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27-2-қосымша</w:t>
            </w:r>
          </w:p>
        </w:tc>
      </w:tr>
    </w:tbl>
    <w:bookmarkStart w:name="z1102" w:id="1039"/>
    <w:p>
      <w:pPr>
        <w:spacing w:after="0"/>
        <w:ind w:left="0"/>
        <w:jc w:val="left"/>
      </w:pPr>
      <w:r>
        <w:rPr>
          <w:rFonts w:ascii="Times New Roman"/>
          <w:b/>
          <w:i w:val="false"/>
          <w:color w:val="000000"/>
        </w:rPr>
        <w:t xml:space="preserve"> Әкімшілік деректерді жинауға арналған нысан</w:t>
      </w:r>
    </w:p>
    <w:bookmarkEnd w:id="1039"/>
    <w:p>
      <w:pPr>
        <w:spacing w:after="0"/>
        <w:ind w:left="0"/>
        <w:jc w:val="both"/>
      </w:pPr>
      <w:r>
        <w:rPr>
          <w:rFonts w:ascii="Times New Roman"/>
          <w:b w:val="false"/>
          <w:i w:val="false"/>
          <w:color w:val="ff0000"/>
          <w:sz w:val="28"/>
        </w:rPr>
        <w:t xml:space="preserve">
      Ескерту. Қағида 27-2-қосымшамен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425" w:id="104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40"/>
    <w:bookmarkStart w:name="z2426" w:id="1041"/>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041"/>
    <w:bookmarkStart w:name="z2427" w:id="1042"/>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w:t>
      </w:r>
    </w:p>
    <w:bookmarkEnd w:id="1042"/>
    <w:bookmarkStart w:name="z2428" w:id="1043"/>
    <w:p>
      <w:pPr>
        <w:spacing w:after="0"/>
        <w:ind w:left="0"/>
        <w:jc w:val="both"/>
      </w:pPr>
      <w:r>
        <w:rPr>
          <w:rFonts w:ascii="Times New Roman"/>
          <w:b w:val="false"/>
          <w:i w:val="false"/>
          <w:color w:val="000000"/>
          <w:sz w:val="28"/>
        </w:rPr>
        <w:t>
      Әкімшілік деректер нысанының индексі: 1-RCB_DNPF_YE</w:t>
      </w:r>
    </w:p>
    <w:bookmarkEnd w:id="1043"/>
    <w:bookmarkStart w:name="z2429" w:id="1044"/>
    <w:p>
      <w:pPr>
        <w:spacing w:after="0"/>
        <w:ind w:left="0"/>
        <w:jc w:val="both"/>
      </w:pPr>
      <w:r>
        <w:rPr>
          <w:rFonts w:ascii="Times New Roman"/>
          <w:b w:val="false"/>
          <w:i w:val="false"/>
          <w:color w:val="000000"/>
          <w:sz w:val="28"/>
        </w:rPr>
        <w:t>
      Кезеңділігі: ай сайын</w:t>
      </w:r>
    </w:p>
    <w:bookmarkEnd w:id="1044"/>
    <w:bookmarkStart w:name="z2430" w:id="1045"/>
    <w:p>
      <w:pPr>
        <w:spacing w:after="0"/>
        <w:ind w:left="0"/>
        <w:jc w:val="both"/>
      </w:pPr>
      <w:r>
        <w:rPr>
          <w:rFonts w:ascii="Times New Roman"/>
          <w:b w:val="false"/>
          <w:i w:val="false"/>
          <w:color w:val="000000"/>
          <w:sz w:val="28"/>
        </w:rPr>
        <w:t>
      Есепті кезеңі: 20 __ жылғы "___" ________ жағдай бойынша</w:t>
      </w:r>
    </w:p>
    <w:bookmarkEnd w:id="1045"/>
    <w:bookmarkStart w:name="z2431" w:id="1046"/>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w:t>
      </w:r>
    </w:p>
    <w:bookmarkEnd w:id="1046"/>
    <w:bookmarkStart w:name="z2432" w:id="104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047"/>
    <w:bookmarkStart w:name="z2433" w:id="1048"/>
    <w:p>
      <w:pPr>
        <w:spacing w:after="0"/>
        <w:ind w:left="0"/>
        <w:jc w:val="both"/>
      </w:pPr>
      <w:r>
        <w:rPr>
          <w:rFonts w:ascii="Times New Roman"/>
          <w:b w:val="false"/>
          <w:i w:val="false"/>
          <w:color w:val="000000"/>
          <w:sz w:val="28"/>
        </w:rPr>
        <w:t>
      Нысан</w:t>
      </w:r>
    </w:p>
    <w:bookmarkEnd w:id="1048"/>
    <w:bookmarkStart w:name="z2434" w:id="1049"/>
    <w:p>
      <w:pPr>
        <w:spacing w:after="0"/>
        <w:ind w:left="0"/>
        <w:jc w:val="both"/>
      </w:pPr>
      <w:r>
        <w:rPr>
          <w:rFonts w:ascii="Times New Roman"/>
          <w:b w:val="false"/>
          <w:i w:val="false"/>
          <w:color w:val="000000"/>
          <w:sz w:val="28"/>
        </w:rPr>
        <w:t>
      Кесте. Ерікті жинақтаушы зейнетақы қорының зейнетақы активтерінің бір шартты бірлігінің құны</w:t>
      </w:r>
    </w:p>
    <w:bookmarkEnd w:id="10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қорларынан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жарналарының уақтылы аударылмағаны үшін және зейнетақы активтерінің уақтылы инвестицияланбағаны үшін алынған өсімпұл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мен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(немесе) зейнетақы жарналарының уақтылы аударылмағаны үшін алынған өсімпұлды қайтару бойынша міндеттемелер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5" w:id="1050"/>
    <w:p>
      <w:pPr>
        <w:spacing w:after="0"/>
        <w:ind w:left="0"/>
        <w:jc w:val="both"/>
      </w:pPr>
      <w:r>
        <w:rPr>
          <w:rFonts w:ascii="Times New Roman"/>
          <w:b w:val="false"/>
          <w:i w:val="false"/>
          <w:color w:val="000000"/>
          <w:sz w:val="28"/>
        </w:rPr>
        <w:t xml:space="preserve">
      кестенің жалғасы: </w:t>
      </w:r>
    </w:p>
    <w:bookmarkEnd w:id="1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(өтелмеген шығын)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зейнетақы активтерінің ағымдағы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бірліктер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бір шартты бірлігінің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активтерінің комиссиялық сыйақысы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комиссиялық сыйақы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 бойынша бір күнде есептелген инвестициялық кіріс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436" w:id="1051"/>
    <w:p>
      <w:pPr>
        <w:spacing w:after="0"/>
        <w:ind w:left="0"/>
        <w:jc w:val="both"/>
      </w:pPr>
      <w:r>
        <w:rPr>
          <w:rFonts w:ascii="Times New Roman"/>
          <w:b w:val="false"/>
          <w:i w:val="false"/>
          <w:color w:val="000000"/>
          <w:sz w:val="28"/>
        </w:rPr>
        <w:t xml:space="preserve">
      Атауы ______________________________________ </w:t>
      </w:r>
    </w:p>
    <w:bookmarkEnd w:id="1051"/>
    <w:bookmarkStart w:name="z2437" w:id="1052"/>
    <w:p>
      <w:pPr>
        <w:spacing w:after="0"/>
        <w:ind w:left="0"/>
        <w:jc w:val="both"/>
      </w:pPr>
      <w:r>
        <w:rPr>
          <w:rFonts w:ascii="Times New Roman"/>
          <w:b w:val="false"/>
          <w:i w:val="false"/>
          <w:color w:val="000000"/>
          <w:sz w:val="28"/>
        </w:rPr>
        <w:t xml:space="preserve">
      Мекенжайы __________________________________________________________ </w:t>
      </w:r>
    </w:p>
    <w:bookmarkEnd w:id="1052"/>
    <w:bookmarkStart w:name="z2438" w:id="1053"/>
    <w:p>
      <w:pPr>
        <w:spacing w:after="0"/>
        <w:ind w:left="0"/>
        <w:jc w:val="both"/>
      </w:pPr>
      <w:r>
        <w:rPr>
          <w:rFonts w:ascii="Times New Roman"/>
          <w:b w:val="false"/>
          <w:i w:val="false"/>
          <w:color w:val="000000"/>
          <w:sz w:val="28"/>
        </w:rPr>
        <w:t xml:space="preserve">
      Телефоны ________________________________________ </w:t>
      </w:r>
    </w:p>
    <w:bookmarkEnd w:id="1053"/>
    <w:bookmarkStart w:name="z2439" w:id="10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54"/>
    <w:bookmarkStart w:name="z2440" w:id="1055"/>
    <w:p>
      <w:pPr>
        <w:spacing w:after="0"/>
        <w:ind w:left="0"/>
        <w:jc w:val="both"/>
      </w:pPr>
      <w:r>
        <w:rPr>
          <w:rFonts w:ascii="Times New Roman"/>
          <w:b w:val="false"/>
          <w:i w:val="false"/>
          <w:color w:val="000000"/>
          <w:sz w:val="28"/>
        </w:rPr>
        <w:t xml:space="preserve">
      Орындаушы ______________________________________             ______________ </w:t>
      </w:r>
    </w:p>
    <w:bookmarkEnd w:id="1055"/>
    <w:bookmarkStart w:name="z2441" w:id="10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56"/>
    <w:bookmarkStart w:name="z2442" w:id="10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57"/>
    <w:bookmarkStart w:name="z2443" w:id="1058"/>
    <w:p>
      <w:pPr>
        <w:spacing w:after="0"/>
        <w:ind w:left="0"/>
        <w:jc w:val="both"/>
      </w:pPr>
      <w:r>
        <w:rPr>
          <w:rFonts w:ascii="Times New Roman"/>
          <w:b w:val="false"/>
          <w:i w:val="false"/>
          <w:color w:val="000000"/>
          <w:sz w:val="28"/>
        </w:rPr>
        <w:t xml:space="preserve">
      _______________________________________                         _____________ </w:t>
      </w:r>
    </w:p>
    <w:bookmarkEnd w:id="1058"/>
    <w:bookmarkStart w:name="z2444" w:id="1059"/>
    <w:p>
      <w:pPr>
        <w:spacing w:after="0"/>
        <w:ind w:left="0"/>
        <w:jc w:val="both"/>
      </w:pPr>
      <w:r>
        <w:rPr>
          <w:rFonts w:ascii="Times New Roman"/>
          <w:b w:val="false"/>
          <w:i w:val="false"/>
          <w:color w:val="000000"/>
          <w:sz w:val="28"/>
        </w:rPr>
        <w:t>
      тегі, аты және әкесінің аты (ол бар болса)                               қолы</w:t>
      </w:r>
    </w:p>
    <w:bookmarkEnd w:id="1059"/>
    <w:bookmarkStart w:name="z2445" w:id="1060"/>
    <w:p>
      <w:pPr>
        <w:spacing w:after="0"/>
        <w:ind w:left="0"/>
        <w:jc w:val="both"/>
      </w:pPr>
      <w:r>
        <w:rPr>
          <w:rFonts w:ascii="Times New Roman"/>
          <w:b w:val="false"/>
          <w:i w:val="false"/>
          <w:color w:val="000000"/>
          <w:sz w:val="28"/>
        </w:rPr>
        <w:t>
      Күні 20__ жылғы "____" ______________</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активтерінің</w:t>
            </w:r>
            <w:r>
              <w:br/>
            </w:r>
            <w:r>
              <w:rPr>
                <w:rFonts w:ascii="Times New Roman"/>
                <w:b w:val="false"/>
                <w:i w:val="false"/>
                <w:color w:val="000000"/>
                <w:sz w:val="20"/>
              </w:rPr>
              <w:t>бір шартты бірлігінің құны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447" w:id="1061"/>
    <w:p>
      <w:pPr>
        <w:spacing w:after="0"/>
        <w:ind w:left="0"/>
        <w:jc w:val="left"/>
      </w:pPr>
      <w:r>
        <w:rPr>
          <w:rFonts w:ascii="Times New Roman"/>
          <w:b/>
          <w:i w:val="false"/>
          <w:color w:val="000000"/>
        </w:rPr>
        <w:t xml:space="preserve"> "Ерікті жинақтаушы зейнетақы қорының зейнетақы активтерінің бір шартты бірлігінің құны туралы есеп" (индексі: 1-RCB_DNPF_YE, кезеңділігі: ай сайын) әкімшілік деректер нысанын толтыру бойынша түсіндірме</w:t>
      </w:r>
    </w:p>
    <w:bookmarkEnd w:id="1061"/>
    <w:bookmarkStart w:name="z2448" w:id="1062"/>
    <w:p>
      <w:pPr>
        <w:spacing w:after="0"/>
        <w:ind w:left="0"/>
        <w:jc w:val="left"/>
      </w:pPr>
      <w:r>
        <w:rPr>
          <w:rFonts w:ascii="Times New Roman"/>
          <w:b/>
          <w:i w:val="false"/>
          <w:color w:val="000000"/>
        </w:rPr>
        <w:t xml:space="preserve"> 1-тарау. Жалпы ережелер</w:t>
      </w:r>
    </w:p>
    <w:bookmarkEnd w:id="1062"/>
    <w:bookmarkStart w:name="z2449" w:id="1063"/>
    <w:p>
      <w:pPr>
        <w:spacing w:after="0"/>
        <w:ind w:left="0"/>
        <w:jc w:val="both"/>
      </w:pPr>
      <w:r>
        <w:rPr>
          <w:rFonts w:ascii="Times New Roman"/>
          <w:b w:val="false"/>
          <w:i w:val="false"/>
          <w:color w:val="000000"/>
          <w:sz w:val="28"/>
        </w:rPr>
        <w:t>
      1. Осы түсіндірмеде "Ерікті жинақтаушы зейнетақы қорының зейнетақы активтерінің бір шартты бірлігінің құны туралы есеп" әкімшілік деректер нысанын (бұдан әрі – Нысан) толтыру бойынша бірыңғай талаптар айқындалады.</w:t>
      </w:r>
    </w:p>
    <w:bookmarkEnd w:id="1063"/>
    <w:bookmarkStart w:name="z2450" w:id="10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64"/>
    <w:bookmarkStart w:name="z2451" w:id="1065"/>
    <w:p>
      <w:pPr>
        <w:spacing w:after="0"/>
        <w:ind w:left="0"/>
        <w:jc w:val="both"/>
      </w:pPr>
      <w:r>
        <w:rPr>
          <w:rFonts w:ascii="Times New Roman"/>
          <w:b w:val="false"/>
          <w:i w:val="false"/>
          <w:color w:val="000000"/>
          <w:sz w:val="28"/>
        </w:rPr>
        <w:t>
      3. Нысанды ерікті жинақтаушы зейнетақы қоры ай сайын толтырады. Нысандағы деректер мың теңгемен көрсетіледі.</w:t>
      </w:r>
    </w:p>
    <w:bookmarkEnd w:id="1065"/>
    <w:bookmarkStart w:name="z2452" w:id="10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066"/>
    <w:bookmarkStart w:name="z2453" w:id="1067"/>
    <w:p>
      <w:pPr>
        <w:spacing w:after="0"/>
        <w:ind w:left="0"/>
        <w:jc w:val="left"/>
      </w:pPr>
      <w:r>
        <w:rPr>
          <w:rFonts w:ascii="Times New Roman"/>
          <w:b/>
          <w:i w:val="false"/>
          <w:color w:val="000000"/>
        </w:rPr>
        <w:t xml:space="preserve"> 2-тарау. Нысанды толтыру бойынша түсіндірме</w:t>
      </w:r>
    </w:p>
    <w:bookmarkEnd w:id="1067"/>
    <w:bookmarkStart w:name="z2454" w:id="1068"/>
    <w:p>
      <w:pPr>
        <w:spacing w:after="0"/>
        <w:ind w:left="0"/>
        <w:jc w:val="both"/>
      </w:pPr>
      <w:r>
        <w:rPr>
          <w:rFonts w:ascii="Times New Roman"/>
          <w:b w:val="false"/>
          <w:i w:val="false"/>
          <w:color w:val="000000"/>
          <w:sz w:val="28"/>
        </w:rPr>
        <w:t xml:space="preserve">
      5. 1-бағанда күні "жылы.күні.айы." форматында көрсетіледі. </w:t>
      </w:r>
    </w:p>
    <w:bookmarkEnd w:id="1068"/>
    <w:bookmarkStart w:name="z2455" w:id="1069"/>
    <w:p>
      <w:pPr>
        <w:spacing w:after="0"/>
        <w:ind w:left="0"/>
        <w:jc w:val="both"/>
      </w:pPr>
      <w:r>
        <w:rPr>
          <w:rFonts w:ascii="Times New Roman"/>
          <w:b w:val="false"/>
          <w:i w:val="false"/>
          <w:color w:val="000000"/>
          <w:sz w:val="28"/>
        </w:rPr>
        <w:t>
      6. 7-бағанда бухгалтерлік есеп және қаржылық есептілік Қазақстан Республикасының заңнамасында белгіленген тәртіппен зейнетақы активтерінің бір шартты бірлігі құнының есебіне енгізілуге тиіс аптаның бірінші жұмыс күнінің соңындағы және айдың соңғы күнтізбелік күнінің соңындағы бөлінбеген пайданың (өтелмеген шығынның) сомасы көрсетіледі.</w:t>
      </w:r>
    </w:p>
    <w:bookmarkEnd w:id="1069"/>
    <w:bookmarkStart w:name="z2456" w:id="1070"/>
    <w:p>
      <w:pPr>
        <w:spacing w:after="0"/>
        <w:ind w:left="0"/>
        <w:jc w:val="both"/>
      </w:pPr>
      <w:r>
        <w:rPr>
          <w:rFonts w:ascii="Times New Roman"/>
          <w:b w:val="false"/>
          <w:i w:val="false"/>
          <w:color w:val="000000"/>
          <w:sz w:val="28"/>
        </w:rPr>
        <w:t>
      7. 9-бағанда шартты бірліктердің саны үтірден кейін үш таңбаға дейінгі дәлдікпен көрсетіледі.</w:t>
      </w:r>
    </w:p>
    <w:bookmarkEnd w:id="1070"/>
    <w:bookmarkStart w:name="z2457" w:id="1071"/>
    <w:p>
      <w:pPr>
        <w:spacing w:after="0"/>
        <w:ind w:left="0"/>
        <w:jc w:val="both"/>
      </w:pPr>
      <w:r>
        <w:rPr>
          <w:rFonts w:ascii="Times New Roman"/>
          <w:b w:val="false"/>
          <w:i w:val="false"/>
          <w:color w:val="000000"/>
          <w:sz w:val="28"/>
        </w:rPr>
        <w:t>
      8. 10-бағанда зейнетақы активтерінің бір шартты бірлігінің құны үтірден кейін жеті таңбаға дейінгі дәлдікпен көрсетіледі.</w:t>
      </w:r>
    </w:p>
    <w:bookmarkEnd w:id="1071"/>
    <w:bookmarkStart w:name="z2458" w:id="1072"/>
    <w:p>
      <w:pPr>
        <w:spacing w:after="0"/>
        <w:ind w:left="0"/>
        <w:jc w:val="both"/>
      </w:pPr>
      <w:r>
        <w:rPr>
          <w:rFonts w:ascii="Times New Roman"/>
          <w:b w:val="false"/>
          <w:i w:val="false"/>
          <w:color w:val="000000"/>
          <w:sz w:val="28"/>
        </w:rPr>
        <w:t>
      9. 11, 12, 13-бағандар анықтама үшін толтырылады.</w:t>
      </w:r>
    </w:p>
    <w:bookmarkEnd w:id="1072"/>
    <w:bookmarkStart w:name="z2459" w:id="1073"/>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0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27-3-қосымша</w:t>
            </w:r>
          </w:p>
        </w:tc>
      </w:tr>
    </w:tbl>
    <w:bookmarkStart w:name="z1108" w:id="1074"/>
    <w:p>
      <w:pPr>
        <w:spacing w:after="0"/>
        <w:ind w:left="0"/>
        <w:jc w:val="left"/>
      </w:pPr>
      <w:r>
        <w:rPr>
          <w:rFonts w:ascii="Times New Roman"/>
          <w:b/>
          <w:i w:val="false"/>
          <w:color w:val="000000"/>
        </w:rPr>
        <w:t xml:space="preserve"> Әкімшілік деректерді жинауға арналған нысан</w:t>
      </w:r>
    </w:p>
    <w:bookmarkEnd w:id="1074"/>
    <w:p>
      <w:pPr>
        <w:spacing w:after="0"/>
        <w:ind w:left="0"/>
        <w:jc w:val="both"/>
      </w:pPr>
      <w:r>
        <w:rPr>
          <w:rFonts w:ascii="Times New Roman"/>
          <w:b w:val="false"/>
          <w:i w:val="false"/>
          <w:color w:val="ff0000"/>
          <w:sz w:val="28"/>
        </w:rPr>
        <w:t xml:space="preserve">
      Ескерту. Қағида 27-3-қосымшамен толықтырылды – ҚР Ұлттық Банкі Басқармасының 21.06.2021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463" w:id="1075"/>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075"/>
    <w:bookmarkStart w:name="z2464" w:id="1076"/>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076"/>
    <w:bookmarkStart w:name="z2465" w:id="1077"/>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w:t>
      </w:r>
    </w:p>
    <w:bookmarkEnd w:id="1077"/>
    <w:bookmarkStart w:name="z2466" w:id="1078"/>
    <w:p>
      <w:pPr>
        <w:spacing w:after="0"/>
        <w:ind w:left="0"/>
        <w:jc w:val="both"/>
      </w:pPr>
      <w:r>
        <w:rPr>
          <w:rFonts w:ascii="Times New Roman"/>
          <w:b w:val="false"/>
          <w:i w:val="false"/>
          <w:color w:val="000000"/>
          <w:sz w:val="28"/>
        </w:rPr>
        <w:t>
      Әкімшілік деректер нысанының индексі: 1-RCB_K2</w:t>
      </w:r>
    </w:p>
    <w:bookmarkEnd w:id="1078"/>
    <w:bookmarkStart w:name="z2467" w:id="1079"/>
    <w:p>
      <w:pPr>
        <w:spacing w:after="0"/>
        <w:ind w:left="0"/>
        <w:jc w:val="both"/>
      </w:pPr>
      <w:r>
        <w:rPr>
          <w:rFonts w:ascii="Times New Roman"/>
          <w:b w:val="false"/>
          <w:i w:val="false"/>
          <w:color w:val="000000"/>
          <w:sz w:val="28"/>
        </w:rPr>
        <w:t>
      Кезеңділігі: ай сайын</w:t>
      </w:r>
    </w:p>
    <w:bookmarkEnd w:id="1079"/>
    <w:bookmarkStart w:name="z2468" w:id="1080"/>
    <w:p>
      <w:pPr>
        <w:spacing w:after="0"/>
        <w:ind w:left="0"/>
        <w:jc w:val="both"/>
      </w:pPr>
      <w:r>
        <w:rPr>
          <w:rFonts w:ascii="Times New Roman"/>
          <w:b w:val="false"/>
          <w:i w:val="false"/>
          <w:color w:val="000000"/>
          <w:sz w:val="28"/>
        </w:rPr>
        <w:t>
      Есепті кезеңі: 20 __ жылғы "___" ________ жағдай бойынша</w:t>
      </w:r>
    </w:p>
    <w:bookmarkEnd w:id="1080"/>
    <w:bookmarkStart w:name="z2469" w:id="1081"/>
    <w:p>
      <w:pPr>
        <w:spacing w:after="0"/>
        <w:ind w:left="0"/>
        <w:jc w:val="both"/>
      </w:pPr>
      <w:r>
        <w:rPr>
          <w:rFonts w:ascii="Times New Roman"/>
          <w:b w:val="false"/>
          <w:i w:val="false"/>
          <w:color w:val="000000"/>
          <w:sz w:val="28"/>
        </w:rPr>
        <w:t>
      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bookmarkEnd w:id="1081"/>
    <w:bookmarkStart w:name="z2470" w:id="1082"/>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082"/>
    <w:bookmarkStart w:name="z2471" w:id="1083"/>
    <w:p>
      <w:pPr>
        <w:spacing w:after="0"/>
        <w:ind w:left="0"/>
        <w:jc w:val="both"/>
      </w:pPr>
      <w:r>
        <w:rPr>
          <w:rFonts w:ascii="Times New Roman"/>
          <w:b w:val="false"/>
          <w:i w:val="false"/>
          <w:color w:val="000000"/>
          <w:sz w:val="28"/>
        </w:rPr>
        <w:t>
      Нысан</w:t>
      </w:r>
    </w:p>
    <w:bookmarkEnd w:id="1083"/>
    <w:bookmarkStart w:name="z2472" w:id="1084"/>
    <w:p>
      <w:pPr>
        <w:spacing w:after="0"/>
        <w:ind w:left="0"/>
        <w:jc w:val="both"/>
      </w:pPr>
      <w:r>
        <w:rPr>
          <w:rFonts w:ascii="Times New Roman"/>
          <w:b w:val="false"/>
          <w:i w:val="false"/>
          <w:color w:val="000000"/>
          <w:sz w:val="28"/>
        </w:rPr>
        <w:t xml:space="preserve">
      Кесте. Зейнетақы активтерінің номиналдық кірістілігінің коэффициенттері </w:t>
      </w:r>
    </w:p>
    <w:bookmarkEnd w:id="1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(12 (он екі)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(жиырма төрт) ай бұрынғы ұқсас кезеңдегі зейнетақы активтерінің бір шартты бірлігінің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(24 (жиырма төрт)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(отыз алты) ай бұрынғы ұқсас кезеңдегі бір шартты бірліктің орташа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номиналды кірістілік коэффициенті (36 (отыз алты) айға)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3" w:id="1085"/>
    <w:p>
      <w:pPr>
        <w:spacing w:after="0"/>
        <w:ind w:left="0"/>
        <w:jc w:val="both"/>
      </w:pPr>
      <w:r>
        <w:rPr>
          <w:rFonts w:ascii="Times New Roman"/>
          <w:b w:val="false"/>
          <w:i w:val="false"/>
          <w:color w:val="000000"/>
          <w:sz w:val="28"/>
        </w:rPr>
        <w:t xml:space="preserve">
      Атауы ______________________________________ </w:t>
      </w:r>
    </w:p>
    <w:bookmarkEnd w:id="1085"/>
    <w:bookmarkStart w:name="z2474" w:id="1086"/>
    <w:p>
      <w:pPr>
        <w:spacing w:after="0"/>
        <w:ind w:left="0"/>
        <w:jc w:val="both"/>
      </w:pPr>
      <w:r>
        <w:rPr>
          <w:rFonts w:ascii="Times New Roman"/>
          <w:b w:val="false"/>
          <w:i w:val="false"/>
          <w:color w:val="000000"/>
          <w:sz w:val="28"/>
        </w:rPr>
        <w:t xml:space="preserve">
      Мекенжайы __________________________________________________________ </w:t>
      </w:r>
    </w:p>
    <w:bookmarkEnd w:id="1086"/>
    <w:bookmarkStart w:name="z2475" w:id="1087"/>
    <w:p>
      <w:pPr>
        <w:spacing w:after="0"/>
        <w:ind w:left="0"/>
        <w:jc w:val="both"/>
      </w:pPr>
      <w:r>
        <w:rPr>
          <w:rFonts w:ascii="Times New Roman"/>
          <w:b w:val="false"/>
          <w:i w:val="false"/>
          <w:color w:val="000000"/>
          <w:sz w:val="28"/>
        </w:rPr>
        <w:t xml:space="preserve">
      Телефоны ________________________________________ </w:t>
      </w:r>
    </w:p>
    <w:bookmarkEnd w:id="1087"/>
    <w:bookmarkStart w:name="z2476" w:id="10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088"/>
    <w:bookmarkStart w:name="z2477" w:id="1089"/>
    <w:p>
      <w:pPr>
        <w:spacing w:after="0"/>
        <w:ind w:left="0"/>
        <w:jc w:val="both"/>
      </w:pPr>
      <w:r>
        <w:rPr>
          <w:rFonts w:ascii="Times New Roman"/>
          <w:b w:val="false"/>
          <w:i w:val="false"/>
          <w:color w:val="000000"/>
          <w:sz w:val="28"/>
        </w:rPr>
        <w:t xml:space="preserve">
      Орындаушы ______________________________________             ______________ </w:t>
      </w:r>
    </w:p>
    <w:bookmarkEnd w:id="1089"/>
    <w:bookmarkStart w:name="z2478" w:id="10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090"/>
    <w:bookmarkStart w:name="z2479" w:id="10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091"/>
    <w:bookmarkStart w:name="z2480" w:id="1092"/>
    <w:p>
      <w:pPr>
        <w:spacing w:after="0"/>
        <w:ind w:left="0"/>
        <w:jc w:val="both"/>
      </w:pPr>
      <w:r>
        <w:rPr>
          <w:rFonts w:ascii="Times New Roman"/>
          <w:b w:val="false"/>
          <w:i w:val="false"/>
          <w:color w:val="000000"/>
          <w:sz w:val="28"/>
        </w:rPr>
        <w:t xml:space="preserve">
      _______________________________________                         _____________ </w:t>
      </w:r>
    </w:p>
    <w:bookmarkEnd w:id="1092"/>
    <w:bookmarkStart w:name="z2481" w:id="1093"/>
    <w:p>
      <w:pPr>
        <w:spacing w:after="0"/>
        <w:ind w:left="0"/>
        <w:jc w:val="both"/>
      </w:pPr>
      <w:r>
        <w:rPr>
          <w:rFonts w:ascii="Times New Roman"/>
          <w:b w:val="false"/>
          <w:i w:val="false"/>
          <w:color w:val="000000"/>
          <w:sz w:val="28"/>
        </w:rPr>
        <w:t>
      тегі, аты және әкесінің аты (ол бар болса)                               қолы</w:t>
      </w:r>
    </w:p>
    <w:bookmarkEnd w:id="1093"/>
    <w:bookmarkStart w:name="z2482" w:id="1094"/>
    <w:p>
      <w:pPr>
        <w:spacing w:after="0"/>
        <w:ind w:left="0"/>
        <w:jc w:val="both"/>
      </w:pPr>
      <w:r>
        <w:rPr>
          <w:rFonts w:ascii="Times New Roman"/>
          <w:b w:val="false"/>
          <w:i w:val="false"/>
          <w:color w:val="000000"/>
          <w:sz w:val="28"/>
        </w:rPr>
        <w:t>
      Күні 20__ жылғы "____" ______________</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номиналдық кірістілігінің </w:t>
            </w:r>
            <w:r>
              <w:br/>
            </w:r>
            <w:r>
              <w:rPr>
                <w:rFonts w:ascii="Times New Roman"/>
                <w:b w:val="false"/>
                <w:i w:val="false"/>
                <w:color w:val="000000"/>
                <w:sz w:val="20"/>
              </w:rPr>
              <w:t xml:space="preserve">коэффициенттері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484" w:id="1095"/>
    <w:p>
      <w:pPr>
        <w:spacing w:after="0"/>
        <w:ind w:left="0"/>
        <w:jc w:val="left"/>
      </w:pPr>
      <w:r>
        <w:rPr>
          <w:rFonts w:ascii="Times New Roman"/>
          <w:b/>
          <w:i w:val="false"/>
          <w:color w:val="000000"/>
        </w:rPr>
        <w:t xml:space="preserve"> "Зейнетақы активтерінің номиналдық кірістілігінің коэффициенттері туралы есеп" (индексі: 1-RCB_К2, кезеңділігі: ай сайын) әкімшілік деректер нысанын толтыру бойынша түсіндірме</w:t>
      </w:r>
    </w:p>
    <w:bookmarkEnd w:id="1095"/>
    <w:bookmarkStart w:name="z2485" w:id="1096"/>
    <w:p>
      <w:pPr>
        <w:spacing w:after="0"/>
        <w:ind w:left="0"/>
        <w:jc w:val="left"/>
      </w:pPr>
      <w:r>
        <w:rPr>
          <w:rFonts w:ascii="Times New Roman"/>
          <w:b/>
          <w:i w:val="false"/>
          <w:color w:val="000000"/>
        </w:rPr>
        <w:t xml:space="preserve"> 1-тарау. Жалпы ережелер</w:t>
      </w:r>
    </w:p>
    <w:bookmarkEnd w:id="1096"/>
    <w:bookmarkStart w:name="z2486" w:id="1097"/>
    <w:p>
      <w:pPr>
        <w:spacing w:after="0"/>
        <w:ind w:left="0"/>
        <w:jc w:val="both"/>
      </w:pPr>
      <w:r>
        <w:rPr>
          <w:rFonts w:ascii="Times New Roman"/>
          <w:b w:val="false"/>
          <w:i w:val="false"/>
          <w:color w:val="000000"/>
          <w:sz w:val="28"/>
        </w:rPr>
        <w:t>
      1. Осы түсіндірмеде "Зейнетақы активтерінің номиналдық кірістілігінің коэффициенттері туралы есеп" әкімшілік деректер нысанын (бұдан әрі – Нысан) толтыру бойынша бірыңғай талаптар айқындалады.</w:t>
      </w:r>
    </w:p>
    <w:bookmarkEnd w:id="1097"/>
    <w:bookmarkStart w:name="z2487" w:id="10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098"/>
    <w:bookmarkStart w:name="z2488" w:id="1099"/>
    <w:p>
      <w:pPr>
        <w:spacing w:after="0"/>
        <w:ind w:left="0"/>
        <w:jc w:val="both"/>
      </w:pPr>
      <w:r>
        <w:rPr>
          <w:rFonts w:ascii="Times New Roman"/>
          <w:b w:val="false"/>
          <w:i w:val="false"/>
          <w:color w:val="000000"/>
          <w:sz w:val="28"/>
        </w:rPr>
        <w:t xml:space="preserve">
      3. Нысанды сенімгерлік басқарушы ай сайын толтырады. </w:t>
      </w:r>
    </w:p>
    <w:bookmarkEnd w:id="1099"/>
    <w:bookmarkStart w:name="z2489" w:id="11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00"/>
    <w:bookmarkStart w:name="z2490" w:id="1101"/>
    <w:p>
      <w:pPr>
        <w:spacing w:after="0"/>
        <w:ind w:left="0"/>
        <w:jc w:val="left"/>
      </w:pPr>
      <w:r>
        <w:rPr>
          <w:rFonts w:ascii="Times New Roman"/>
          <w:b/>
          <w:i w:val="false"/>
          <w:color w:val="000000"/>
        </w:rPr>
        <w:t xml:space="preserve"> 2-тарау. Нысанды толтыру бойынша түсіндірме</w:t>
      </w:r>
    </w:p>
    <w:bookmarkEnd w:id="1101"/>
    <w:bookmarkStart w:name="z2491" w:id="1102"/>
    <w:p>
      <w:pPr>
        <w:spacing w:after="0"/>
        <w:ind w:left="0"/>
        <w:jc w:val="both"/>
      </w:pPr>
      <w:r>
        <w:rPr>
          <w:rFonts w:ascii="Times New Roman"/>
          <w:b w:val="false"/>
          <w:i w:val="false"/>
          <w:color w:val="000000"/>
          <w:sz w:val="28"/>
        </w:rPr>
        <w:t>
      5. 3, 5 және 7-жолдарда номиналдық кірістілік коэффициенті үтірден кейін екі таңбаға дейінгі дәлдікпен көрсетіледі.</w:t>
      </w:r>
    </w:p>
    <w:bookmarkEnd w:id="1102"/>
    <w:bookmarkStart w:name="z2492" w:id="1103"/>
    <w:p>
      <w:pPr>
        <w:spacing w:after="0"/>
        <w:ind w:left="0"/>
        <w:jc w:val="both"/>
      </w:pPr>
      <w:r>
        <w:rPr>
          <w:rFonts w:ascii="Times New Roman"/>
          <w:b w:val="false"/>
          <w:i w:val="false"/>
          <w:color w:val="000000"/>
          <w:sz w:val="28"/>
        </w:rPr>
        <w:t>
      6. 1, 2, 4 және 6-жолдара зейнетақы активтерінің бір шартты бірлігінің орташа құны үтірден кейін жеті таңбаға дейінгі дәлдікпен көрсетіледі.</w:t>
      </w:r>
    </w:p>
    <w:bookmarkEnd w:id="1103"/>
    <w:bookmarkStart w:name="z2493" w:id="1104"/>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bl>
    <w:bookmarkStart w:name="z476" w:id="1105"/>
    <w:p>
      <w:pPr>
        <w:spacing w:after="0"/>
        <w:ind w:left="0"/>
        <w:jc w:val="left"/>
      </w:pPr>
      <w:r>
        <w:rPr>
          <w:rFonts w:ascii="Times New Roman"/>
          <w:b/>
          <w:i w:val="false"/>
          <w:color w:val="000000"/>
        </w:rPr>
        <w:t xml:space="preserve"> Әкімшілік деректерді жинауға арналған нысан</w:t>
      </w:r>
    </w:p>
    <w:bookmarkEnd w:id="1105"/>
    <w:p>
      <w:pPr>
        <w:spacing w:after="0"/>
        <w:ind w:left="0"/>
        <w:jc w:val="both"/>
      </w:pPr>
      <w:r>
        <w:rPr>
          <w:rFonts w:ascii="Times New Roman"/>
          <w:b w:val="false"/>
          <w:i w:val="false"/>
          <w:color w:val="ff0000"/>
          <w:sz w:val="28"/>
        </w:rPr>
        <w:t xml:space="preserve">
      Ескерту. 28-қосымша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97" w:id="1106"/>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06"/>
    <w:bookmarkStart w:name="z2498" w:id="1107"/>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107"/>
    <w:bookmarkStart w:name="z2499" w:id="1108"/>
    <w:p>
      <w:pPr>
        <w:spacing w:after="0"/>
        <w:ind w:left="0"/>
        <w:jc w:val="left"/>
      </w:pPr>
      <w:r>
        <w:rPr>
          <w:rFonts w:ascii="Times New Roman"/>
          <w:b/>
          <w:i w:val="false"/>
          <w:color w:val="000000"/>
        </w:rPr>
        <w:t xml:space="preserve"> Клиенттердің бұғатталған (орындалмаған) тапсырмалары туралы есеп</w:t>
      </w:r>
    </w:p>
    <w:bookmarkEnd w:id="1108"/>
    <w:bookmarkStart w:name="z2500" w:id="1109"/>
    <w:p>
      <w:pPr>
        <w:spacing w:after="0"/>
        <w:ind w:left="0"/>
        <w:jc w:val="both"/>
      </w:pPr>
      <w:r>
        <w:rPr>
          <w:rFonts w:ascii="Times New Roman"/>
          <w:b w:val="false"/>
          <w:i w:val="false"/>
          <w:color w:val="000000"/>
          <w:sz w:val="28"/>
        </w:rPr>
        <w:t>
      Әкімшілік деректер нысанының индексі: 1-CUST_BLOK</w:t>
      </w:r>
    </w:p>
    <w:bookmarkEnd w:id="1109"/>
    <w:bookmarkStart w:name="z2501" w:id="1110"/>
    <w:p>
      <w:pPr>
        <w:spacing w:after="0"/>
        <w:ind w:left="0"/>
        <w:jc w:val="both"/>
      </w:pPr>
      <w:r>
        <w:rPr>
          <w:rFonts w:ascii="Times New Roman"/>
          <w:b w:val="false"/>
          <w:i w:val="false"/>
          <w:color w:val="000000"/>
          <w:sz w:val="28"/>
        </w:rPr>
        <w:t>
      Кезеңділігі: тоқсан сайын</w:t>
      </w:r>
    </w:p>
    <w:bookmarkEnd w:id="1110"/>
    <w:bookmarkStart w:name="z2502" w:id="1111"/>
    <w:p>
      <w:pPr>
        <w:spacing w:after="0"/>
        <w:ind w:left="0"/>
        <w:jc w:val="both"/>
      </w:pPr>
      <w:r>
        <w:rPr>
          <w:rFonts w:ascii="Times New Roman"/>
          <w:b w:val="false"/>
          <w:i w:val="false"/>
          <w:color w:val="000000"/>
          <w:sz w:val="28"/>
        </w:rPr>
        <w:t>
      Есепті кезеңі: 20 __ жылғы "___" ________ жағдай бойынша</w:t>
      </w:r>
    </w:p>
    <w:bookmarkEnd w:id="1111"/>
    <w:bookmarkStart w:name="z2503" w:id="1112"/>
    <w:p>
      <w:pPr>
        <w:spacing w:after="0"/>
        <w:ind w:left="0"/>
        <w:jc w:val="both"/>
      </w:pPr>
      <w:r>
        <w:rPr>
          <w:rFonts w:ascii="Times New Roman"/>
          <w:b w:val="false"/>
          <w:i w:val="false"/>
          <w:color w:val="000000"/>
          <w:sz w:val="28"/>
        </w:rPr>
        <w:t>
      Ақпаратты ұсынатын тұлғалар тобы: кастодиан</w:t>
      </w:r>
    </w:p>
    <w:bookmarkEnd w:id="1112"/>
    <w:bookmarkStart w:name="z2504" w:id="1113"/>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113"/>
    <w:bookmarkStart w:name="z2505" w:id="1114"/>
    <w:p>
      <w:pPr>
        <w:spacing w:after="0"/>
        <w:ind w:left="0"/>
        <w:jc w:val="both"/>
      </w:pPr>
      <w:r>
        <w:rPr>
          <w:rFonts w:ascii="Times New Roman"/>
          <w:b w:val="false"/>
          <w:i w:val="false"/>
          <w:color w:val="000000"/>
          <w:sz w:val="28"/>
        </w:rPr>
        <w:t>
      Нысан</w:t>
      </w:r>
    </w:p>
    <w:bookmarkEnd w:id="1114"/>
    <w:bookmarkStart w:name="z2506" w:id="1115"/>
    <w:p>
      <w:pPr>
        <w:spacing w:after="0"/>
        <w:ind w:left="0"/>
        <w:jc w:val="both"/>
      </w:pPr>
      <w:r>
        <w:rPr>
          <w:rFonts w:ascii="Times New Roman"/>
          <w:b w:val="false"/>
          <w:i w:val="false"/>
          <w:color w:val="000000"/>
          <w:sz w:val="28"/>
        </w:rPr>
        <w:t>
      Кесте. Клиенттердің бұғатталған (орындалмаған) тапсырмалар</w:t>
      </w:r>
    </w:p>
    <w:bookmarkEnd w:id="1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Эммитенттің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7" w:id="1116"/>
    <w:p>
      <w:pPr>
        <w:spacing w:after="0"/>
        <w:ind w:left="0"/>
        <w:jc w:val="both"/>
      </w:pPr>
      <w:r>
        <w:rPr>
          <w:rFonts w:ascii="Times New Roman"/>
          <w:b w:val="false"/>
          <w:i w:val="false"/>
          <w:color w:val="000000"/>
          <w:sz w:val="28"/>
        </w:rPr>
        <w:t>
      кестенің жалғасы: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туралы бұғатталған (орындалмаған) тапсырманың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тартуға негіз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508" w:id="1117"/>
    <w:p>
      <w:pPr>
        <w:spacing w:after="0"/>
        <w:ind w:left="0"/>
        <w:jc w:val="both"/>
      </w:pPr>
      <w:r>
        <w:rPr>
          <w:rFonts w:ascii="Times New Roman"/>
          <w:b w:val="false"/>
          <w:i w:val="false"/>
          <w:color w:val="000000"/>
          <w:sz w:val="28"/>
        </w:rPr>
        <w:t xml:space="preserve">
      Атауы ______________________________________ </w:t>
      </w:r>
    </w:p>
    <w:bookmarkEnd w:id="1117"/>
    <w:bookmarkStart w:name="z2509" w:id="1118"/>
    <w:p>
      <w:pPr>
        <w:spacing w:after="0"/>
        <w:ind w:left="0"/>
        <w:jc w:val="both"/>
      </w:pPr>
      <w:r>
        <w:rPr>
          <w:rFonts w:ascii="Times New Roman"/>
          <w:b w:val="false"/>
          <w:i w:val="false"/>
          <w:color w:val="000000"/>
          <w:sz w:val="28"/>
        </w:rPr>
        <w:t xml:space="preserve">
      Мекенжайы __________________________________________________________ </w:t>
      </w:r>
    </w:p>
    <w:bookmarkEnd w:id="1118"/>
    <w:bookmarkStart w:name="z2510" w:id="1119"/>
    <w:p>
      <w:pPr>
        <w:spacing w:after="0"/>
        <w:ind w:left="0"/>
        <w:jc w:val="both"/>
      </w:pPr>
      <w:r>
        <w:rPr>
          <w:rFonts w:ascii="Times New Roman"/>
          <w:b w:val="false"/>
          <w:i w:val="false"/>
          <w:color w:val="000000"/>
          <w:sz w:val="28"/>
        </w:rPr>
        <w:t xml:space="preserve">
      Телефоны ________________________________________ </w:t>
      </w:r>
    </w:p>
    <w:bookmarkEnd w:id="1119"/>
    <w:bookmarkStart w:name="z2511" w:id="112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20"/>
    <w:bookmarkStart w:name="z2512" w:id="1121"/>
    <w:p>
      <w:pPr>
        <w:spacing w:after="0"/>
        <w:ind w:left="0"/>
        <w:jc w:val="both"/>
      </w:pPr>
      <w:r>
        <w:rPr>
          <w:rFonts w:ascii="Times New Roman"/>
          <w:b w:val="false"/>
          <w:i w:val="false"/>
          <w:color w:val="000000"/>
          <w:sz w:val="28"/>
        </w:rPr>
        <w:t xml:space="preserve">
      Орындаушы ______________________________________             ______________ </w:t>
      </w:r>
    </w:p>
    <w:bookmarkEnd w:id="1121"/>
    <w:bookmarkStart w:name="z2513" w:id="112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22"/>
    <w:bookmarkStart w:name="z2514" w:id="112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23"/>
    <w:bookmarkStart w:name="z2515" w:id="1124"/>
    <w:p>
      <w:pPr>
        <w:spacing w:after="0"/>
        <w:ind w:left="0"/>
        <w:jc w:val="both"/>
      </w:pPr>
      <w:r>
        <w:rPr>
          <w:rFonts w:ascii="Times New Roman"/>
          <w:b w:val="false"/>
          <w:i w:val="false"/>
          <w:color w:val="000000"/>
          <w:sz w:val="28"/>
        </w:rPr>
        <w:t xml:space="preserve">
      _______________________________________                         _____________ </w:t>
      </w:r>
    </w:p>
    <w:bookmarkEnd w:id="1124"/>
    <w:bookmarkStart w:name="z2516" w:id="1125"/>
    <w:p>
      <w:pPr>
        <w:spacing w:after="0"/>
        <w:ind w:left="0"/>
        <w:jc w:val="both"/>
      </w:pPr>
      <w:r>
        <w:rPr>
          <w:rFonts w:ascii="Times New Roman"/>
          <w:b w:val="false"/>
          <w:i w:val="false"/>
          <w:color w:val="000000"/>
          <w:sz w:val="28"/>
        </w:rPr>
        <w:t>
      тегі, аты және әкесінің аты (ол бар болса)                               қолы</w:t>
      </w:r>
    </w:p>
    <w:bookmarkEnd w:id="1125"/>
    <w:bookmarkStart w:name="z2517" w:id="1126"/>
    <w:p>
      <w:pPr>
        <w:spacing w:after="0"/>
        <w:ind w:left="0"/>
        <w:jc w:val="both"/>
      </w:pPr>
      <w:r>
        <w:rPr>
          <w:rFonts w:ascii="Times New Roman"/>
          <w:b w:val="false"/>
          <w:i w:val="false"/>
          <w:color w:val="000000"/>
          <w:sz w:val="28"/>
        </w:rPr>
        <w:t>
      Күні 20__ жылғы "____" ______________</w:t>
      </w:r>
    </w:p>
    <w:bookmarkEnd w:id="1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бұғатталған </w:t>
            </w:r>
            <w:r>
              <w:br/>
            </w:r>
            <w:r>
              <w:rPr>
                <w:rFonts w:ascii="Times New Roman"/>
                <w:b w:val="false"/>
                <w:i w:val="false"/>
                <w:color w:val="000000"/>
                <w:sz w:val="20"/>
              </w:rPr>
              <w:t xml:space="preserve">(орындалмаған) тапсырмалары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19" w:id="1127"/>
    <w:p>
      <w:pPr>
        <w:spacing w:after="0"/>
        <w:ind w:left="0"/>
        <w:jc w:val="left"/>
      </w:pPr>
      <w:r>
        <w:rPr>
          <w:rFonts w:ascii="Times New Roman"/>
          <w:b/>
          <w:i w:val="false"/>
          <w:color w:val="000000"/>
        </w:rPr>
        <w:t xml:space="preserve"> "Клиенттердің бұғатталған (орындалмаған) тапсырмалары туралы есеп" (индексі: 1-CUST_BLOK, кезеңділігі: тоқсан сайын) әкімшілік деректер нысанын толтыру бойынша түсіндірме</w:t>
      </w:r>
    </w:p>
    <w:bookmarkEnd w:id="1127"/>
    <w:bookmarkStart w:name="z2520" w:id="1128"/>
    <w:p>
      <w:pPr>
        <w:spacing w:after="0"/>
        <w:ind w:left="0"/>
        <w:jc w:val="left"/>
      </w:pPr>
      <w:r>
        <w:rPr>
          <w:rFonts w:ascii="Times New Roman"/>
          <w:b/>
          <w:i w:val="false"/>
          <w:color w:val="000000"/>
        </w:rPr>
        <w:t xml:space="preserve"> 1-тарау. Жалпы ережелер</w:t>
      </w:r>
    </w:p>
    <w:bookmarkEnd w:id="1128"/>
    <w:bookmarkStart w:name="z2521" w:id="1129"/>
    <w:p>
      <w:pPr>
        <w:spacing w:after="0"/>
        <w:ind w:left="0"/>
        <w:jc w:val="both"/>
      </w:pPr>
      <w:r>
        <w:rPr>
          <w:rFonts w:ascii="Times New Roman"/>
          <w:b w:val="false"/>
          <w:i w:val="false"/>
          <w:color w:val="000000"/>
          <w:sz w:val="28"/>
        </w:rPr>
        <w:t>
      1. Осы түсіндірмеде "Клиенттердің бұғатталған (орындалмаған) тапсырмалары туралы есеп" әкімшілік деректер нысанын (бұдан әрі – Нысан) толтыру бойынша бірыңғай талаптар айқындалады.</w:t>
      </w:r>
    </w:p>
    <w:bookmarkEnd w:id="1129"/>
    <w:bookmarkStart w:name="z2522" w:id="1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30"/>
    <w:bookmarkStart w:name="z2523" w:id="1131"/>
    <w:p>
      <w:pPr>
        <w:spacing w:after="0"/>
        <w:ind w:left="0"/>
        <w:jc w:val="both"/>
      </w:pPr>
      <w:r>
        <w:rPr>
          <w:rFonts w:ascii="Times New Roman"/>
          <w:b w:val="false"/>
          <w:i w:val="false"/>
          <w:color w:val="000000"/>
          <w:sz w:val="28"/>
        </w:rPr>
        <w:t>
      3. Нысанды кастодиан тоқсан сайын толтырады. Нысандағы деректер мың теңгемен көрсетіледі.</w:t>
      </w:r>
    </w:p>
    <w:bookmarkEnd w:id="1131"/>
    <w:bookmarkStart w:name="z2524" w:id="11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32"/>
    <w:bookmarkStart w:name="z2525" w:id="1133"/>
    <w:p>
      <w:pPr>
        <w:spacing w:after="0"/>
        <w:ind w:left="0"/>
        <w:jc w:val="left"/>
      </w:pPr>
      <w:r>
        <w:rPr>
          <w:rFonts w:ascii="Times New Roman"/>
          <w:b/>
          <w:i w:val="false"/>
          <w:color w:val="000000"/>
        </w:rPr>
        <w:t xml:space="preserve"> 2-тарау. Нысанды толтыру бойынша түсіндірме</w:t>
      </w:r>
    </w:p>
    <w:bookmarkEnd w:id="1133"/>
    <w:bookmarkStart w:name="z2526" w:id="1134"/>
    <w:p>
      <w:pPr>
        <w:spacing w:after="0"/>
        <w:ind w:left="0"/>
        <w:jc w:val="both"/>
      </w:pPr>
      <w:r>
        <w:rPr>
          <w:rFonts w:ascii="Times New Roman"/>
          <w:b w:val="false"/>
          <w:i w:val="false"/>
          <w:color w:val="000000"/>
          <w:sz w:val="28"/>
        </w:rPr>
        <w:t>
      5. 2-бағанда кастодианның клиенттері болып табылатын инвестициялық портфельді басқарушының, брокерлік және дилерлік қызметті жүзеге асыратын ұйымның атауы көрсетіледі.</w:t>
      </w:r>
    </w:p>
    <w:bookmarkEnd w:id="1134"/>
    <w:bookmarkStart w:name="z2527" w:id="1135"/>
    <w:p>
      <w:pPr>
        <w:spacing w:after="0"/>
        <w:ind w:left="0"/>
        <w:jc w:val="both"/>
      </w:pPr>
      <w:r>
        <w:rPr>
          <w:rFonts w:ascii="Times New Roman"/>
          <w:b w:val="false"/>
          <w:i w:val="false"/>
          <w:color w:val="000000"/>
          <w:sz w:val="28"/>
        </w:rPr>
        <w:t>
      6. 3-бағанда кастодианның кастодиандық қызмет көрсетуіндегі ерікті жинақтаушы зейнетақы қорларының меншікті немесе зейнетақы активтері не инвестициялық портфельді басқаруды жүзеге асыратын ұйымдардың, брокерлік және дилерлік қызметті жүзеге асыратын ұйымдардың клиенттерінің активтері көрсетіледі.</w:t>
      </w:r>
    </w:p>
    <w:bookmarkEnd w:id="1135"/>
    <w:bookmarkStart w:name="z2528" w:id="1136"/>
    <w:p>
      <w:pPr>
        <w:spacing w:after="0"/>
        <w:ind w:left="0"/>
        <w:jc w:val="both"/>
      </w:pPr>
      <w:r>
        <w:rPr>
          <w:rFonts w:ascii="Times New Roman"/>
          <w:b w:val="false"/>
          <w:i w:val="false"/>
          <w:color w:val="000000"/>
          <w:sz w:val="28"/>
        </w:rPr>
        <w:t>
      7. 8-бағанда нарық атауы "қор биржасы", "ұйымдастырылмаған нарық", "халықаралық нарық" форматында көрсетіледі. Егер мәміле қор биржасының сауда жүйесінде жүзеге асырылған болса, оның резиденттік елі "қор биржасының/елінің атауы" форматында көрсетіледі.</w:t>
      </w:r>
    </w:p>
    <w:bookmarkEnd w:id="1136"/>
    <w:bookmarkStart w:name="z2529" w:id="1137"/>
    <w:p>
      <w:pPr>
        <w:spacing w:after="0"/>
        <w:ind w:left="0"/>
        <w:jc w:val="both"/>
      </w:pPr>
      <w:r>
        <w:rPr>
          <w:rFonts w:ascii="Times New Roman"/>
          <w:b w:val="false"/>
          <w:i w:val="false"/>
          <w:color w:val="000000"/>
          <w:sz w:val="28"/>
        </w:rPr>
        <w:t>
      8. 9-бағанда мәмілені жасау (сатып алу, сату, репоны ашу және жабу операциялары, банктік салым шартын және басқа мәмілелерді жасау) туралы бұғатталған (орындалмаған) тапсырманың түрі көрсетіледі. Репо операциялары бойынша репо операциясының түрі де көрсетіледі: репо немесе "кері репо".</w:t>
      </w:r>
    </w:p>
    <w:bookmarkEnd w:id="1137"/>
    <w:bookmarkStart w:name="z2530" w:id="1138"/>
    <w:p>
      <w:pPr>
        <w:spacing w:after="0"/>
        <w:ind w:left="0"/>
        <w:jc w:val="both"/>
      </w:pPr>
      <w:r>
        <w:rPr>
          <w:rFonts w:ascii="Times New Roman"/>
          <w:b w:val="false"/>
          <w:i w:val="false"/>
          <w:color w:val="000000"/>
          <w:sz w:val="28"/>
        </w:rPr>
        <w:t>
      9. 11-бағанда кастодианның мәміле жасау туралы тапсырманы бұғаттау (орындамау) негіздемесі көрсетіледі.</w:t>
      </w:r>
    </w:p>
    <w:bookmarkEnd w:id="1138"/>
    <w:bookmarkStart w:name="z2531" w:id="1139"/>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2" w:id="1140"/>
    <w:p>
      <w:pPr>
        <w:spacing w:after="0"/>
        <w:ind w:left="0"/>
        <w:jc w:val="left"/>
      </w:pPr>
      <w:r>
        <w:rPr>
          <w:rFonts w:ascii="Times New Roman"/>
          <w:b/>
          <w:i w:val="false"/>
          <w:color w:val="000000"/>
        </w:rPr>
        <w:t xml:space="preserve"> Әкімшілік деректерді жинауға арналған нысан</w:t>
      </w:r>
    </w:p>
    <w:bookmarkEnd w:id="1140"/>
    <w:p>
      <w:pPr>
        <w:spacing w:after="0"/>
        <w:ind w:left="0"/>
        <w:jc w:val="both"/>
      </w:pPr>
      <w:r>
        <w:rPr>
          <w:rFonts w:ascii="Times New Roman"/>
          <w:b w:val="false"/>
          <w:i w:val="false"/>
          <w:color w:val="ff0000"/>
          <w:sz w:val="28"/>
        </w:rPr>
        <w:t xml:space="preserve">
      Ескерту. 29-қосымша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35" w:id="1141"/>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41"/>
    <w:bookmarkStart w:name="z2536" w:id="1142"/>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142"/>
    <w:bookmarkStart w:name="z2537" w:id="1143"/>
    <w:p>
      <w:pPr>
        <w:spacing w:after="0"/>
        <w:ind w:left="0"/>
        <w:jc w:val="left"/>
      </w:pPr>
      <w:r>
        <w:rPr>
          <w:rFonts w:ascii="Times New Roman"/>
          <w:b/>
          <w:i w:val="false"/>
          <w:color w:val="000000"/>
        </w:rPr>
        <w:t xml:space="preserve"> Кастодиан клиенттерінің саны туралы есеп</w:t>
      </w:r>
    </w:p>
    <w:bookmarkEnd w:id="1143"/>
    <w:bookmarkStart w:name="z2538" w:id="1144"/>
    <w:p>
      <w:pPr>
        <w:spacing w:after="0"/>
        <w:ind w:left="0"/>
        <w:jc w:val="both"/>
      </w:pPr>
      <w:r>
        <w:rPr>
          <w:rFonts w:ascii="Times New Roman"/>
          <w:b w:val="false"/>
          <w:i w:val="false"/>
          <w:color w:val="000000"/>
          <w:sz w:val="28"/>
        </w:rPr>
        <w:t>
      Әкімшілік деректер нысанының индексі: 1-CUST_CLIENT</w:t>
      </w:r>
    </w:p>
    <w:bookmarkEnd w:id="1144"/>
    <w:bookmarkStart w:name="z2539" w:id="1145"/>
    <w:p>
      <w:pPr>
        <w:spacing w:after="0"/>
        <w:ind w:left="0"/>
        <w:jc w:val="both"/>
      </w:pPr>
      <w:r>
        <w:rPr>
          <w:rFonts w:ascii="Times New Roman"/>
          <w:b w:val="false"/>
          <w:i w:val="false"/>
          <w:color w:val="000000"/>
          <w:sz w:val="28"/>
        </w:rPr>
        <w:t>
      Кезеңділігі: тоқсан сайын</w:t>
      </w:r>
    </w:p>
    <w:bookmarkEnd w:id="1145"/>
    <w:bookmarkStart w:name="z2540" w:id="1146"/>
    <w:p>
      <w:pPr>
        <w:spacing w:after="0"/>
        <w:ind w:left="0"/>
        <w:jc w:val="both"/>
      </w:pPr>
      <w:r>
        <w:rPr>
          <w:rFonts w:ascii="Times New Roman"/>
          <w:b w:val="false"/>
          <w:i w:val="false"/>
          <w:color w:val="000000"/>
          <w:sz w:val="28"/>
        </w:rPr>
        <w:t>
      Есепті кезеңі: 20 __ жылғы "___" ________ жағдай бойынша</w:t>
      </w:r>
    </w:p>
    <w:bookmarkEnd w:id="1146"/>
    <w:bookmarkStart w:name="z2541" w:id="1147"/>
    <w:p>
      <w:pPr>
        <w:spacing w:after="0"/>
        <w:ind w:left="0"/>
        <w:jc w:val="both"/>
      </w:pPr>
      <w:r>
        <w:rPr>
          <w:rFonts w:ascii="Times New Roman"/>
          <w:b w:val="false"/>
          <w:i w:val="false"/>
          <w:color w:val="000000"/>
          <w:sz w:val="28"/>
        </w:rPr>
        <w:t>
      Ақпаратты ұсынатын тұлғалар тобы: кастодиан</w:t>
      </w:r>
    </w:p>
    <w:bookmarkEnd w:id="1147"/>
    <w:bookmarkStart w:name="z2542" w:id="1148"/>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соңғы күнінен кешіктірмей, тоқсан сайын</w:t>
      </w:r>
    </w:p>
    <w:bookmarkEnd w:id="1148"/>
    <w:bookmarkStart w:name="z2543" w:id="1149"/>
    <w:p>
      <w:pPr>
        <w:spacing w:after="0"/>
        <w:ind w:left="0"/>
        <w:jc w:val="both"/>
      </w:pPr>
      <w:r>
        <w:rPr>
          <w:rFonts w:ascii="Times New Roman"/>
          <w:b w:val="false"/>
          <w:i w:val="false"/>
          <w:color w:val="000000"/>
          <w:sz w:val="28"/>
        </w:rPr>
        <w:t>
      Нысан</w:t>
      </w:r>
    </w:p>
    <w:bookmarkEnd w:id="1149"/>
    <w:bookmarkStart w:name="z2544" w:id="1150"/>
    <w:p>
      <w:pPr>
        <w:spacing w:after="0"/>
        <w:ind w:left="0"/>
        <w:jc w:val="both"/>
      </w:pPr>
      <w:r>
        <w:rPr>
          <w:rFonts w:ascii="Times New Roman"/>
          <w:b w:val="false"/>
          <w:i w:val="false"/>
          <w:color w:val="000000"/>
          <w:sz w:val="28"/>
        </w:rPr>
        <w:t>
      Кесте. Кастодиан клиенттерінің саны</w:t>
      </w:r>
    </w:p>
    <w:bookmarkEnd w:id="1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және қаржы ұйымдарын реттеу, бақылау және қадағалау бойынша уәкілетті органның лицензиясына сәйкес жүзеге асырылатын қызмет түрін көрсете отырып қаржы нарығының лицензиаттарының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тұлғалардың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5" w:id="1151"/>
    <w:p>
      <w:pPr>
        <w:spacing w:after="0"/>
        <w:ind w:left="0"/>
        <w:jc w:val="both"/>
      </w:pPr>
      <w:r>
        <w:rPr>
          <w:rFonts w:ascii="Times New Roman"/>
          <w:b w:val="false"/>
          <w:i w:val="false"/>
          <w:color w:val="000000"/>
          <w:sz w:val="28"/>
        </w:rPr>
        <w:t xml:space="preserve">
      Атауы ______________________________________ </w:t>
      </w:r>
    </w:p>
    <w:bookmarkEnd w:id="1151"/>
    <w:bookmarkStart w:name="z2546" w:id="1152"/>
    <w:p>
      <w:pPr>
        <w:spacing w:after="0"/>
        <w:ind w:left="0"/>
        <w:jc w:val="both"/>
      </w:pPr>
      <w:r>
        <w:rPr>
          <w:rFonts w:ascii="Times New Roman"/>
          <w:b w:val="false"/>
          <w:i w:val="false"/>
          <w:color w:val="000000"/>
          <w:sz w:val="28"/>
        </w:rPr>
        <w:t xml:space="preserve">
      Мекенжайы __________________________________________________________ </w:t>
      </w:r>
    </w:p>
    <w:bookmarkEnd w:id="1152"/>
    <w:bookmarkStart w:name="z2547" w:id="1153"/>
    <w:p>
      <w:pPr>
        <w:spacing w:after="0"/>
        <w:ind w:left="0"/>
        <w:jc w:val="both"/>
      </w:pPr>
      <w:r>
        <w:rPr>
          <w:rFonts w:ascii="Times New Roman"/>
          <w:b w:val="false"/>
          <w:i w:val="false"/>
          <w:color w:val="000000"/>
          <w:sz w:val="28"/>
        </w:rPr>
        <w:t xml:space="preserve">
      Телефоны ________________________________________ </w:t>
      </w:r>
    </w:p>
    <w:bookmarkEnd w:id="1153"/>
    <w:bookmarkStart w:name="z2548" w:id="115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54"/>
    <w:bookmarkStart w:name="z2549" w:id="1155"/>
    <w:p>
      <w:pPr>
        <w:spacing w:after="0"/>
        <w:ind w:left="0"/>
        <w:jc w:val="both"/>
      </w:pPr>
      <w:r>
        <w:rPr>
          <w:rFonts w:ascii="Times New Roman"/>
          <w:b w:val="false"/>
          <w:i w:val="false"/>
          <w:color w:val="000000"/>
          <w:sz w:val="28"/>
        </w:rPr>
        <w:t xml:space="preserve">
      Орындаушы ______________________________________             ______________ </w:t>
      </w:r>
    </w:p>
    <w:bookmarkEnd w:id="1155"/>
    <w:bookmarkStart w:name="z2550" w:id="115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56"/>
    <w:bookmarkStart w:name="z2551" w:id="115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57"/>
    <w:bookmarkStart w:name="z2552" w:id="1158"/>
    <w:p>
      <w:pPr>
        <w:spacing w:after="0"/>
        <w:ind w:left="0"/>
        <w:jc w:val="both"/>
      </w:pPr>
      <w:r>
        <w:rPr>
          <w:rFonts w:ascii="Times New Roman"/>
          <w:b w:val="false"/>
          <w:i w:val="false"/>
          <w:color w:val="000000"/>
          <w:sz w:val="28"/>
        </w:rPr>
        <w:t xml:space="preserve">
      _______________________________________                         _____________ </w:t>
      </w:r>
    </w:p>
    <w:bookmarkEnd w:id="1158"/>
    <w:bookmarkStart w:name="z2553" w:id="1159"/>
    <w:p>
      <w:pPr>
        <w:spacing w:after="0"/>
        <w:ind w:left="0"/>
        <w:jc w:val="both"/>
      </w:pPr>
      <w:r>
        <w:rPr>
          <w:rFonts w:ascii="Times New Roman"/>
          <w:b w:val="false"/>
          <w:i w:val="false"/>
          <w:color w:val="000000"/>
          <w:sz w:val="28"/>
        </w:rPr>
        <w:t>
      тегі, аты және әкесінің аты (ол бар болса)                               қолы</w:t>
      </w:r>
    </w:p>
    <w:bookmarkEnd w:id="1159"/>
    <w:bookmarkStart w:name="z2554" w:id="1160"/>
    <w:p>
      <w:pPr>
        <w:spacing w:after="0"/>
        <w:ind w:left="0"/>
        <w:jc w:val="both"/>
      </w:pPr>
      <w:r>
        <w:rPr>
          <w:rFonts w:ascii="Times New Roman"/>
          <w:b w:val="false"/>
          <w:i w:val="false"/>
          <w:color w:val="000000"/>
          <w:sz w:val="28"/>
        </w:rPr>
        <w:t>
      Күні 20__ жылғы "____" ______________</w:t>
      </w:r>
    </w:p>
    <w:bookmarkEnd w:id="1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Кастодиан клиенттерінің саны </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56" w:id="1161"/>
    <w:p>
      <w:pPr>
        <w:spacing w:after="0"/>
        <w:ind w:left="0"/>
        <w:jc w:val="left"/>
      </w:pPr>
      <w:r>
        <w:rPr>
          <w:rFonts w:ascii="Times New Roman"/>
          <w:b/>
          <w:i w:val="false"/>
          <w:color w:val="000000"/>
        </w:rPr>
        <w:t xml:space="preserve"> "Кастодиан клиенттерінің саны туралы есеп" (индексі: 1-CUST_CLIENT, кезеңділігі: тоқсан сайын) әкімшілік деректер нысанын толтыру бойынша түсіндірме</w:t>
      </w:r>
    </w:p>
    <w:bookmarkEnd w:id="1161"/>
    <w:bookmarkStart w:name="z2557" w:id="1162"/>
    <w:p>
      <w:pPr>
        <w:spacing w:after="0"/>
        <w:ind w:left="0"/>
        <w:jc w:val="left"/>
      </w:pPr>
      <w:r>
        <w:rPr>
          <w:rFonts w:ascii="Times New Roman"/>
          <w:b/>
          <w:i w:val="false"/>
          <w:color w:val="000000"/>
        </w:rPr>
        <w:t xml:space="preserve"> 1-тарау. Жалпы ережелер</w:t>
      </w:r>
    </w:p>
    <w:bookmarkEnd w:id="1162"/>
    <w:bookmarkStart w:name="z2558" w:id="1163"/>
    <w:p>
      <w:pPr>
        <w:spacing w:after="0"/>
        <w:ind w:left="0"/>
        <w:jc w:val="both"/>
      </w:pPr>
      <w:r>
        <w:rPr>
          <w:rFonts w:ascii="Times New Roman"/>
          <w:b w:val="false"/>
          <w:i w:val="false"/>
          <w:color w:val="000000"/>
          <w:sz w:val="28"/>
        </w:rPr>
        <w:t>
      1. Осы түсіндірмеде "Кастодиан клиенттерінің саны туралы есеп" әкімшілік деректер нысанын (бұдан әрі – Нысан) толтыру бойынша бірыңғай талаптар айқындалады.</w:t>
      </w:r>
    </w:p>
    <w:bookmarkEnd w:id="1163"/>
    <w:bookmarkStart w:name="z2559" w:id="116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164"/>
    <w:bookmarkStart w:name="z2560" w:id="1165"/>
    <w:p>
      <w:pPr>
        <w:spacing w:after="0"/>
        <w:ind w:left="0"/>
        <w:jc w:val="both"/>
      </w:pPr>
      <w:r>
        <w:rPr>
          <w:rFonts w:ascii="Times New Roman"/>
          <w:b w:val="false"/>
          <w:i w:val="false"/>
          <w:color w:val="000000"/>
          <w:sz w:val="28"/>
        </w:rPr>
        <w:t xml:space="preserve">
      3. Нысанды кастодиан тоқсан сайын толтырады. </w:t>
      </w:r>
    </w:p>
    <w:bookmarkEnd w:id="1165"/>
    <w:bookmarkStart w:name="z2561" w:id="116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66"/>
    <w:bookmarkStart w:name="z2562" w:id="1167"/>
    <w:p>
      <w:pPr>
        <w:spacing w:after="0"/>
        <w:ind w:left="0"/>
        <w:jc w:val="left"/>
      </w:pPr>
      <w:r>
        <w:rPr>
          <w:rFonts w:ascii="Times New Roman"/>
          <w:b/>
          <w:i w:val="false"/>
          <w:color w:val="000000"/>
        </w:rPr>
        <w:t xml:space="preserve"> 2-тарау. Нысанды толтыру бойынша түсіндірме</w:t>
      </w:r>
    </w:p>
    <w:bookmarkEnd w:id="1167"/>
    <w:bookmarkStart w:name="z2563" w:id="1168"/>
    <w:p>
      <w:pPr>
        <w:spacing w:after="0"/>
        <w:ind w:left="0"/>
        <w:jc w:val="both"/>
      </w:pPr>
      <w:r>
        <w:rPr>
          <w:rFonts w:ascii="Times New Roman"/>
          <w:b w:val="false"/>
          <w:i w:val="false"/>
          <w:color w:val="000000"/>
          <w:sz w:val="28"/>
        </w:rPr>
        <w:t>
      5. 2-бағанда кастодианның клиенттері болып табылатын жеке тұлғаның тегі, аты және әкесінің аты (бар болса) және заңды тұлғаның атауы көрсетіледі.</w:t>
      </w:r>
    </w:p>
    <w:bookmarkEnd w:id="1168"/>
    <w:bookmarkStart w:name="z2564" w:id="1169"/>
    <w:p>
      <w:pPr>
        <w:spacing w:after="0"/>
        <w:ind w:left="0"/>
        <w:jc w:val="both"/>
      </w:pPr>
      <w:r>
        <w:rPr>
          <w:rFonts w:ascii="Times New Roman"/>
          <w:b w:val="false"/>
          <w:i w:val="false"/>
          <w:color w:val="000000"/>
          <w:sz w:val="28"/>
        </w:rPr>
        <w:t>
      6. 3-бағанда кастодиан клиентінің резиденттік белгісі (резидент немесе бейрезидент) көрсетіледі.</w:t>
      </w:r>
    </w:p>
    <w:bookmarkEnd w:id="1169"/>
    <w:bookmarkStart w:name="z2565" w:id="1170"/>
    <w:p>
      <w:pPr>
        <w:spacing w:after="0"/>
        <w:ind w:left="0"/>
        <w:jc w:val="both"/>
      </w:pPr>
      <w:r>
        <w:rPr>
          <w:rFonts w:ascii="Times New Roman"/>
          <w:b w:val="false"/>
          <w:i w:val="false"/>
          <w:color w:val="000000"/>
          <w:sz w:val="28"/>
        </w:rPr>
        <w:t>
      7. 4, 5 және 6-бағандарда тиісті баған бойынша "1" деген цифр көрсетіледі және "Жиынтығы" деген жолда жинақталады.</w:t>
      </w:r>
    </w:p>
    <w:bookmarkEnd w:id="1170"/>
    <w:bookmarkStart w:name="z2566" w:id="1171"/>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6" w:id="1172"/>
    <w:p>
      <w:pPr>
        <w:spacing w:after="0"/>
        <w:ind w:left="0"/>
        <w:jc w:val="left"/>
      </w:pPr>
      <w:r>
        <w:rPr>
          <w:rFonts w:ascii="Times New Roman"/>
          <w:b/>
          <w:i w:val="false"/>
          <w:color w:val="000000"/>
        </w:rPr>
        <w:t xml:space="preserve"> Әкімшілік деректерді жинауға арналған нысан</w:t>
      </w:r>
    </w:p>
    <w:bookmarkEnd w:id="1172"/>
    <w:p>
      <w:pPr>
        <w:spacing w:after="0"/>
        <w:ind w:left="0"/>
        <w:jc w:val="both"/>
      </w:pPr>
      <w:r>
        <w:rPr>
          <w:rFonts w:ascii="Times New Roman"/>
          <w:b w:val="false"/>
          <w:i w:val="false"/>
          <w:color w:val="ff0000"/>
          <w:sz w:val="28"/>
        </w:rPr>
        <w:t xml:space="preserve">
      Ескерту. 30-қосымша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70" w:id="117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173"/>
    <w:bookmarkStart w:name="z2571" w:id="1174"/>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bookmarkEnd w:id="1174"/>
    <w:bookmarkStart w:name="z2572" w:id="1175"/>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w:t>
      </w:r>
    </w:p>
    <w:bookmarkEnd w:id="1175"/>
    <w:bookmarkStart w:name="z2573" w:id="1176"/>
    <w:p>
      <w:pPr>
        <w:spacing w:after="0"/>
        <w:ind w:left="0"/>
        <w:jc w:val="both"/>
      </w:pPr>
      <w:r>
        <w:rPr>
          <w:rFonts w:ascii="Times New Roman"/>
          <w:b w:val="false"/>
          <w:i w:val="false"/>
          <w:color w:val="000000"/>
          <w:sz w:val="28"/>
        </w:rPr>
        <w:t>
      Әкімшілік деректер нысанының индексі: 1-CUST_PA_KZT</w:t>
      </w:r>
    </w:p>
    <w:bookmarkEnd w:id="1176"/>
    <w:bookmarkStart w:name="z2574" w:id="1177"/>
    <w:p>
      <w:pPr>
        <w:spacing w:after="0"/>
        <w:ind w:left="0"/>
        <w:jc w:val="both"/>
      </w:pPr>
      <w:r>
        <w:rPr>
          <w:rFonts w:ascii="Times New Roman"/>
          <w:b w:val="false"/>
          <w:i w:val="false"/>
          <w:color w:val="000000"/>
          <w:sz w:val="28"/>
        </w:rPr>
        <w:t>
      Кезеңділігі: ай сайын</w:t>
      </w:r>
    </w:p>
    <w:bookmarkEnd w:id="1177"/>
    <w:bookmarkStart w:name="z2575" w:id="1178"/>
    <w:p>
      <w:pPr>
        <w:spacing w:after="0"/>
        <w:ind w:left="0"/>
        <w:jc w:val="both"/>
      </w:pPr>
      <w:r>
        <w:rPr>
          <w:rFonts w:ascii="Times New Roman"/>
          <w:b w:val="false"/>
          <w:i w:val="false"/>
          <w:color w:val="000000"/>
          <w:sz w:val="28"/>
        </w:rPr>
        <w:t>
      Есепті кезеңі: 20 __ жылғы "___" ________ жағдай бойынша</w:t>
      </w:r>
    </w:p>
    <w:bookmarkEnd w:id="1178"/>
    <w:bookmarkStart w:name="z2576" w:id="1179"/>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179"/>
    <w:bookmarkStart w:name="z2577" w:id="1180"/>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180"/>
    <w:bookmarkStart w:name="z2578" w:id="1181"/>
    <w:p>
      <w:pPr>
        <w:spacing w:after="0"/>
        <w:ind w:left="0"/>
        <w:jc w:val="both"/>
      </w:pPr>
      <w:r>
        <w:rPr>
          <w:rFonts w:ascii="Times New Roman"/>
          <w:b w:val="false"/>
          <w:i w:val="false"/>
          <w:color w:val="000000"/>
          <w:sz w:val="28"/>
        </w:rPr>
        <w:t>
      Нысан</w:t>
      </w:r>
    </w:p>
    <w:bookmarkEnd w:id="1181"/>
    <w:bookmarkStart w:name="z2579" w:id="1182"/>
    <w:p>
      <w:pPr>
        <w:spacing w:after="0"/>
        <w:ind w:left="0"/>
        <w:jc w:val="both"/>
      </w:pPr>
      <w:r>
        <w:rPr>
          <w:rFonts w:ascii="Times New Roman"/>
          <w:b w:val="false"/>
          <w:i w:val="false"/>
          <w:color w:val="000000"/>
          <w:sz w:val="28"/>
        </w:rPr>
        <w:t>
      Кесте. Ұлттық валютадағы инвестициялық шот бойынша зейнетақы активтерінің қозғалысы</w:t>
      </w:r>
    </w:p>
    <w:bookmarkEnd w:id="1182"/>
    <w:bookmarkStart w:name="z2580" w:id="1183"/>
    <w:p>
      <w:pPr>
        <w:spacing w:after="0"/>
        <w:ind w:left="0"/>
        <w:jc w:val="both"/>
      </w:pPr>
      <w:r>
        <w:rPr>
          <w:rFonts w:ascii="Times New Roman"/>
          <w:b w:val="false"/>
          <w:i w:val="false"/>
          <w:color w:val="000000"/>
          <w:sz w:val="28"/>
        </w:rPr>
        <w:t>
      ___________________</w:t>
      </w:r>
    </w:p>
    <w:bookmarkEnd w:id="1183"/>
    <w:bookmarkStart w:name="z2581" w:id="1184"/>
    <w:p>
      <w:pPr>
        <w:spacing w:after="0"/>
        <w:ind w:left="0"/>
        <w:jc w:val="both"/>
      </w:pPr>
      <w:r>
        <w:rPr>
          <w:rFonts w:ascii="Times New Roman"/>
          <w:b w:val="false"/>
          <w:i w:val="false"/>
          <w:color w:val="000000"/>
          <w:sz w:val="28"/>
        </w:rPr>
        <w:t>
      (шоттың нөмірі)</w:t>
      </w:r>
    </w:p>
    <w:bookmarkEnd w:id="1184"/>
    <w:bookmarkStart w:name="z2582" w:id="1185"/>
    <w:p>
      <w:pPr>
        <w:spacing w:after="0"/>
        <w:ind w:left="0"/>
        <w:jc w:val="both"/>
      </w:pPr>
      <w:r>
        <w:rPr>
          <w:rFonts w:ascii="Times New Roman"/>
          <w:b w:val="false"/>
          <w:i w:val="false"/>
          <w:color w:val="000000"/>
          <w:sz w:val="28"/>
        </w:rPr>
        <w:t>
      __________________________________________________________________________</w:t>
      </w:r>
    </w:p>
    <w:bookmarkEnd w:id="1185"/>
    <w:bookmarkStart w:name="z2583" w:id="1186"/>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186"/>
    <w:bookmarkStart w:name="z2584" w:id="1187"/>
    <w:p>
      <w:pPr>
        <w:spacing w:after="0"/>
        <w:ind w:left="0"/>
        <w:jc w:val="both"/>
      </w:pPr>
      <w:r>
        <w:rPr>
          <w:rFonts w:ascii="Times New Roman"/>
          <w:b w:val="false"/>
          <w:i w:val="false"/>
          <w:color w:val="000000"/>
          <w:sz w:val="28"/>
        </w:rPr>
        <w:t>
       (теңгемен)</w:t>
      </w:r>
    </w:p>
    <w:bookmarkEnd w:id="1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зейнетақы қорларынан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мен сыйақы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5" w:id="1188"/>
    <w:p>
      <w:pPr>
        <w:spacing w:after="0"/>
        <w:ind w:left="0"/>
        <w:jc w:val="both"/>
      </w:pPr>
      <w:r>
        <w:rPr>
          <w:rFonts w:ascii="Times New Roman"/>
          <w:b w:val="false"/>
          <w:i w:val="false"/>
          <w:color w:val="000000"/>
          <w:sz w:val="28"/>
        </w:rPr>
        <w:t>
      кестенің жалғасы:</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салымдар бойынша қайтару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төлемдерінің шотынан қайтарулар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189"/>
          <w:p>
            <w:pPr>
              <w:spacing w:after="20"/>
              <w:ind w:left="20"/>
              <w:jc w:val="both"/>
            </w:pPr>
            <w:r>
              <w:rPr>
                <w:rFonts w:ascii="Times New Roman"/>
                <w:b w:val="false"/>
                <w:i w:val="false"/>
                <w:color w:val="000000"/>
                <w:sz w:val="20"/>
              </w:rPr>
              <w:t>
Алынған өсімпұлдар/</w:t>
            </w:r>
          </w:p>
          <w:bookmarkEnd w:id="1189"/>
          <w:p>
            <w:pPr>
              <w:spacing w:after="20"/>
              <w:ind w:left="20"/>
              <w:jc w:val="both"/>
            </w:pPr>
            <w:r>
              <w:rPr>
                <w:rFonts w:ascii="Times New Roman"/>
                <w:b w:val="false"/>
                <w:i w:val="false"/>
                <w:color w:val="000000"/>
                <w:sz w:val="20"/>
              </w:rPr>
              <w:t>
айыппұлдар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сатудан түскен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алынған сыйақы (мүдде)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2587" w:id="1190"/>
    <w:p>
      <w:pPr>
        <w:spacing w:after="0"/>
        <w:ind w:left="0"/>
        <w:jc w:val="both"/>
      </w:pPr>
      <w:r>
        <w:rPr>
          <w:rFonts w:ascii="Times New Roman"/>
          <w:b w:val="false"/>
          <w:i w:val="false"/>
          <w:color w:val="000000"/>
          <w:sz w:val="28"/>
        </w:rPr>
        <w:t>
      кестенің жалғасы:</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 ((2)+(16)-(25))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салымды орналастыру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сомаларды қайтару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шығыстары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 ақы активтерінен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2588" w:id="1191"/>
    <w:p>
      <w:pPr>
        <w:spacing w:after="0"/>
        <w:ind w:left="0"/>
        <w:jc w:val="both"/>
      </w:pPr>
      <w:r>
        <w:rPr>
          <w:rFonts w:ascii="Times New Roman"/>
          <w:b w:val="false"/>
          <w:i w:val="false"/>
          <w:color w:val="000000"/>
          <w:sz w:val="28"/>
        </w:rPr>
        <w:t xml:space="preserve">
      Атауы ______________________________________ </w:t>
      </w:r>
    </w:p>
    <w:bookmarkEnd w:id="1191"/>
    <w:bookmarkStart w:name="z2589" w:id="1192"/>
    <w:p>
      <w:pPr>
        <w:spacing w:after="0"/>
        <w:ind w:left="0"/>
        <w:jc w:val="both"/>
      </w:pPr>
      <w:r>
        <w:rPr>
          <w:rFonts w:ascii="Times New Roman"/>
          <w:b w:val="false"/>
          <w:i w:val="false"/>
          <w:color w:val="000000"/>
          <w:sz w:val="28"/>
        </w:rPr>
        <w:t xml:space="preserve">
      Мекенжайы __________________________________________________________ </w:t>
      </w:r>
    </w:p>
    <w:bookmarkEnd w:id="1192"/>
    <w:bookmarkStart w:name="z2590" w:id="1193"/>
    <w:p>
      <w:pPr>
        <w:spacing w:after="0"/>
        <w:ind w:left="0"/>
        <w:jc w:val="both"/>
      </w:pPr>
      <w:r>
        <w:rPr>
          <w:rFonts w:ascii="Times New Roman"/>
          <w:b w:val="false"/>
          <w:i w:val="false"/>
          <w:color w:val="000000"/>
          <w:sz w:val="28"/>
        </w:rPr>
        <w:t xml:space="preserve">
      Телефоны ________________________________________ </w:t>
      </w:r>
    </w:p>
    <w:bookmarkEnd w:id="1193"/>
    <w:bookmarkStart w:name="z2591" w:id="119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194"/>
    <w:bookmarkStart w:name="z2592" w:id="1195"/>
    <w:p>
      <w:pPr>
        <w:spacing w:after="0"/>
        <w:ind w:left="0"/>
        <w:jc w:val="both"/>
      </w:pPr>
      <w:r>
        <w:rPr>
          <w:rFonts w:ascii="Times New Roman"/>
          <w:b w:val="false"/>
          <w:i w:val="false"/>
          <w:color w:val="000000"/>
          <w:sz w:val="28"/>
        </w:rPr>
        <w:t xml:space="preserve">
      Орындаушы ______________________________________             ______________ </w:t>
      </w:r>
    </w:p>
    <w:bookmarkEnd w:id="1195"/>
    <w:bookmarkStart w:name="z2593" w:id="119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196"/>
    <w:bookmarkStart w:name="z2594" w:id="119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197"/>
    <w:bookmarkStart w:name="z2595" w:id="1198"/>
    <w:p>
      <w:pPr>
        <w:spacing w:after="0"/>
        <w:ind w:left="0"/>
        <w:jc w:val="both"/>
      </w:pPr>
      <w:r>
        <w:rPr>
          <w:rFonts w:ascii="Times New Roman"/>
          <w:b w:val="false"/>
          <w:i w:val="false"/>
          <w:color w:val="000000"/>
          <w:sz w:val="28"/>
        </w:rPr>
        <w:t xml:space="preserve">
      _______________________________________                         _____________ </w:t>
      </w:r>
    </w:p>
    <w:bookmarkEnd w:id="1198"/>
    <w:bookmarkStart w:name="z2596" w:id="1199"/>
    <w:p>
      <w:pPr>
        <w:spacing w:after="0"/>
        <w:ind w:left="0"/>
        <w:jc w:val="both"/>
      </w:pPr>
      <w:r>
        <w:rPr>
          <w:rFonts w:ascii="Times New Roman"/>
          <w:b w:val="false"/>
          <w:i w:val="false"/>
          <w:color w:val="000000"/>
          <w:sz w:val="28"/>
        </w:rPr>
        <w:t>
      тегі, аты және әкесінің аты (ол бар болса)                               қолы</w:t>
      </w:r>
    </w:p>
    <w:bookmarkEnd w:id="1199"/>
    <w:bookmarkStart w:name="z2597" w:id="1200"/>
    <w:p>
      <w:pPr>
        <w:spacing w:after="0"/>
        <w:ind w:left="0"/>
        <w:jc w:val="both"/>
      </w:pPr>
      <w:r>
        <w:rPr>
          <w:rFonts w:ascii="Times New Roman"/>
          <w:b w:val="false"/>
          <w:i w:val="false"/>
          <w:color w:val="000000"/>
          <w:sz w:val="28"/>
        </w:rPr>
        <w:t>
      Күні 20__ жылғы "____" ______________</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Ұлттық валютадағы </w:t>
            </w:r>
            <w:r>
              <w:br/>
            </w:r>
            <w:r>
              <w:rPr>
                <w:rFonts w:ascii="Times New Roman"/>
                <w:b w:val="false"/>
                <w:i w:val="false"/>
                <w:color w:val="000000"/>
                <w:sz w:val="20"/>
              </w:rPr>
              <w:t>инвестициялық</w:t>
            </w:r>
            <w:r>
              <w:br/>
            </w:r>
            <w:r>
              <w:rPr>
                <w:rFonts w:ascii="Times New Roman"/>
                <w:b w:val="false"/>
                <w:i w:val="false"/>
                <w:color w:val="000000"/>
                <w:sz w:val="20"/>
              </w:rPr>
              <w:t>шот бойынша зейнетақы</w:t>
            </w:r>
            <w:r>
              <w:br/>
            </w:r>
            <w:r>
              <w:rPr>
                <w:rFonts w:ascii="Times New Roman"/>
                <w:b w:val="false"/>
                <w:i w:val="false"/>
                <w:color w:val="000000"/>
                <w:sz w:val="20"/>
              </w:rPr>
              <w:t>активтерінің қозғалысы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99" w:id="1201"/>
    <w:p>
      <w:pPr>
        <w:spacing w:after="0"/>
        <w:ind w:left="0"/>
        <w:jc w:val="left"/>
      </w:pPr>
      <w:r>
        <w:rPr>
          <w:rFonts w:ascii="Times New Roman"/>
          <w:b/>
          <w:i w:val="false"/>
          <w:color w:val="000000"/>
        </w:rPr>
        <w:t xml:space="preserve"> "Ұлттық валютадағы инвестициялық шот бойынша зейнетақы активтерінің қозғалысы туралы есеп" (индексі: 1-CUST_PA_KZT, кезеңділігі: ай сайын) әкімшілік деректер нысанын толтыру бойынша түсіндірме</w:t>
      </w:r>
    </w:p>
    <w:bookmarkEnd w:id="1201"/>
    <w:bookmarkStart w:name="z2600" w:id="1202"/>
    <w:p>
      <w:pPr>
        <w:spacing w:after="0"/>
        <w:ind w:left="0"/>
        <w:jc w:val="left"/>
      </w:pPr>
      <w:r>
        <w:rPr>
          <w:rFonts w:ascii="Times New Roman"/>
          <w:b/>
          <w:i w:val="false"/>
          <w:color w:val="000000"/>
        </w:rPr>
        <w:t xml:space="preserve"> 1-тарау. Жалпы ережелер</w:t>
      </w:r>
    </w:p>
    <w:bookmarkEnd w:id="1202"/>
    <w:bookmarkStart w:name="z2601" w:id="1203"/>
    <w:p>
      <w:pPr>
        <w:spacing w:after="0"/>
        <w:ind w:left="0"/>
        <w:jc w:val="both"/>
      </w:pPr>
      <w:r>
        <w:rPr>
          <w:rFonts w:ascii="Times New Roman"/>
          <w:b w:val="false"/>
          <w:i w:val="false"/>
          <w:color w:val="000000"/>
          <w:sz w:val="28"/>
        </w:rPr>
        <w:t>
      1. Осы түсіндірмеде "Ұлттық валютадағы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1203"/>
    <w:bookmarkStart w:name="z2602" w:id="120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04"/>
    <w:bookmarkStart w:name="z2603" w:id="1205"/>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05"/>
    <w:bookmarkStart w:name="z2604" w:id="120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06"/>
    <w:bookmarkStart w:name="z2605" w:id="1207"/>
    <w:p>
      <w:pPr>
        <w:spacing w:after="0"/>
        <w:ind w:left="0"/>
        <w:jc w:val="left"/>
      </w:pPr>
      <w:r>
        <w:rPr>
          <w:rFonts w:ascii="Times New Roman"/>
          <w:b/>
          <w:i w:val="false"/>
          <w:color w:val="000000"/>
        </w:rPr>
        <w:t xml:space="preserve"> 2-тарау. Нысанды толтыру бойынша түсіндірме</w:t>
      </w:r>
    </w:p>
    <w:bookmarkEnd w:id="1207"/>
    <w:bookmarkStart w:name="z2606" w:id="1208"/>
    <w:p>
      <w:pPr>
        <w:spacing w:after="0"/>
        <w:ind w:left="0"/>
        <w:jc w:val="both"/>
      </w:pPr>
      <w:r>
        <w:rPr>
          <w:rFonts w:ascii="Times New Roman"/>
          <w:b w:val="false"/>
          <w:i w:val="false"/>
          <w:color w:val="000000"/>
          <w:sz w:val="28"/>
        </w:rPr>
        <w:t>
      5. 1-бағанда күні "жылы.күні. айы." форматында көрсетіледі.</w:t>
      </w:r>
    </w:p>
    <w:bookmarkEnd w:id="1208"/>
    <w:bookmarkStart w:name="z2607" w:id="1209"/>
    <w:p>
      <w:pPr>
        <w:spacing w:after="0"/>
        <w:ind w:left="0"/>
        <w:jc w:val="both"/>
      </w:pPr>
      <w:r>
        <w:rPr>
          <w:rFonts w:ascii="Times New Roman"/>
          <w:b w:val="false"/>
          <w:i w:val="false"/>
          <w:color w:val="000000"/>
          <w:sz w:val="28"/>
        </w:rPr>
        <w:t>
      6. Көрсетілуге жатпайтын сомалар түсіндірмелер енгізіле отырып 15 және 24-бағандарға енгізіледі.</w:t>
      </w:r>
    </w:p>
    <w:bookmarkEnd w:id="1209"/>
    <w:bookmarkStart w:name="z2608" w:id="1210"/>
    <w:p>
      <w:pPr>
        <w:spacing w:after="0"/>
        <w:ind w:left="0"/>
        <w:jc w:val="both"/>
      </w:pPr>
      <w:r>
        <w:rPr>
          <w:rFonts w:ascii="Times New Roman"/>
          <w:b w:val="false"/>
          <w:i w:val="false"/>
          <w:color w:val="000000"/>
          <w:sz w:val="28"/>
        </w:rPr>
        <w:t>
      7. 3 және 4-бағандарда бірыңғай жинақтаушы зейнетақы қорынан, сондай-ақ ерікті жинақтаушы зейнетақы қорларынан аударымдардың сомасы көрсетіледі.</w:t>
      </w:r>
    </w:p>
    <w:bookmarkEnd w:id="1210"/>
    <w:bookmarkStart w:name="z2609" w:id="1211"/>
    <w:p>
      <w:pPr>
        <w:spacing w:after="0"/>
        <w:ind w:left="0"/>
        <w:jc w:val="both"/>
      </w:pPr>
      <w:r>
        <w:rPr>
          <w:rFonts w:ascii="Times New Roman"/>
          <w:b w:val="false"/>
          <w:i w:val="false"/>
          <w:color w:val="000000"/>
          <w:sz w:val="28"/>
        </w:rPr>
        <w:t>
      8. 15-бағанды толтыру кезінде есептің нысанына алынған басқа да түсім көздерінің тізбесі қоса беріледі.</w:t>
      </w:r>
    </w:p>
    <w:bookmarkEnd w:id="1211"/>
    <w:bookmarkStart w:name="z2610" w:id="1212"/>
    <w:p>
      <w:pPr>
        <w:spacing w:after="0"/>
        <w:ind w:left="0"/>
        <w:jc w:val="both"/>
      </w:pPr>
      <w:r>
        <w:rPr>
          <w:rFonts w:ascii="Times New Roman"/>
          <w:b w:val="false"/>
          <w:i w:val="false"/>
          <w:color w:val="000000"/>
          <w:sz w:val="28"/>
        </w:rPr>
        <w:t>
      9. 16-бағанда есепті кезеңнің әрбір жеке жұмыс күніндегі түсімдердің жиынтық сомалары көрсетіледі.</w:t>
      </w:r>
    </w:p>
    <w:bookmarkEnd w:id="1212"/>
    <w:bookmarkStart w:name="z2611" w:id="1213"/>
    <w:p>
      <w:pPr>
        <w:spacing w:after="0"/>
        <w:ind w:left="0"/>
        <w:jc w:val="both"/>
      </w:pPr>
      <w:r>
        <w:rPr>
          <w:rFonts w:ascii="Times New Roman"/>
          <w:b w:val="false"/>
          <w:i w:val="false"/>
          <w:color w:val="000000"/>
          <w:sz w:val="28"/>
        </w:rPr>
        <w:t>
      10. 20 және 21-бағандарда ерікті жинақтаушы зейнетақы қорына төленген комиссиялық сыйақы сомалары көрсетіледі.</w:t>
      </w:r>
    </w:p>
    <w:bookmarkEnd w:id="1213"/>
    <w:bookmarkStart w:name="z2612" w:id="1214"/>
    <w:p>
      <w:pPr>
        <w:spacing w:after="0"/>
        <w:ind w:left="0"/>
        <w:jc w:val="both"/>
      </w:pPr>
      <w:r>
        <w:rPr>
          <w:rFonts w:ascii="Times New Roman"/>
          <w:b w:val="false"/>
          <w:i w:val="false"/>
          <w:color w:val="000000"/>
          <w:sz w:val="28"/>
        </w:rPr>
        <w:t>
      11. 24-бағанды толтыру кезінде есептің нысанына зейнетақы активтерінің құнына қосылған басқа да шығыстар туралы мәліметтер қоса беріледі.</w:t>
      </w:r>
    </w:p>
    <w:bookmarkEnd w:id="1214"/>
    <w:bookmarkStart w:name="z2613" w:id="1215"/>
    <w:p>
      <w:pPr>
        <w:spacing w:after="0"/>
        <w:ind w:left="0"/>
        <w:jc w:val="both"/>
      </w:pPr>
      <w:r>
        <w:rPr>
          <w:rFonts w:ascii="Times New Roman"/>
          <w:b w:val="false"/>
          <w:i w:val="false"/>
          <w:color w:val="000000"/>
          <w:sz w:val="28"/>
        </w:rPr>
        <w:t>
      12. 25-бағанда есепті кезеңнің әрбір жеке жұмыс күніндегі шығыстардың жиынтық сомасы көрсетіледі.</w:t>
      </w:r>
    </w:p>
    <w:bookmarkEnd w:id="1215"/>
    <w:bookmarkStart w:name="z2614" w:id="1216"/>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bookmarkStart w:name="z525" w:id="1217"/>
    <w:p>
      <w:pPr>
        <w:spacing w:after="0"/>
        <w:ind w:left="0"/>
        <w:jc w:val="left"/>
      </w:pPr>
      <w:r>
        <w:rPr>
          <w:rFonts w:ascii="Times New Roman"/>
          <w:b/>
          <w:i w:val="false"/>
          <w:color w:val="000000"/>
        </w:rPr>
        <w:t xml:space="preserve"> Әкімшілік деректерді жинауға арналған нысан</w:t>
      </w:r>
    </w:p>
    <w:bookmarkEnd w:id="1217"/>
    <w:p>
      <w:pPr>
        <w:spacing w:after="0"/>
        <w:ind w:left="0"/>
        <w:jc w:val="both"/>
      </w:pPr>
      <w:r>
        <w:rPr>
          <w:rFonts w:ascii="Times New Roman"/>
          <w:b w:val="false"/>
          <w:i w:val="false"/>
          <w:color w:val="ff0000"/>
          <w:sz w:val="28"/>
        </w:rPr>
        <w:t xml:space="preserve">
      Ескерту. 31-қосымша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18" w:id="1218"/>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218"/>
    <w:bookmarkStart w:name="z2619" w:id="1219"/>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End w:id="1219"/>
    <w:bookmarkStart w:name="z2620" w:id="1220"/>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w:t>
      </w:r>
    </w:p>
    <w:bookmarkEnd w:id="1220"/>
    <w:bookmarkStart w:name="z2621" w:id="1221"/>
    <w:p>
      <w:pPr>
        <w:spacing w:after="0"/>
        <w:ind w:left="0"/>
        <w:jc w:val="both"/>
      </w:pPr>
      <w:r>
        <w:rPr>
          <w:rFonts w:ascii="Times New Roman"/>
          <w:b w:val="false"/>
          <w:i w:val="false"/>
          <w:color w:val="000000"/>
          <w:sz w:val="28"/>
        </w:rPr>
        <w:t>
      Әкімшілік деректер нысанының индексі: 1-CUST_PA_FC</w:t>
      </w:r>
    </w:p>
    <w:bookmarkEnd w:id="1221"/>
    <w:bookmarkStart w:name="z2622" w:id="1222"/>
    <w:p>
      <w:pPr>
        <w:spacing w:after="0"/>
        <w:ind w:left="0"/>
        <w:jc w:val="both"/>
      </w:pPr>
      <w:r>
        <w:rPr>
          <w:rFonts w:ascii="Times New Roman"/>
          <w:b w:val="false"/>
          <w:i w:val="false"/>
          <w:color w:val="000000"/>
          <w:sz w:val="28"/>
        </w:rPr>
        <w:t>
      Кезеңділігі: ай сайын</w:t>
      </w:r>
    </w:p>
    <w:bookmarkEnd w:id="1222"/>
    <w:bookmarkStart w:name="z2623" w:id="1223"/>
    <w:p>
      <w:pPr>
        <w:spacing w:after="0"/>
        <w:ind w:left="0"/>
        <w:jc w:val="both"/>
      </w:pPr>
      <w:r>
        <w:rPr>
          <w:rFonts w:ascii="Times New Roman"/>
          <w:b w:val="false"/>
          <w:i w:val="false"/>
          <w:color w:val="000000"/>
          <w:sz w:val="28"/>
        </w:rPr>
        <w:t>
      Есепті кезеңі: 20 __ жылғы "___" ________ жағдай бойынша</w:t>
      </w:r>
    </w:p>
    <w:bookmarkEnd w:id="1223"/>
    <w:bookmarkStart w:name="z2624" w:id="1224"/>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 мен есептеуді жүзеге асыратын кастодиан</w:t>
      </w:r>
    </w:p>
    <w:bookmarkEnd w:id="1224"/>
    <w:bookmarkStart w:name="z2625" w:id="1225"/>
    <w:p>
      <w:pPr>
        <w:spacing w:after="0"/>
        <w:ind w:left="0"/>
        <w:jc w:val="both"/>
      </w:pPr>
      <w:r>
        <w:rPr>
          <w:rFonts w:ascii="Times New Roman"/>
          <w:b w:val="false"/>
          <w:i w:val="false"/>
          <w:color w:val="000000"/>
          <w:sz w:val="28"/>
        </w:rPr>
        <w:t xml:space="preserve">
      Әкімшілік деректер нысанын ұсыну мерзімі: есепті айдан кейінгі айдың 5 (бесінші) жұмыс күнінен кешіктірмей, ай сайын </w:t>
      </w:r>
    </w:p>
    <w:bookmarkEnd w:id="1225"/>
    <w:bookmarkStart w:name="z2626" w:id="1226"/>
    <w:p>
      <w:pPr>
        <w:spacing w:after="0"/>
        <w:ind w:left="0"/>
        <w:jc w:val="both"/>
      </w:pPr>
      <w:r>
        <w:rPr>
          <w:rFonts w:ascii="Times New Roman"/>
          <w:b w:val="false"/>
          <w:i w:val="false"/>
          <w:color w:val="000000"/>
          <w:sz w:val="28"/>
        </w:rPr>
        <w:t>
      Нысан</w:t>
      </w:r>
    </w:p>
    <w:bookmarkEnd w:id="1226"/>
    <w:bookmarkStart w:name="z2627" w:id="1227"/>
    <w:p>
      <w:pPr>
        <w:spacing w:after="0"/>
        <w:ind w:left="0"/>
        <w:jc w:val="both"/>
      </w:pPr>
      <w:r>
        <w:rPr>
          <w:rFonts w:ascii="Times New Roman"/>
          <w:b w:val="false"/>
          <w:i w:val="false"/>
          <w:color w:val="000000"/>
          <w:sz w:val="28"/>
        </w:rPr>
        <w:t>
      Кесте. Шетел валютасындағы инвестициялық шот бойынша зейнетақы активтерінің қозғалысы</w:t>
      </w:r>
    </w:p>
    <w:bookmarkEnd w:id="1227"/>
    <w:bookmarkStart w:name="z2628" w:id="1228"/>
    <w:p>
      <w:pPr>
        <w:spacing w:after="0"/>
        <w:ind w:left="0"/>
        <w:jc w:val="both"/>
      </w:pPr>
      <w:r>
        <w:rPr>
          <w:rFonts w:ascii="Times New Roman"/>
          <w:b w:val="false"/>
          <w:i w:val="false"/>
          <w:color w:val="000000"/>
          <w:sz w:val="28"/>
        </w:rPr>
        <w:t xml:space="preserve">
      ___________________ </w:t>
      </w:r>
    </w:p>
    <w:bookmarkEnd w:id="1228"/>
    <w:bookmarkStart w:name="z2629" w:id="1229"/>
    <w:p>
      <w:pPr>
        <w:spacing w:after="0"/>
        <w:ind w:left="0"/>
        <w:jc w:val="both"/>
      </w:pPr>
      <w:r>
        <w:rPr>
          <w:rFonts w:ascii="Times New Roman"/>
          <w:b w:val="false"/>
          <w:i w:val="false"/>
          <w:color w:val="000000"/>
          <w:sz w:val="28"/>
        </w:rPr>
        <w:t>
      (шоттың нөмірі)</w:t>
      </w:r>
    </w:p>
    <w:bookmarkEnd w:id="1229"/>
    <w:bookmarkStart w:name="z2630" w:id="1230"/>
    <w:p>
      <w:pPr>
        <w:spacing w:after="0"/>
        <w:ind w:left="0"/>
        <w:jc w:val="both"/>
      </w:pPr>
      <w:r>
        <w:rPr>
          <w:rFonts w:ascii="Times New Roman"/>
          <w:b w:val="false"/>
          <w:i w:val="false"/>
          <w:color w:val="000000"/>
          <w:sz w:val="28"/>
        </w:rPr>
        <w:t xml:space="preserve">
      _________________________________ </w:t>
      </w:r>
    </w:p>
    <w:bookmarkEnd w:id="1230"/>
    <w:bookmarkStart w:name="z2631" w:id="1231"/>
    <w:p>
      <w:pPr>
        <w:spacing w:after="0"/>
        <w:ind w:left="0"/>
        <w:jc w:val="both"/>
      </w:pPr>
      <w:r>
        <w:rPr>
          <w:rFonts w:ascii="Times New Roman"/>
          <w:b w:val="false"/>
          <w:i w:val="false"/>
          <w:color w:val="000000"/>
          <w:sz w:val="28"/>
        </w:rPr>
        <w:t>
      (шетел валютасының атауы)</w:t>
      </w:r>
    </w:p>
    <w:bookmarkEnd w:id="1231"/>
    <w:bookmarkStart w:name="z2632" w:id="1232"/>
    <w:p>
      <w:pPr>
        <w:spacing w:after="0"/>
        <w:ind w:left="0"/>
        <w:jc w:val="both"/>
      </w:pPr>
      <w:r>
        <w:rPr>
          <w:rFonts w:ascii="Times New Roman"/>
          <w:b w:val="false"/>
          <w:i w:val="false"/>
          <w:color w:val="000000"/>
          <w:sz w:val="28"/>
        </w:rPr>
        <w:t xml:space="preserve">
      _______________________________________________________________________ </w:t>
      </w:r>
    </w:p>
    <w:bookmarkEnd w:id="1232"/>
    <w:bookmarkStart w:name="z2633" w:id="1233"/>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233"/>
    <w:bookmarkStart w:name="z2634" w:id="1234"/>
    <w:p>
      <w:pPr>
        <w:spacing w:after="0"/>
        <w:ind w:left="0"/>
        <w:jc w:val="both"/>
      </w:pPr>
      <w:r>
        <w:rPr>
          <w:rFonts w:ascii="Times New Roman"/>
          <w:b w:val="false"/>
          <w:i w:val="false"/>
          <w:color w:val="000000"/>
          <w:sz w:val="28"/>
        </w:rPr>
        <w:t>
      (теңгемен)</w:t>
      </w:r>
    </w:p>
    <w:bookmarkEnd w:id="1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басындағы қалдығы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сатудан және өтеуден түскен түсімдер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алынған дивидендтер және сыйақы (мүдде)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қайтару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салымдар бойынша алынған сыйақы (мүдде)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5" w:id="1235"/>
    <w:p>
      <w:pPr>
        <w:spacing w:after="0"/>
        <w:ind w:left="0"/>
        <w:jc w:val="both"/>
      </w:pPr>
      <w:r>
        <w:rPr>
          <w:rFonts w:ascii="Times New Roman"/>
          <w:b w:val="false"/>
          <w:i w:val="false"/>
          <w:color w:val="000000"/>
          <w:sz w:val="28"/>
        </w:rPr>
        <w:t xml:space="preserve">
      кестенің жалғасы: </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сатып алу бағамы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2636" w:id="1236"/>
    <w:p>
      <w:pPr>
        <w:spacing w:after="0"/>
        <w:ind w:left="0"/>
        <w:jc w:val="both"/>
      </w:pPr>
      <w:r>
        <w:rPr>
          <w:rFonts w:ascii="Times New Roman"/>
          <w:b w:val="false"/>
          <w:i w:val="false"/>
          <w:color w:val="000000"/>
          <w:sz w:val="28"/>
        </w:rPr>
        <w:t xml:space="preserve">
      кестенің жалғасы: </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жазулар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соңындағы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салымға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шетел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шығынға жазулар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шетел валютасын сату бағамы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2637" w:id="1237"/>
    <w:p>
      <w:pPr>
        <w:spacing w:after="0"/>
        <w:ind w:left="0"/>
        <w:jc w:val="both"/>
      </w:pPr>
      <w:r>
        <w:rPr>
          <w:rFonts w:ascii="Times New Roman"/>
          <w:b w:val="false"/>
          <w:i w:val="false"/>
          <w:color w:val="000000"/>
          <w:sz w:val="28"/>
        </w:rPr>
        <w:t xml:space="preserve">
      Атауы ______________________________________ </w:t>
      </w:r>
    </w:p>
    <w:bookmarkEnd w:id="1237"/>
    <w:bookmarkStart w:name="z2638" w:id="1238"/>
    <w:p>
      <w:pPr>
        <w:spacing w:after="0"/>
        <w:ind w:left="0"/>
        <w:jc w:val="both"/>
      </w:pPr>
      <w:r>
        <w:rPr>
          <w:rFonts w:ascii="Times New Roman"/>
          <w:b w:val="false"/>
          <w:i w:val="false"/>
          <w:color w:val="000000"/>
          <w:sz w:val="28"/>
        </w:rPr>
        <w:t xml:space="preserve">
      Мекенжайы __________________________________________________________ </w:t>
      </w:r>
    </w:p>
    <w:bookmarkEnd w:id="1238"/>
    <w:bookmarkStart w:name="z2639" w:id="1239"/>
    <w:p>
      <w:pPr>
        <w:spacing w:after="0"/>
        <w:ind w:left="0"/>
        <w:jc w:val="both"/>
      </w:pPr>
      <w:r>
        <w:rPr>
          <w:rFonts w:ascii="Times New Roman"/>
          <w:b w:val="false"/>
          <w:i w:val="false"/>
          <w:color w:val="000000"/>
          <w:sz w:val="28"/>
        </w:rPr>
        <w:t xml:space="preserve">
      Телефоны ________________________________________ </w:t>
      </w:r>
    </w:p>
    <w:bookmarkEnd w:id="1239"/>
    <w:bookmarkStart w:name="z2640" w:id="1240"/>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40"/>
    <w:bookmarkStart w:name="z2641" w:id="1241"/>
    <w:p>
      <w:pPr>
        <w:spacing w:after="0"/>
        <w:ind w:left="0"/>
        <w:jc w:val="both"/>
      </w:pPr>
      <w:r>
        <w:rPr>
          <w:rFonts w:ascii="Times New Roman"/>
          <w:b w:val="false"/>
          <w:i w:val="false"/>
          <w:color w:val="000000"/>
          <w:sz w:val="28"/>
        </w:rPr>
        <w:t xml:space="preserve">
      Орындаушы ______________________________________             ______________ </w:t>
      </w:r>
    </w:p>
    <w:bookmarkEnd w:id="1241"/>
    <w:bookmarkStart w:name="z2642" w:id="1242"/>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42"/>
    <w:bookmarkStart w:name="z2643" w:id="1243"/>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43"/>
    <w:bookmarkStart w:name="z2644" w:id="1244"/>
    <w:p>
      <w:pPr>
        <w:spacing w:after="0"/>
        <w:ind w:left="0"/>
        <w:jc w:val="both"/>
      </w:pPr>
      <w:r>
        <w:rPr>
          <w:rFonts w:ascii="Times New Roman"/>
          <w:b w:val="false"/>
          <w:i w:val="false"/>
          <w:color w:val="000000"/>
          <w:sz w:val="28"/>
        </w:rPr>
        <w:t xml:space="preserve">
      _______________________________________                         _____________ </w:t>
      </w:r>
    </w:p>
    <w:bookmarkEnd w:id="1244"/>
    <w:bookmarkStart w:name="z2645" w:id="1245"/>
    <w:p>
      <w:pPr>
        <w:spacing w:after="0"/>
        <w:ind w:left="0"/>
        <w:jc w:val="both"/>
      </w:pPr>
      <w:r>
        <w:rPr>
          <w:rFonts w:ascii="Times New Roman"/>
          <w:b w:val="false"/>
          <w:i w:val="false"/>
          <w:color w:val="000000"/>
          <w:sz w:val="28"/>
        </w:rPr>
        <w:t>
      тегі, аты және әкесінің аты (ол бар болса)                               қолы</w:t>
      </w:r>
    </w:p>
    <w:bookmarkEnd w:id="1245"/>
    <w:bookmarkStart w:name="z2646" w:id="1246"/>
    <w:p>
      <w:pPr>
        <w:spacing w:after="0"/>
        <w:ind w:left="0"/>
        <w:jc w:val="both"/>
      </w:pPr>
      <w:r>
        <w:rPr>
          <w:rFonts w:ascii="Times New Roman"/>
          <w:b w:val="false"/>
          <w:i w:val="false"/>
          <w:color w:val="000000"/>
          <w:sz w:val="28"/>
        </w:rPr>
        <w:t>
      Күні 20__ жылғы "____" ______________</w:t>
      </w:r>
    </w:p>
    <w:bookmarkEnd w:id="1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Шетел валютасындағы </w:t>
            </w:r>
            <w:r>
              <w:br/>
            </w:r>
            <w:r>
              <w:rPr>
                <w:rFonts w:ascii="Times New Roman"/>
                <w:b w:val="false"/>
                <w:i w:val="false"/>
                <w:color w:val="000000"/>
                <w:sz w:val="20"/>
              </w:rPr>
              <w:t xml:space="preserve">инвестициялық шот бойынша </w:t>
            </w:r>
            <w:r>
              <w:br/>
            </w: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қозғалысы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648" w:id="1247"/>
    <w:p>
      <w:pPr>
        <w:spacing w:after="0"/>
        <w:ind w:left="0"/>
        <w:jc w:val="left"/>
      </w:pPr>
      <w:r>
        <w:rPr>
          <w:rFonts w:ascii="Times New Roman"/>
          <w:b/>
          <w:i w:val="false"/>
          <w:color w:val="000000"/>
        </w:rPr>
        <w:t xml:space="preserve"> "Шетел валютасындағы инвестициялық шот бойынша зейнетақы активтерінің қозғалысы туралы есеп" (индексі: 1- CUST_PA_FC, кезеңділігі: ай сайын) әкімшілік деректер нысанын толтыру бойынша түсіндірме</w:t>
      </w:r>
    </w:p>
    <w:bookmarkEnd w:id="1247"/>
    <w:bookmarkStart w:name="z2649" w:id="1248"/>
    <w:p>
      <w:pPr>
        <w:spacing w:after="0"/>
        <w:ind w:left="0"/>
        <w:jc w:val="left"/>
      </w:pPr>
      <w:r>
        <w:rPr>
          <w:rFonts w:ascii="Times New Roman"/>
          <w:b/>
          <w:i w:val="false"/>
          <w:color w:val="000000"/>
        </w:rPr>
        <w:t xml:space="preserve"> 1-тарау. Жалпы ережелер</w:t>
      </w:r>
    </w:p>
    <w:bookmarkEnd w:id="1248"/>
    <w:bookmarkStart w:name="z2650" w:id="1249"/>
    <w:p>
      <w:pPr>
        <w:spacing w:after="0"/>
        <w:ind w:left="0"/>
        <w:jc w:val="both"/>
      </w:pPr>
      <w:r>
        <w:rPr>
          <w:rFonts w:ascii="Times New Roman"/>
          <w:b w:val="false"/>
          <w:i w:val="false"/>
          <w:color w:val="000000"/>
          <w:sz w:val="28"/>
        </w:rPr>
        <w:t>
      1. Осы түсіндірмеде "Шетел валютасындағы инвестициялық шот бойынша зейнетақы активтерінің қозғалысы туралы есеп" әкімшілік деректер нысанын (бұдан әрі – Нысан) толтыру бойынша бірыңғай талаптар айқындалады.</w:t>
      </w:r>
    </w:p>
    <w:bookmarkEnd w:id="1249"/>
    <w:bookmarkStart w:name="z2651" w:id="125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50"/>
    <w:bookmarkStart w:name="z2652" w:id="1251"/>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51"/>
    <w:bookmarkStart w:name="z2653" w:id="1252"/>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252"/>
    <w:bookmarkStart w:name="z2654" w:id="1253"/>
    <w:p>
      <w:pPr>
        <w:spacing w:after="0"/>
        <w:ind w:left="0"/>
        <w:jc w:val="left"/>
      </w:pPr>
      <w:r>
        <w:rPr>
          <w:rFonts w:ascii="Times New Roman"/>
          <w:b/>
          <w:i w:val="false"/>
          <w:color w:val="000000"/>
        </w:rPr>
        <w:t xml:space="preserve"> 2-тарау. Нысанды толтыру бойынша түсіндірме</w:t>
      </w:r>
    </w:p>
    <w:bookmarkEnd w:id="1253"/>
    <w:bookmarkStart w:name="z2655" w:id="1254"/>
    <w:p>
      <w:pPr>
        <w:spacing w:after="0"/>
        <w:ind w:left="0"/>
        <w:jc w:val="both"/>
      </w:pPr>
      <w:r>
        <w:rPr>
          <w:rFonts w:ascii="Times New Roman"/>
          <w:b w:val="false"/>
          <w:i w:val="false"/>
          <w:color w:val="000000"/>
          <w:sz w:val="28"/>
        </w:rPr>
        <w:t>
      5. Нысан шетел валютасындағы инвестициялық шот бойынша ақша бар болған және қозғалысы кезінде есепті кезеңдегі барлық позициялар бойынша жиынтық соманды көрсете отырып, өткен айдың әрбір жекелеген жұмыс күні үшін толтырылып, ұсынылады.</w:t>
      </w:r>
    </w:p>
    <w:bookmarkEnd w:id="1254"/>
    <w:bookmarkStart w:name="z2656" w:id="1255"/>
    <w:p>
      <w:pPr>
        <w:spacing w:after="0"/>
        <w:ind w:left="0"/>
        <w:jc w:val="both"/>
      </w:pPr>
      <w:r>
        <w:rPr>
          <w:rFonts w:ascii="Times New Roman"/>
          <w:b w:val="false"/>
          <w:i w:val="false"/>
          <w:color w:val="000000"/>
          <w:sz w:val="28"/>
        </w:rPr>
        <w:t>
      6. 1-баған "жылы.күні.айы" форматында көрсетіледі.</w:t>
      </w:r>
    </w:p>
    <w:bookmarkEnd w:id="1255"/>
    <w:bookmarkStart w:name="z2657" w:id="1256"/>
    <w:p>
      <w:pPr>
        <w:spacing w:after="0"/>
        <w:ind w:left="0"/>
        <w:jc w:val="both"/>
      </w:pPr>
      <w:r>
        <w:rPr>
          <w:rFonts w:ascii="Times New Roman"/>
          <w:b w:val="false"/>
          <w:i w:val="false"/>
          <w:color w:val="000000"/>
          <w:sz w:val="28"/>
        </w:rPr>
        <w:t>
      7. Көрсетілмейтін сома түсіндірмелер енгізіле отырып, 14, 15, 24 және 25-бағандарға қосылады.</w:t>
      </w:r>
    </w:p>
    <w:bookmarkEnd w:id="1256"/>
    <w:bookmarkStart w:name="z2658" w:id="1257"/>
    <w:p>
      <w:pPr>
        <w:spacing w:after="0"/>
        <w:ind w:left="0"/>
        <w:jc w:val="both"/>
      </w:pPr>
      <w:r>
        <w:rPr>
          <w:rFonts w:ascii="Times New Roman"/>
          <w:b w:val="false"/>
          <w:i w:val="false"/>
          <w:color w:val="000000"/>
          <w:sz w:val="28"/>
        </w:rPr>
        <w:t>
      8. Бірнеше шетел валюталары бар болған және қозғалысы кезінде Нысан әрбір шетел валютасы бойынша жеке ұсынылады.</w:t>
      </w:r>
    </w:p>
    <w:bookmarkEnd w:id="1257"/>
    <w:bookmarkStart w:name="z2659" w:id="1258"/>
    <w:p>
      <w:pPr>
        <w:spacing w:after="0"/>
        <w:ind w:left="0"/>
        <w:jc w:val="both"/>
      </w:pPr>
      <w:r>
        <w:rPr>
          <w:rFonts w:ascii="Times New Roman"/>
          <w:b w:val="false"/>
          <w:i w:val="false"/>
          <w:color w:val="000000"/>
          <w:sz w:val="28"/>
        </w:rPr>
        <w:t>
      9. 14 және 15-бағандарды толтыру кезінде алынған басқа да түсім көздерінің тізбесі қоса беріледі.</w:t>
      </w:r>
    </w:p>
    <w:bookmarkEnd w:id="1258"/>
    <w:bookmarkStart w:name="z2660" w:id="1259"/>
    <w:p>
      <w:pPr>
        <w:spacing w:after="0"/>
        <w:ind w:left="0"/>
        <w:jc w:val="both"/>
      </w:pPr>
      <w:r>
        <w:rPr>
          <w:rFonts w:ascii="Times New Roman"/>
          <w:b w:val="false"/>
          <w:i w:val="false"/>
          <w:color w:val="000000"/>
          <w:sz w:val="28"/>
        </w:rPr>
        <w:t>
      10. 16 және 17-бағандар бойынша есепті кезеңнің әрбір жеке жұмыс күніндегі түсімдердің жиынтық сомасы толтырылады.</w:t>
      </w:r>
    </w:p>
    <w:bookmarkEnd w:id="1259"/>
    <w:bookmarkStart w:name="z2661" w:id="1260"/>
    <w:p>
      <w:pPr>
        <w:spacing w:after="0"/>
        <w:ind w:left="0"/>
        <w:jc w:val="both"/>
      </w:pPr>
      <w:r>
        <w:rPr>
          <w:rFonts w:ascii="Times New Roman"/>
          <w:b w:val="false"/>
          <w:i w:val="false"/>
          <w:color w:val="000000"/>
          <w:sz w:val="28"/>
        </w:rPr>
        <w:t>
      11. 24 және 25-бағандарды толтыру кезінде зейнетақы активтерінің құнына қосылған басқа да шығыстар туралы мәліметтер тізбесі қоса беріледі.</w:t>
      </w:r>
    </w:p>
    <w:bookmarkEnd w:id="1260"/>
    <w:bookmarkStart w:name="z2662" w:id="1261"/>
    <w:p>
      <w:pPr>
        <w:spacing w:after="0"/>
        <w:ind w:left="0"/>
        <w:jc w:val="both"/>
      </w:pPr>
      <w:r>
        <w:rPr>
          <w:rFonts w:ascii="Times New Roman"/>
          <w:b w:val="false"/>
          <w:i w:val="false"/>
          <w:color w:val="000000"/>
          <w:sz w:val="28"/>
        </w:rPr>
        <w:t>
      12. 26 және 27-бағандар бойынша есепті кезеңнің әрбір жеке жұмыс күніндегі шығыстардың жиынтық сомасы толтырылады.</w:t>
      </w:r>
    </w:p>
    <w:bookmarkEnd w:id="1261"/>
    <w:bookmarkStart w:name="z2663" w:id="1262"/>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32-қосымша</w:t>
            </w:r>
          </w:p>
        </w:tc>
      </w:tr>
    </w:tbl>
    <w:bookmarkStart w:name="z544" w:id="1263"/>
    <w:p>
      <w:pPr>
        <w:spacing w:after="0"/>
        <w:ind w:left="0"/>
        <w:jc w:val="left"/>
      </w:pPr>
      <w:r>
        <w:rPr>
          <w:rFonts w:ascii="Times New Roman"/>
          <w:b/>
          <w:i w:val="false"/>
          <w:color w:val="000000"/>
        </w:rPr>
        <w:t xml:space="preserve"> Әкімшілік деректерді жинауға арналған нысан</w:t>
      </w:r>
    </w:p>
    <w:bookmarkEnd w:id="1263"/>
    <w:p>
      <w:pPr>
        <w:spacing w:after="0"/>
        <w:ind w:left="0"/>
        <w:jc w:val="both"/>
      </w:pPr>
      <w:r>
        <w:rPr>
          <w:rFonts w:ascii="Times New Roman"/>
          <w:b w:val="false"/>
          <w:i w:val="false"/>
          <w:color w:val="ff0000"/>
          <w:sz w:val="28"/>
        </w:rPr>
        <w:t xml:space="preserve">
      Ескерту. 32-қосымша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28" w:id="1264"/>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w:t>
      </w:r>
    </w:p>
    <w:bookmarkEnd w:id="126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1-CUST_SPPA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"_____" 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Зейнетақы активтері есебінен сатып алынған бағалы қағаздар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мемлекеттердің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эмитенттерінің мемлекеттік емес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құны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сатып алу құны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Портфельдегі ағымдағы купондық мөлшерлеме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теңгемен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2-кесте. "Кері репо" операциялары бойынша сатып алынған бағалы қағаздар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елі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ашу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 үшін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ағымдағы құны (теңгемен)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бойынша кірістілік мөлшерлемесі (жылдық пайызбен)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құнның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ашу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жабу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3-кесте. Қазақстан Республикасы Ұлттық Банкіндегі және екінші деңгейдегі банктердегі салымдар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салым шартын жасау күні және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мерзімі (күнмен)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борыш сомасы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 (теңгемен)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4-кесте. Аффинирленген бағалы металдар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 унцияларының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трой унциясына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Шартты талаптар (міндеттемелер)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құралы түрінің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құралмен операцияны жүзеге асыру күніне қойылатын талаптардың (міндеттемелердің)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ағымдағы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талаптар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шартты міндеттемелер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"Зейнетақы активтерінің инвестициялық портфелінің құрылымы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активтерінің </w:t>
            </w:r>
            <w:r>
              <w:br/>
            </w:r>
            <w:r>
              <w:rPr>
                <w:rFonts w:ascii="Times New Roman"/>
                <w:b w:val="false"/>
                <w:i w:val="false"/>
                <w:color w:val="000000"/>
                <w:sz w:val="20"/>
              </w:rPr>
              <w:t xml:space="preserve">инвестициялық портфелінің </w:t>
            </w:r>
            <w:r>
              <w:br/>
            </w:r>
            <w:r>
              <w:rPr>
                <w:rFonts w:ascii="Times New Roman"/>
                <w:b w:val="false"/>
                <w:i w:val="false"/>
                <w:color w:val="000000"/>
                <w:sz w:val="20"/>
              </w:rPr>
              <w:t xml:space="preserve">құрылымы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нысанына қосымша</w:t>
            </w:r>
          </w:p>
        </w:tc>
      </w:tr>
    </w:tbl>
    <w:bookmarkStart w:name="z3830" w:id="1265"/>
    <w:p>
      <w:pPr>
        <w:spacing w:after="0"/>
        <w:ind w:left="0"/>
        <w:jc w:val="left"/>
      </w:pPr>
      <w:r>
        <w:rPr>
          <w:rFonts w:ascii="Times New Roman"/>
          <w:b/>
          <w:i w:val="false"/>
          <w:color w:val="000000"/>
        </w:rPr>
        <w:t xml:space="preserve"> "Зейнетақы активтерінің инвестициялық портфелінің құрылымы туралы есеп" (индексі – 1-CUST_SPPA, кезеңділігі – ай сайын) әкімшілік деректерді өтеусіз негізде жинауға арналған нысанын толтыру бойынша түсіндірме</w:t>
      </w:r>
    </w:p>
    <w:bookmarkEnd w:id="1265"/>
    <w:bookmarkStart w:name="z3831" w:id="1266"/>
    <w:p>
      <w:pPr>
        <w:spacing w:after="0"/>
        <w:ind w:left="0"/>
        <w:jc w:val="left"/>
      </w:pPr>
      <w:r>
        <w:rPr>
          <w:rFonts w:ascii="Times New Roman"/>
          <w:b/>
          <w:i w:val="false"/>
          <w:color w:val="000000"/>
        </w:rPr>
        <w:t xml:space="preserve"> 1-тарау. Жалпы ережелер</w:t>
      </w:r>
    </w:p>
    <w:bookmarkEnd w:id="1266"/>
    <w:bookmarkStart w:name="z3832" w:id="1267"/>
    <w:p>
      <w:pPr>
        <w:spacing w:after="0"/>
        <w:ind w:left="0"/>
        <w:jc w:val="both"/>
      </w:pPr>
      <w:r>
        <w:rPr>
          <w:rFonts w:ascii="Times New Roman"/>
          <w:b w:val="false"/>
          <w:i w:val="false"/>
          <w:color w:val="000000"/>
          <w:sz w:val="28"/>
        </w:rPr>
        <w:t>
      1. Осы түсіндірмеде "Зейнетақы активтерінің инвестициялық портфелінің құрылымы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267"/>
    <w:bookmarkStart w:name="z3833" w:id="126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268"/>
    <w:bookmarkStart w:name="z3834" w:id="1269"/>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269"/>
    <w:bookmarkStart w:name="z3835" w:id="127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270"/>
    <w:bookmarkStart w:name="z3836" w:id="1271"/>
    <w:p>
      <w:pPr>
        <w:spacing w:after="0"/>
        <w:ind w:left="0"/>
        <w:jc w:val="left"/>
      </w:pPr>
      <w:r>
        <w:rPr>
          <w:rFonts w:ascii="Times New Roman"/>
          <w:b/>
          <w:i w:val="false"/>
          <w:color w:val="000000"/>
        </w:rPr>
        <w:t xml:space="preserve"> 2-тарау. Нысанды толтыру бойынша түсіндірме</w:t>
      </w:r>
    </w:p>
    <w:bookmarkEnd w:id="1271"/>
    <w:bookmarkStart w:name="z3837" w:id="1272"/>
    <w:p>
      <w:pPr>
        <w:spacing w:after="0"/>
        <w:ind w:left="0"/>
        <w:jc w:val="both"/>
      </w:pPr>
      <w:r>
        <w:rPr>
          <w:rFonts w:ascii="Times New Roman"/>
          <w:b w:val="false"/>
          <w:i w:val="false"/>
          <w:color w:val="000000"/>
          <w:sz w:val="28"/>
        </w:rPr>
        <w:t>
      5. 1-кесте бойынша:</w:t>
      </w:r>
    </w:p>
    <w:bookmarkEnd w:id="1272"/>
    <w:p>
      <w:pPr>
        <w:spacing w:after="0"/>
        <w:ind w:left="0"/>
        <w:jc w:val="both"/>
      </w:pPr>
      <w:r>
        <w:rPr>
          <w:rFonts w:ascii="Times New Roman"/>
          <w:b w:val="false"/>
          <w:i w:val="false"/>
          <w:color w:val="000000"/>
          <w:sz w:val="28"/>
        </w:rPr>
        <w:t>
      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p>
      <w:pPr>
        <w:spacing w:after="0"/>
        <w:ind w:left="0"/>
        <w:jc w:val="both"/>
      </w:pPr>
      <w:r>
        <w:rPr>
          <w:rFonts w:ascii="Times New Roman"/>
          <w:b w:val="false"/>
          <w:i w:val="false"/>
          <w:color w:val="000000"/>
          <w:sz w:val="28"/>
        </w:rPr>
        <w:t>
      2) 2-бағанда бағалы қағаз эмитентінің атауы көрсетіледі;</w:t>
      </w:r>
    </w:p>
    <w:p>
      <w:pPr>
        <w:spacing w:after="0"/>
        <w:ind w:left="0"/>
        <w:jc w:val="both"/>
      </w:pPr>
      <w:r>
        <w:rPr>
          <w:rFonts w:ascii="Times New Roman"/>
          <w:b w:val="false"/>
          <w:i w:val="false"/>
          <w:color w:val="000000"/>
          <w:sz w:val="28"/>
        </w:rPr>
        <w:t>
      3) 3-бағанда экономикалық қызмет түрі "Экономикалық қызмет түрлерінің жалпы жіктеуіші" ҚР ҰЖ 03 Қазақстан Республикасының ұлттық жіктеуішіне сәйкес көрсетілді. Бұл баған Қазақстан Республикасы резидент эмитенттерінің мемлекеттік емес бағалы қағаздары бойынша толтырылады;</w:t>
      </w:r>
    </w:p>
    <w:p>
      <w:pPr>
        <w:spacing w:after="0"/>
        <w:ind w:left="0"/>
        <w:jc w:val="both"/>
      </w:pPr>
      <w:r>
        <w:rPr>
          <w:rFonts w:ascii="Times New Roman"/>
          <w:b w:val="false"/>
          <w:i w:val="false"/>
          <w:color w:val="000000"/>
          <w:sz w:val="28"/>
        </w:rPr>
        <w:t>
      4) 5-бағанда типі көрсетіле отырып, бағалы қағаз түрі көрсетіледі;</w:t>
      </w:r>
    </w:p>
    <w:p>
      <w:pPr>
        <w:spacing w:after="0"/>
        <w:ind w:left="0"/>
        <w:jc w:val="both"/>
      </w:pPr>
      <w:r>
        <w:rPr>
          <w:rFonts w:ascii="Times New Roman"/>
          <w:b w:val="false"/>
          <w:i w:val="false"/>
          <w:color w:val="000000"/>
          <w:sz w:val="28"/>
        </w:rPr>
        <w:t>
      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pPr>
        <w:spacing w:after="0"/>
        <w:ind w:left="0"/>
        <w:jc w:val="both"/>
      </w:pPr>
      <w:r>
        <w:rPr>
          <w:rFonts w:ascii="Times New Roman"/>
          <w:b w:val="false"/>
          <w:i w:val="false"/>
          <w:color w:val="000000"/>
          <w:sz w:val="28"/>
        </w:rPr>
        <w:t>
      6) 7-бағанда сатып алынған бағалы қағаздардың саны көрсетіледі;</w:t>
      </w:r>
    </w:p>
    <w:p>
      <w:pPr>
        <w:spacing w:after="0"/>
        <w:ind w:left="0"/>
        <w:jc w:val="both"/>
      </w:pPr>
      <w:r>
        <w:rPr>
          <w:rFonts w:ascii="Times New Roman"/>
          <w:b w:val="false"/>
          <w:i w:val="false"/>
          <w:color w:val="000000"/>
          <w:sz w:val="28"/>
        </w:rPr>
        <w:t>
      7) 8 және 10-бағандарда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8) 9-бағанда купондық облигация бойынша пайызбен көрсетілген сыйақы есептелетін облигациялар бойынша оны шығару кезінде айқындалатын облигация құнының ақшалай көрсеткіші, сондай-ақ оны өтеу кезінде облигацияны ұстаушыға төленуі тиіс сома көрсетіледі. Сома шығарылым валютасында көрсетіледі;</w:t>
      </w:r>
    </w:p>
    <w:p>
      <w:pPr>
        <w:spacing w:after="0"/>
        <w:ind w:left="0"/>
        <w:jc w:val="both"/>
      </w:pPr>
      <w:r>
        <w:rPr>
          <w:rFonts w:ascii="Times New Roman"/>
          <w:b w:val="false"/>
          <w:i w:val="false"/>
          <w:color w:val="000000"/>
          <w:sz w:val="28"/>
        </w:rPr>
        <w:t>
      9) 11 және 12-бағандарда мәміленің жасалғандығы расталатын бастапқы құжатта (биржалық куәлік, брокердің (дилердің) есебі, ақпарат берудің және төлемдер жасаудың халықаралық банкаралық жүйесі СВИФТ (SWIFT) бойынша алынған растау)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p>
      <w:pPr>
        <w:spacing w:after="0"/>
        <w:ind w:left="0"/>
        <w:jc w:val="both"/>
      </w:pPr>
      <w:r>
        <w:rPr>
          <w:rFonts w:ascii="Times New Roman"/>
          <w:b w:val="false"/>
          <w:i w:val="false"/>
          <w:color w:val="000000"/>
          <w:sz w:val="28"/>
        </w:rPr>
        <w:t>
      10) 13-бағанда бухгалтерлік есепте бастапқы танылған күні "кк.аа.жжжж" форматында көрсетіледі;</w:t>
      </w:r>
    </w:p>
    <w:p>
      <w:pPr>
        <w:spacing w:after="0"/>
        <w:ind w:left="0"/>
        <w:jc w:val="both"/>
      </w:pPr>
      <w:r>
        <w:rPr>
          <w:rFonts w:ascii="Times New Roman"/>
          <w:b w:val="false"/>
          <w:i w:val="false"/>
          <w:color w:val="000000"/>
          <w:sz w:val="28"/>
        </w:rPr>
        <w:t>
      11) 14-бағанда "кк.аа.жжжж" форматында борыштық бағалы қағаздарды өтеу мерзімі көрсетіледі;</w:t>
      </w:r>
    </w:p>
    <w:p>
      <w:pPr>
        <w:spacing w:after="0"/>
        <w:ind w:left="0"/>
        <w:jc w:val="both"/>
      </w:pPr>
      <w:r>
        <w:rPr>
          <w:rFonts w:ascii="Times New Roman"/>
          <w:b w:val="false"/>
          <w:i w:val="false"/>
          <w:color w:val="000000"/>
          <w:sz w:val="28"/>
        </w:rPr>
        <w:t>
      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pPr>
        <w:spacing w:after="0"/>
        <w:ind w:left="0"/>
        <w:jc w:val="both"/>
      </w:pPr>
      <w:r>
        <w:rPr>
          <w:rFonts w:ascii="Times New Roman"/>
          <w:b w:val="false"/>
          <w:i w:val="false"/>
          <w:color w:val="000000"/>
          <w:sz w:val="28"/>
        </w:rPr>
        <w:t>
      13) 16-бағанда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14) 19-бағанда "әділ құны бойынша бағаланатын", "амортизацияланған құны бойынша бағаланатын" бағалы қағаздардың санаты көрсетіледі;</w:t>
      </w:r>
    </w:p>
    <w:p>
      <w:pPr>
        <w:spacing w:after="0"/>
        <w:ind w:left="0"/>
        <w:jc w:val="both"/>
      </w:pPr>
      <w:r>
        <w:rPr>
          <w:rFonts w:ascii="Times New Roman"/>
          <w:b w:val="false"/>
          <w:i w:val="false"/>
          <w:color w:val="000000"/>
          <w:sz w:val="28"/>
        </w:rPr>
        <w:t>
      15) 20-бағанда Нысан берілетін күнгі борыштық қаржы құралдары бойынша купондық мөлшерлеме көрсетіледі.</w:t>
      </w:r>
    </w:p>
    <w:bookmarkStart w:name="z3838" w:id="1273"/>
    <w:p>
      <w:pPr>
        <w:spacing w:after="0"/>
        <w:ind w:left="0"/>
        <w:jc w:val="both"/>
      </w:pPr>
      <w:r>
        <w:rPr>
          <w:rFonts w:ascii="Times New Roman"/>
          <w:b w:val="false"/>
          <w:i w:val="false"/>
          <w:color w:val="000000"/>
          <w:sz w:val="28"/>
        </w:rPr>
        <w:t>
      6. 2-кесте бойынша:</w:t>
      </w:r>
    </w:p>
    <w:bookmarkEnd w:id="1273"/>
    <w:p>
      <w:pPr>
        <w:spacing w:after="0"/>
        <w:ind w:left="0"/>
        <w:jc w:val="both"/>
      </w:pPr>
      <w:r>
        <w:rPr>
          <w:rFonts w:ascii="Times New Roman"/>
          <w:b w:val="false"/>
          <w:i w:val="false"/>
          <w:color w:val="000000"/>
          <w:sz w:val="28"/>
        </w:rPr>
        <w:t>
      1) 4-бағанда типі көрсетіле отырып, бағалы қағаз түрі көрсетіледі;</w:t>
      </w:r>
    </w:p>
    <w:p>
      <w:pPr>
        <w:spacing w:after="0"/>
        <w:ind w:left="0"/>
        <w:jc w:val="both"/>
      </w:pPr>
      <w:r>
        <w:rPr>
          <w:rFonts w:ascii="Times New Roman"/>
          <w:b w:val="false"/>
          <w:i w:val="false"/>
          <w:color w:val="000000"/>
          <w:sz w:val="28"/>
        </w:rPr>
        <w:t>
      2) 6-бағанда сатып алынған бағалы қағаздардың саны көрсетіледі;</w:t>
      </w:r>
    </w:p>
    <w:p>
      <w:pPr>
        <w:spacing w:after="0"/>
        <w:ind w:left="0"/>
        <w:jc w:val="both"/>
      </w:pPr>
      <w:r>
        <w:rPr>
          <w:rFonts w:ascii="Times New Roman"/>
          <w:b w:val="false"/>
          <w:i w:val="false"/>
          <w:color w:val="000000"/>
          <w:sz w:val="28"/>
        </w:rPr>
        <w:t>
      3) 7 және 8-бағандарда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4) 9 және 10-бағандарда "кері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p>
      <w:pPr>
        <w:spacing w:after="0"/>
        <w:ind w:left="0"/>
        <w:jc w:val="both"/>
      </w:pPr>
      <w:r>
        <w:rPr>
          <w:rFonts w:ascii="Times New Roman"/>
          <w:b w:val="false"/>
          <w:i w:val="false"/>
          <w:color w:val="000000"/>
          <w:sz w:val="28"/>
        </w:rPr>
        <w:t>
      5) 15-бағанда бухгалтерлік есепте көрсетілген ағымдағы құн көрсетіледі.</w:t>
      </w:r>
    </w:p>
    <w:bookmarkStart w:name="z3839" w:id="1274"/>
    <w:p>
      <w:pPr>
        <w:spacing w:after="0"/>
        <w:ind w:left="0"/>
        <w:jc w:val="both"/>
      </w:pPr>
      <w:r>
        <w:rPr>
          <w:rFonts w:ascii="Times New Roman"/>
          <w:b w:val="false"/>
          <w:i w:val="false"/>
          <w:color w:val="000000"/>
          <w:sz w:val="28"/>
        </w:rPr>
        <w:t>
      7. 3-кесте бойынша:</w:t>
      </w:r>
    </w:p>
    <w:bookmarkEnd w:id="1274"/>
    <w:p>
      <w:pPr>
        <w:spacing w:after="0"/>
        <w:ind w:left="0"/>
        <w:jc w:val="both"/>
      </w:pPr>
      <w:r>
        <w:rPr>
          <w:rFonts w:ascii="Times New Roman"/>
          <w:b w:val="false"/>
          <w:i w:val="false"/>
          <w:color w:val="000000"/>
          <w:sz w:val="28"/>
        </w:rPr>
        <w:t>
      1) 3-бағанда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6-бағанда банктік салым шарты бойынша салым мерзімі көрсетіледі, салым ұзартылғанда, мерзім ұзартуды ескере отырып көрсетіледі;</w:t>
      </w:r>
    </w:p>
    <w:p>
      <w:pPr>
        <w:spacing w:after="0"/>
        <w:ind w:left="0"/>
        <w:jc w:val="both"/>
      </w:pPr>
      <w:r>
        <w:rPr>
          <w:rFonts w:ascii="Times New Roman"/>
          <w:b w:val="false"/>
          <w:i w:val="false"/>
          <w:color w:val="000000"/>
          <w:sz w:val="28"/>
        </w:rPr>
        <w:t>
      3) 7 және 8-бағандарда жинақталған сыйақыны төлеу мерзімділігі мен күні банктік салым шартының талаптарына сәйкес көрсетіледі;</w:t>
      </w:r>
    </w:p>
    <w:p>
      <w:pPr>
        <w:spacing w:after="0"/>
        <w:ind w:left="0"/>
        <w:jc w:val="both"/>
      </w:pPr>
      <w:r>
        <w:rPr>
          <w:rFonts w:ascii="Times New Roman"/>
          <w:b w:val="false"/>
          <w:i w:val="false"/>
          <w:color w:val="000000"/>
          <w:sz w:val="28"/>
        </w:rPr>
        <w:t>
      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pPr>
        <w:spacing w:after="0"/>
        <w:ind w:left="0"/>
        <w:jc w:val="both"/>
      </w:pPr>
      <w:r>
        <w:rPr>
          <w:rFonts w:ascii="Times New Roman"/>
          <w:b w:val="false"/>
          <w:i w:val="false"/>
          <w:color w:val="000000"/>
          <w:sz w:val="28"/>
        </w:rPr>
        <w:t>
      5) 3-кесте салымдар сомасын көрсете отырып, әр банк бойынша және салымның әрбір валютасы бойынша жеке толтырылады.</w:t>
      </w:r>
    </w:p>
    <w:bookmarkStart w:name="z3840" w:id="1275"/>
    <w:p>
      <w:pPr>
        <w:spacing w:after="0"/>
        <w:ind w:left="0"/>
        <w:jc w:val="both"/>
      </w:pPr>
      <w:r>
        <w:rPr>
          <w:rFonts w:ascii="Times New Roman"/>
          <w:b w:val="false"/>
          <w:i w:val="false"/>
          <w:color w:val="000000"/>
          <w:sz w:val="28"/>
        </w:rPr>
        <w:t>
      8. 4-кесте бойынша:</w:t>
      </w:r>
    </w:p>
    <w:bookmarkEnd w:id="1275"/>
    <w:p>
      <w:pPr>
        <w:spacing w:after="0"/>
        <w:ind w:left="0"/>
        <w:jc w:val="both"/>
      </w:pPr>
      <w:r>
        <w:rPr>
          <w:rFonts w:ascii="Times New Roman"/>
          <w:b w:val="false"/>
          <w:i w:val="false"/>
          <w:color w:val="000000"/>
          <w:sz w:val="28"/>
        </w:rPr>
        <w:t>
      1) 4-бағанда валюта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p>
      <w:pPr>
        <w:spacing w:after="0"/>
        <w:ind w:left="0"/>
        <w:jc w:val="both"/>
      </w:pPr>
      <w:r>
        <w:rPr>
          <w:rFonts w:ascii="Times New Roman"/>
          <w:b w:val="false"/>
          <w:i w:val="false"/>
          <w:color w:val="000000"/>
          <w:sz w:val="28"/>
        </w:rPr>
        <w:t>
      3) 9-бағанда бухгалтерлік есепте көрсетілген ағымдағы құн көрсетіледі.</w:t>
      </w:r>
    </w:p>
    <w:bookmarkStart w:name="z3841" w:id="1276"/>
    <w:p>
      <w:pPr>
        <w:spacing w:after="0"/>
        <w:ind w:left="0"/>
        <w:jc w:val="both"/>
      </w:pPr>
      <w:r>
        <w:rPr>
          <w:rFonts w:ascii="Times New Roman"/>
          <w:b w:val="false"/>
          <w:i w:val="false"/>
          <w:color w:val="000000"/>
          <w:sz w:val="28"/>
        </w:rPr>
        <w:t>
      9. 5-кесте бойынша:</w:t>
      </w:r>
    </w:p>
    <w:bookmarkEnd w:id="1276"/>
    <w:p>
      <w:pPr>
        <w:spacing w:after="0"/>
        <w:ind w:left="0"/>
        <w:jc w:val="both"/>
      </w:pPr>
      <w:r>
        <w:rPr>
          <w:rFonts w:ascii="Times New Roman"/>
          <w:b w:val="false"/>
          <w:i w:val="false"/>
          <w:color w:val="000000"/>
          <w:sz w:val="28"/>
        </w:rPr>
        <w:t>
      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p>
      <w:pPr>
        <w:spacing w:after="0"/>
        <w:ind w:left="0"/>
        <w:jc w:val="both"/>
      </w:pPr>
      <w:r>
        <w:rPr>
          <w:rFonts w:ascii="Times New Roman"/>
          <w:b w:val="false"/>
          <w:i w:val="false"/>
          <w:color w:val="000000"/>
          <w:sz w:val="28"/>
        </w:rPr>
        <w:t>
      2) 4-бағанда мәміле валютасы көрсетіледі. Валюта коды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3) 5-баған туынды қаржы құралының базалық активі бағалы қағаз болған кезде толтырылады;</w:t>
      </w:r>
    </w:p>
    <w:p>
      <w:pPr>
        <w:spacing w:after="0"/>
        <w:ind w:left="0"/>
        <w:jc w:val="both"/>
      </w:pPr>
      <w:r>
        <w:rPr>
          <w:rFonts w:ascii="Times New Roman"/>
          <w:b w:val="false"/>
          <w:i w:val="false"/>
          <w:color w:val="000000"/>
          <w:sz w:val="28"/>
        </w:rPr>
        <w:t xml:space="preserve">
      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нысаналы активтермен және нысаналы жинақтармен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туынды құралдармен операциялар жүргізген кезде қалыптасатын шартты талаптар мен міндеттемелер сомасы көрсетіледі;</w:t>
      </w:r>
    </w:p>
    <w:p>
      <w:pPr>
        <w:spacing w:after="0"/>
        <w:ind w:left="0"/>
        <w:jc w:val="both"/>
      </w:pPr>
      <w:r>
        <w:rPr>
          <w:rFonts w:ascii="Times New Roman"/>
          <w:b w:val="false"/>
          <w:i w:val="false"/>
          <w:color w:val="000000"/>
          <w:sz w:val="28"/>
        </w:rPr>
        <w:t>
      5) 7-бағанда туынды қаржы құралының нарықтық құны (ауыстыру құны) көрсетіледі, ол мынадай болады:</w:t>
      </w:r>
    </w:p>
    <w:p>
      <w:pPr>
        <w:spacing w:after="0"/>
        <w:ind w:left="0"/>
        <w:jc w:val="both"/>
      </w:pPr>
      <w:r>
        <w:rPr>
          <w:rFonts w:ascii="Times New Roman"/>
          <w:b w:val="false"/>
          <w:i w:val="false"/>
          <w:color w:val="000000"/>
          <w:sz w:val="28"/>
        </w:rPr>
        <w:t>
      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pPr>
        <w:spacing w:after="0"/>
        <w:ind w:left="0"/>
        <w:jc w:val="both"/>
      </w:pPr>
      <w:r>
        <w:rPr>
          <w:rFonts w:ascii="Times New Roman"/>
          <w:b w:val="false"/>
          <w:i w:val="false"/>
          <w:color w:val="000000"/>
          <w:sz w:val="28"/>
        </w:rPr>
        <w:t>
      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bookmarkStart w:name="z3842" w:id="1277"/>
    <w:p>
      <w:pPr>
        <w:spacing w:after="0"/>
        <w:ind w:left="0"/>
        <w:jc w:val="both"/>
      </w:pPr>
      <w:r>
        <w:rPr>
          <w:rFonts w:ascii="Times New Roman"/>
          <w:b w:val="false"/>
          <w:i w:val="false"/>
          <w:color w:val="000000"/>
          <w:sz w:val="28"/>
        </w:rPr>
        <w:t>
      10. Мәліметтер болмаған жағдайда, Нысан толтырылмай ұсынылады.</w:t>
      </w:r>
    </w:p>
    <w:bookmarkEnd w:id="1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1" w:id="1278"/>
    <w:p>
      <w:pPr>
        <w:spacing w:after="0"/>
        <w:ind w:left="0"/>
        <w:jc w:val="left"/>
      </w:pPr>
      <w:r>
        <w:rPr>
          <w:rFonts w:ascii="Times New Roman"/>
          <w:b/>
          <w:i w:val="false"/>
          <w:color w:val="000000"/>
        </w:rPr>
        <w:t xml:space="preserve"> Әкімшілік деректерді жинауға арналған нысан</w:t>
      </w:r>
    </w:p>
    <w:bookmarkEnd w:id="1278"/>
    <w:p>
      <w:pPr>
        <w:spacing w:after="0"/>
        <w:ind w:left="0"/>
        <w:jc w:val="both"/>
      </w:pPr>
      <w:r>
        <w:rPr>
          <w:rFonts w:ascii="Times New Roman"/>
          <w:b w:val="false"/>
          <w:i w:val="false"/>
          <w:color w:val="ff0000"/>
          <w:sz w:val="28"/>
        </w:rPr>
        <w:t xml:space="preserve">
      Ескерту. 33-қосымша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59" w:id="1279"/>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279"/>
    <w:bookmarkStart w:name="z2760" w:id="1280"/>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280"/>
    <w:bookmarkStart w:name="z2761" w:id="1281"/>
    <w:p>
      <w:pPr>
        <w:spacing w:after="0"/>
        <w:ind w:left="0"/>
        <w:jc w:val="left"/>
      </w:pPr>
      <w:r>
        <w:rPr>
          <w:rFonts w:ascii="Times New Roman"/>
          <w:b/>
          <w:i w:val="false"/>
          <w:color w:val="000000"/>
        </w:rPr>
        <w:t xml:space="preserve"> Есептелген және төленген комиссиялық сыйақылар туралы есеп</w:t>
      </w:r>
    </w:p>
    <w:bookmarkEnd w:id="1281"/>
    <w:bookmarkStart w:name="z2762" w:id="1282"/>
    <w:p>
      <w:pPr>
        <w:spacing w:after="0"/>
        <w:ind w:left="0"/>
        <w:jc w:val="both"/>
      </w:pPr>
      <w:r>
        <w:rPr>
          <w:rFonts w:ascii="Times New Roman"/>
          <w:b w:val="false"/>
          <w:i w:val="false"/>
          <w:color w:val="000000"/>
          <w:sz w:val="28"/>
        </w:rPr>
        <w:t>
      Әкімшілік деректер нысанының индексі: 1-CUST_REWARD</w:t>
      </w:r>
    </w:p>
    <w:bookmarkEnd w:id="1282"/>
    <w:bookmarkStart w:name="z2763" w:id="1283"/>
    <w:p>
      <w:pPr>
        <w:spacing w:after="0"/>
        <w:ind w:left="0"/>
        <w:jc w:val="both"/>
      </w:pPr>
      <w:r>
        <w:rPr>
          <w:rFonts w:ascii="Times New Roman"/>
          <w:b w:val="false"/>
          <w:i w:val="false"/>
          <w:color w:val="000000"/>
          <w:sz w:val="28"/>
        </w:rPr>
        <w:t>
      Кезеңділігі: ай сайын</w:t>
      </w:r>
    </w:p>
    <w:bookmarkEnd w:id="1283"/>
    <w:bookmarkStart w:name="z2764" w:id="1284"/>
    <w:p>
      <w:pPr>
        <w:spacing w:after="0"/>
        <w:ind w:left="0"/>
        <w:jc w:val="both"/>
      </w:pPr>
      <w:r>
        <w:rPr>
          <w:rFonts w:ascii="Times New Roman"/>
          <w:b w:val="false"/>
          <w:i w:val="false"/>
          <w:color w:val="000000"/>
          <w:sz w:val="28"/>
        </w:rPr>
        <w:t>
      Есепті кезеңі: 20 __ жылғы _______________</w:t>
      </w:r>
    </w:p>
    <w:bookmarkEnd w:id="1284"/>
    <w:bookmarkStart w:name="z2765" w:id="1285"/>
    <w:p>
      <w:pPr>
        <w:spacing w:after="0"/>
        <w:ind w:left="0"/>
        <w:jc w:val="both"/>
      </w:pPr>
      <w:r>
        <w:rPr>
          <w:rFonts w:ascii="Times New Roman"/>
          <w:b w:val="false"/>
          <w:i w:val="false"/>
          <w:color w:val="000000"/>
          <w:sz w:val="28"/>
        </w:rPr>
        <w:t>
      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bookmarkEnd w:id="1285"/>
    <w:bookmarkStart w:name="z2766" w:id="1286"/>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286"/>
    <w:bookmarkStart w:name="z2767" w:id="1287"/>
    <w:p>
      <w:pPr>
        <w:spacing w:after="0"/>
        <w:ind w:left="0"/>
        <w:jc w:val="both"/>
      </w:pPr>
      <w:r>
        <w:rPr>
          <w:rFonts w:ascii="Times New Roman"/>
          <w:b w:val="false"/>
          <w:i w:val="false"/>
          <w:color w:val="000000"/>
          <w:sz w:val="28"/>
        </w:rPr>
        <w:t>
      Нысан</w:t>
      </w:r>
    </w:p>
    <w:bookmarkEnd w:id="1287"/>
    <w:bookmarkStart w:name="z2768" w:id="1288"/>
    <w:p>
      <w:pPr>
        <w:spacing w:after="0"/>
        <w:ind w:left="0"/>
        <w:jc w:val="both"/>
      </w:pPr>
      <w:r>
        <w:rPr>
          <w:rFonts w:ascii="Times New Roman"/>
          <w:b w:val="false"/>
          <w:i w:val="false"/>
          <w:color w:val="000000"/>
          <w:sz w:val="28"/>
        </w:rPr>
        <w:t>
      Кесте. Есептелген және төленген комиссиялық сыйақылар</w:t>
      </w:r>
    </w:p>
    <w:bookmarkEnd w:id="1288"/>
    <w:bookmarkStart w:name="z2769" w:id="1289"/>
    <w:p>
      <w:pPr>
        <w:spacing w:after="0"/>
        <w:ind w:left="0"/>
        <w:jc w:val="both"/>
      </w:pPr>
      <w:r>
        <w:rPr>
          <w:rFonts w:ascii="Times New Roman"/>
          <w:b w:val="false"/>
          <w:i w:val="false"/>
          <w:color w:val="000000"/>
          <w:sz w:val="28"/>
        </w:rPr>
        <w:t>
      _________________________________________________________________________</w:t>
      </w:r>
    </w:p>
    <w:bookmarkEnd w:id="1289"/>
    <w:bookmarkStart w:name="z2770" w:id="1290"/>
    <w:p>
      <w:pPr>
        <w:spacing w:after="0"/>
        <w:ind w:left="0"/>
        <w:jc w:val="both"/>
      </w:pPr>
      <w:r>
        <w:rPr>
          <w:rFonts w:ascii="Times New Roman"/>
          <w:b w:val="false"/>
          <w:i w:val="false"/>
          <w:color w:val="000000"/>
          <w:sz w:val="28"/>
        </w:rPr>
        <w:t>
      (ерікті жинақтаушы зейнетақы қорының немесе инвестициялық портфельді басқарушының атауы)</w:t>
      </w:r>
    </w:p>
    <w:bookmarkEnd w:id="1290"/>
    <w:bookmarkStart w:name="z2771" w:id="1291"/>
    <w:p>
      <w:pPr>
        <w:spacing w:after="0"/>
        <w:ind w:left="0"/>
        <w:jc w:val="both"/>
      </w:pPr>
      <w:r>
        <w:rPr>
          <w:rFonts w:ascii="Times New Roman"/>
          <w:b w:val="false"/>
          <w:i w:val="false"/>
          <w:color w:val="000000"/>
          <w:sz w:val="28"/>
        </w:rPr>
        <w:t>
      (теңгемен)</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72" w:id="1292"/>
    <w:p>
      <w:pPr>
        <w:spacing w:after="0"/>
        <w:ind w:left="0"/>
        <w:jc w:val="both"/>
      </w:pPr>
      <w:r>
        <w:rPr>
          <w:rFonts w:ascii="Times New Roman"/>
          <w:b w:val="false"/>
          <w:i w:val="false"/>
          <w:color w:val="000000"/>
          <w:sz w:val="28"/>
        </w:rPr>
        <w:t xml:space="preserve">
      Атауы ______________________________________ </w:t>
      </w:r>
    </w:p>
    <w:bookmarkEnd w:id="1292"/>
    <w:bookmarkStart w:name="z2773" w:id="1293"/>
    <w:p>
      <w:pPr>
        <w:spacing w:after="0"/>
        <w:ind w:left="0"/>
        <w:jc w:val="both"/>
      </w:pPr>
      <w:r>
        <w:rPr>
          <w:rFonts w:ascii="Times New Roman"/>
          <w:b w:val="false"/>
          <w:i w:val="false"/>
          <w:color w:val="000000"/>
          <w:sz w:val="28"/>
        </w:rPr>
        <w:t xml:space="preserve">
      Мекенжайы __________________________________________________________ </w:t>
      </w:r>
    </w:p>
    <w:bookmarkEnd w:id="1293"/>
    <w:bookmarkStart w:name="z2774" w:id="1294"/>
    <w:p>
      <w:pPr>
        <w:spacing w:after="0"/>
        <w:ind w:left="0"/>
        <w:jc w:val="both"/>
      </w:pPr>
      <w:r>
        <w:rPr>
          <w:rFonts w:ascii="Times New Roman"/>
          <w:b w:val="false"/>
          <w:i w:val="false"/>
          <w:color w:val="000000"/>
          <w:sz w:val="28"/>
        </w:rPr>
        <w:t xml:space="preserve">
      Телефоны ________________________________________ </w:t>
      </w:r>
    </w:p>
    <w:bookmarkEnd w:id="1294"/>
    <w:bookmarkStart w:name="z2775" w:id="129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295"/>
    <w:bookmarkStart w:name="z2776" w:id="1296"/>
    <w:p>
      <w:pPr>
        <w:spacing w:after="0"/>
        <w:ind w:left="0"/>
        <w:jc w:val="both"/>
      </w:pPr>
      <w:r>
        <w:rPr>
          <w:rFonts w:ascii="Times New Roman"/>
          <w:b w:val="false"/>
          <w:i w:val="false"/>
          <w:color w:val="000000"/>
          <w:sz w:val="28"/>
        </w:rPr>
        <w:t xml:space="preserve">
      Орындаушы ______________________________________             ______________ </w:t>
      </w:r>
    </w:p>
    <w:bookmarkEnd w:id="1296"/>
    <w:bookmarkStart w:name="z2777" w:id="129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297"/>
    <w:bookmarkStart w:name="z2778" w:id="129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298"/>
    <w:bookmarkStart w:name="z2779" w:id="1299"/>
    <w:p>
      <w:pPr>
        <w:spacing w:after="0"/>
        <w:ind w:left="0"/>
        <w:jc w:val="both"/>
      </w:pPr>
      <w:r>
        <w:rPr>
          <w:rFonts w:ascii="Times New Roman"/>
          <w:b w:val="false"/>
          <w:i w:val="false"/>
          <w:color w:val="000000"/>
          <w:sz w:val="28"/>
        </w:rPr>
        <w:t xml:space="preserve">
      _______________________________________                         _____________ </w:t>
      </w:r>
    </w:p>
    <w:bookmarkEnd w:id="1299"/>
    <w:bookmarkStart w:name="z2780" w:id="1300"/>
    <w:p>
      <w:pPr>
        <w:spacing w:after="0"/>
        <w:ind w:left="0"/>
        <w:jc w:val="both"/>
      </w:pPr>
      <w:r>
        <w:rPr>
          <w:rFonts w:ascii="Times New Roman"/>
          <w:b w:val="false"/>
          <w:i w:val="false"/>
          <w:color w:val="000000"/>
          <w:sz w:val="28"/>
        </w:rPr>
        <w:t>
      тегі, аты және әкесінің аты (ол бар болса)                               қолы</w:t>
      </w:r>
    </w:p>
    <w:bookmarkEnd w:id="1300"/>
    <w:bookmarkStart w:name="z2781" w:id="1301"/>
    <w:p>
      <w:pPr>
        <w:spacing w:after="0"/>
        <w:ind w:left="0"/>
        <w:jc w:val="both"/>
      </w:pPr>
      <w:r>
        <w:rPr>
          <w:rFonts w:ascii="Times New Roman"/>
          <w:b w:val="false"/>
          <w:i w:val="false"/>
          <w:color w:val="000000"/>
          <w:sz w:val="28"/>
        </w:rPr>
        <w:t>
      Күні 20__ жылғы "____" ______________</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және төленген</w:t>
            </w:r>
            <w:r>
              <w:br/>
            </w:r>
            <w:r>
              <w:rPr>
                <w:rFonts w:ascii="Times New Roman"/>
                <w:b w:val="false"/>
                <w:i w:val="false"/>
                <w:color w:val="000000"/>
                <w:sz w:val="20"/>
              </w:rPr>
              <w:t>комиссиялық сыйақылар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783" w:id="1302"/>
    <w:p>
      <w:pPr>
        <w:spacing w:after="0"/>
        <w:ind w:left="0"/>
        <w:jc w:val="left"/>
      </w:pPr>
      <w:r>
        <w:rPr>
          <w:rFonts w:ascii="Times New Roman"/>
          <w:b/>
          <w:i w:val="false"/>
          <w:color w:val="000000"/>
        </w:rPr>
        <w:t xml:space="preserve"> "Есептелген және төленген комиссиялық сыйақылар туралы есеп" (индексі: 1- CUST_REWARD, кезеңділігі: ай сайын) әкімшілік деректер нысанын толтыру бойынша түсіндірме</w:t>
      </w:r>
    </w:p>
    <w:bookmarkEnd w:id="1302"/>
    <w:bookmarkStart w:name="z2784" w:id="1303"/>
    <w:p>
      <w:pPr>
        <w:spacing w:after="0"/>
        <w:ind w:left="0"/>
        <w:jc w:val="left"/>
      </w:pPr>
      <w:r>
        <w:rPr>
          <w:rFonts w:ascii="Times New Roman"/>
          <w:b/>
          <w:i w:val="false"/>
          <w:color w:val="000000"/>
        </w:rPr>
        <w:t xml:space="preserve"> 1-тарау. Жалпы ережелер</w:t>
      </w:r>
    </w:p>
    <w:bookmarkEnd w:id="1303"/>
    <w:bookmarkStart w:name="z2785" w:id="1304"/>
    <w:p>
      <w:pPr>
        <w:spacing w:after="0"/>
        <w:ind w:left="0"/>
        <w:jc w:val="both"/>
      </w:pPr>
      <w:r>
        <w:rPr>
          <w:rFonts w:ascii="Times New Roman"/>
          <w:b w:val="false"/>
          <w:i w:val="false"/>
          <w:color w:val="000000"/>
          <w:sz w:val="28"/>
        </w:rPr>
        <w:t>
      1. Осы түсіндірмеде "Есептелген және төленген комиссиялық сыйақылар туралы есеп" әкімшілік деректер нысанын (бұдан әрі – Нысан) толтыру бойынша бірыңғай талаптар айқындалады.</w:t>
      </w:r>
    </w:p>
    <w:bookmarkEnd w:id="1304"/>
    <w:bookmarkStart w:name="z2786" w:id="130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05"/>
    <w:bookmarkStart w:name="z2787" w:id="1306"/>
    <w:p>
      <w:pPr>
        <w:spacing w:after="0"/>
        <w:ind w:left="0"/>
        <w:jc w:val="both"/>
      </w:pPr>
      <w:r>
        <w:rPr>
          <w:rFonts w:ascii="Times New Roman"/>
          <w:b w:val="false"/>
          <w:i w:val="false"/>
          <w:color w:val="000000"/>
          <w:sz w:val="28"/>
        </w:rPr>
        <w:t>
      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және есепті кезеңнің әрбір жекелеген жұмыс күні үшін толтырады. Нысандағы деректер теңгемен толтырылады.</w:t>
      </w:r>
    </w:p>
    <w:bookmarkEnd w:id="1306"/>
    <w:bookmarkStart w:name="z2788" w:id="130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307"/>
    <w:bookmarkStart w:name="z2789" w:id="1308"/>
    <w:p>
      <w:pPr>
        <w:spacing w:after="0"/>
        <w:ind w:left="0"/>
        <w:jc w:val="left"/>
      </w:pPr>
      <w:r>
        <w:rPr>
          <w:rFonts w:ascii="Times New Roman"/>
          <w:b/>
          <w:i w:val="false"/>
          <w:color w:val="000000"/>
        </w:rPr>
        <w:t xml:space="preserve"> 2-тарау. Нысанды толтыру бойынша түсіндірме</w:t>
      </w:r>
    </w:p>
    <w:bookmarkEnd w:id="1308"/>
    <w:bookmarkStart w:name="z2790" w:id="1309"/>
    <w:p>
      <w:pPr>
        <w:spacing w:after="0"/>
        <w:ind w:left="0"/>
        <w:jc w:val="both"/>
      </w:pPr>
      <w:r>
        <w:rPr>
          <w:rFonts w:ascii="Times New Roman"/>
          <w:b w:val="false"/>
          <w:i w:val="false"/>
          <w:color w:val="000000"/>
          <w:sz w:val="28"/>
        </w:rPr>
        <w:t>
      5. 1-бағанда есепті айдың жеке жұмыс күні "жылы.күні.айы" форматында көрсетіледі.</w:t>
      </w:r>
    </w:p>
    <w:bookmarkEnd w:id="1309"/>
    <w:bookmarkStart w:name="z2791" w:id="1310"/>
    <w:p>
      <w:pPr>
        <w:spacing w:after="0"/>
        <w:ind w:left="0"/>
        <w:jc w:val="both"/>
      </w:pPr>
      <w:r>
        <w:rPr>
          <w:rFonts w:ascii="Times New Roman"/>
          <w:b w:val="false"/>
          <w:i w:val="false"/>
          <w:color w:val="000000"/>
          <w:sz w:val="28"/>
        </w:rPr>
        <w:t>
      6. 2 және 3-бағандарда есептелген комиссиялық сыйақы сомасы көрсетіледі.</w:t>
      </w:r>
    </w:p>
    <w:bookmarkEnd w:id="1310"/>
    <w:bookmarkStart w:name="z2792" w:id="1311"/>
    <w:p>
      <w:pPr>
        <w:spacing w:after="0"/>
        <w:ind w:left="0"/>
        <w:jc w:val="both"/>
      </w:pPr>
      <w:r>
        <w:rPr>
          <w:rFonts w:ascii="Times New Roman"/>
          <w:b w:val="false"/>
          <w:i w:val="false"/>
          <w:color w:val="000000"/>
          <w:sz w:val="28"/>
        </w:rPr>
        <w:t>
      7. 4 және 5-бағандарда төленген комиссиялық сыйақы сомасы көрсетіледі.</w:t>
      </w:r>
    </w:p>
    <w:bookmarkEnd w:id="1311"/>
    <w:bookmarkStart w:name="z2793" w:id="1312"/>
    <w:p>
      <w:pPr>
        <w:spacing w:after="0"/>
        <w:ind w:left="0"/>
        <w:jc w:val="both"/>
      </w:pPr>
      <w:r>
        <w:rPr>
          <w:rFonts w:ascii="Times New Roman"/>
          <w:b w:val="false"/>
          <w:i w:val="false"/>
          <w:color w:val="000000"/>
          <w:sz w:val="28"/>
        </w:rPr>
        <w:t>
      8. "Жиынтығы" деген жолда есепті айдағы барлық позициялар бойынша жиынтық сома көрсетіледі.</w:t>
      </w:r>
    </w:p>
    <w:bookmarkEnd w:id="1312"/>
    <w:bookmarkStart w:name="z2794" w:id="1313"/>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34-қосымша</w:t>
            </w:r>
          </w:p>
        </w:tc>
      </w:tr>
    </w:tbl>
    <w:bookmarkStart w:name="z2795" w:id="1314"/>
    <w:p>
      <w:pPr>
        <w:spacing w:after="0"/>
        <w:ind w:left="0"/>
        <w:jc w:val="left"/>
      </w:pPr>
      <w:r>
        <w:rPr>
          <w:rFonts w:ascii="Times New Roman"/>
          <w:b/>
          <w:i w:val="false"/>
          <w:color w:val="000000"/>
        </w:rPr>
        <w:t xml:space="preserve"> </w:t>
      </w:r>
      <w:r>
        <w:rPr>
          <w:rFonts w:ascii="Times New Roman"/>
          <w:b/>
          <w:i w:val="false"/>
          <w:color w:val="000000"/>
        </w:rPr>
        <w:t>Әкімшілік деректерді жинауға арналған нысан</w:t>
      </w:r>
    </w:p>
    <w:bookmarkEnd w:id="1314"/>
    <w:p>
      <w:pPr>
        <w:spacing w:after="0"/>
        <w:ind w:left="0"/>
        <w:jc w:val="both"/>
      </w:pPr>
      <w:r>
        <w:rPr>
          <w:rFonts w:ascii="Times New Roman"/>
          <w:b w:val="false"/>
          <w:i w:val="false"/>
          <w:color w:val="ff0000"/>
          <w:sz w:val="28"/>
        </w:rPr>
        <w:t xml:space="preserve">
      Ескерту. 34-қосымша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43" w:id="1315"/>
    <w:p>
      <w:pPr>
        <w:spacing w:after="0"/>
        <w:ind w:left="0"/>
        <w:jc w:val="left"/>
      </w:pPr>
      <w:r>
        <w:rPr>
          <w:rFonts w:ascii="Times New Roman"/>
          <w:b/>
          <w:i w:val="false"/>
          <w:color w:val="000000"/>
        </w:rPr>
        <w:t xml:space="preserve"> Бағалы қағаздарды сатып алуға (сатуға) өтінімдер туралы есеп</w:t>
      </w:r>
    </w:p>
    <w:bookmarkEnd w:id="131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1-KASE_PSS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бағыты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"Бағалы қағаздарды сатып алуға (сатуға) өтінімдер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қағаздарды сатып алуға </w:t>
            </w:r>
            <w:r>
              <w:br/>
            </w:r>
            <w:r>
              <w:rPr>
                <w:rFonts w:ascii="Times New Roman"/>
                <w:b w:val="false"/>
                <w:i w:val="false"/>
                <w:color w:val="000000"/>
                <w:sz w:val="20"/>
              </w:rPr>
              <w:t xml:space="preserve">(сатуға) өтінімдер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845" w:id="1316"/>
    <w:p>
      <w:pPr>
        <w:spacing w:after="0"/>
        <w:ind w:left="0"/>
        <w:jc w:val="left"/>
      </w:pPr>
      <w:r>
        <w:rPr>
          <w:rFonts w:ascii="Times New Roman"/>
          <w:b/>
          <w:i w:val="false"/>
          <w:color w:val="000000"/>
        </w:rPr>
        <w:t xml:space="preserve"> "Бағалы қағаздарды сатып алуға (сатуға) өтінімдер туралы есеп" (индексі – 1-KASE_PSS, кезеңділігі – күн сайын) әкімшілік деректерді өтеусіз негізде жинауға арналған нысанын толтыру бойынша түсіндірме</w:t>
      </w:r>
    </w:p>
    <w:bookmarkEnd w:id="1316"/>
    <w:bookmarkStart w:name="z3846" w:id="1317"/>
    <w:p>
      <w:pPr>
        <w:spacing w:after="0"/>
        <w:ind w:left="0"/>
        <w:jc w:val="left"/>
      </w:pPr>
      <w:r>
        <w:rPr>
          <w:rFonts w:ascii="Times New Roman"/>
          <w:b/>
          <w:i w:val="false"/>
          <w:color w:val="000000"/>
        </w:rPr>
        <w:t xml:space="preserve"> 1-тарау. Жалпы ережелер</w:t>
      </w:r>
    </w:p>
    <w:bookmarkEnd w:id="1317"/>
    <w:bookmarkStart w:name="z3847" w:id="1318"/>
    <w:p>
      <w:pPr>
        <w:spacing w:after="0"/>
        <w:ind w:left="0"/>
        <w:jc w:val="both"/>
      </w:pPr>
      <w:r>
        <w:rPr>
          <w:rFonts w:ascii="Times New Roman"/>
          <w:b w:val="false"/>
          <w:i w:val="false"/>
          <w:color w:val="000000"/>
          <w:sz w:val="28"/>
        </w:rPr>
        <w:t>
      1. Осы түсіндірмеде "Бағалы қағаздарды сатып алуға (сатуға)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18"/>
    <w:bookmarkStart w:name="z3848" w:id="131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19"/>
    <w:bookmarkStart w:name="z3849" w:id="132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20"/>
    <w:bookmarkStart w:name="z3850" w:id="132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21"/>
    <w:bookmarkStart w:name="z3851" w:id="1322"/>
    <w:p>
      <w:pPr>
        <w:spacing w:after="0"/>
        <w:ind w:left="0"/>
        <w:jc w:val="left"/>
      </w:pPr>
      <w:r>
        <w:rPr>
          <w:rFonts w:ascii="Times New Roman"/>
          <w:b/>
          <w:i w:val="false"/>
          <w:color w:val="000000"/>
        </w:rPr>
        <w:t xml:space="preserve"> 2-тарау. Нысанды толтыру бойынша түсіндірме</w:t>
      </w:r>
    </w:p>
    <w:bookmarkEnd w:id="1322"/>
    <w:bookmarkStart w:name="z3852" w:id="1323"/>
    <w:p>
      <w:pPr>
        <w:spacing w:after="0"/>
        <w:ind w:left="0"/>
        <w:jc w:val="both"/>
      </w:pPr>
      <w:r>
        <w:rPr>
          <w:rFonts w:ascii="Times New Roman"/>
          <w:b w:val="false"/>
          <w:i w:val="false"/>
          <w:color w:val="000000"/>
          <w:sz w:val="28"/>
        </w:rPr>
        <w:t>
      5. 1-бағанда өтінімнің реттік нөмірі көрсетіледі.</w:t>
      </w:r>
    </w:p>
    <w:bookmarkEnd w:id="1323"/>
    <w:bookmarkStart w:name="z3853" w:id="1324"/>
    <w:p>
      <w:pPr>
        <w:spacing w:after="0"/>
        <w:ind w:left="0"/>
        <w:jc w:val="both"/>
      </w:pPr>
      <w:r>
        <w:rPr>
          <w:rFonts w:ascii="Times New Roman"/>
          <w:b w:val="false"/>
          <w:i w:val="false"/>
          <w:color w:val="000000"/>
          <w:sz w:val="28"/>
        </w:rPr>
        <w:t>
      6. 2 және 21-бағандарда өтінімді беру күні мен алып тастау күні "кк.аа.жжжж" форматында көрсетіледі.</w:t>
      </w:r>
    </w:p>
    <w:bookmarkEnd w:id="1324"/>
    <w:bookmarkStart w:name="z3854" w:id="1325"/>
    <w:p>
      <w:pPr>
        <w:spacing w:after="0"/>
        <w:ind w:left="0"/>
        <w:jc w:val="both"/>
      </w:pPr>
      <w:r>
        <w:rPr>
          <w:rFonts w:ascii="Times New Roman"/>
          <w:b w:val="false"/>
          <w:i w:val="false"/>
          <w:color w:val="000000"/>
          <w:sz w:val="28"/>
        </w:rPr>
        <w:t>
      7. 3 және 22-бағандарда өтінімді беру уақыты мен алып тастау уақыты "сағат: минут: секунд" форматында көрсетіледі.</w:t>
      </w:r>
    </w:p>
    <w:bookmarkEnd w:id="1325"/>
    <w:bookmarkStart w:name="z3855" w:id="1326"/>
    <w:p>
      <w:pPr>
        <w:spacing w:after="0"/>
        <w:ind w:left="0"/>
        <w:jc w:val="both"/>
      </w:pPr>
      <w:r>
        <w:rPr>
          <w:rFonts w:ascii="Times New Roman"/>
          <w:b w:val="false"/>
          <w:i w:val="false"/>
          <w:color w:val="000000"/>
          <w:sz w:val="28"/>
        </w:rPr>
        <w:t>
      8. 4-бағанда өтінімнің типі көрсетіледі: "limit" – лимиттелген өтінім, "market" – нарықтық өтінім, "nego" – тікелей өтінім.</w:t>
      </w:r>
    </w:p>
    <w:bookmarkEnd w:id="1326"/>
    <w:bookmarkStart w:name="z3856" w:id="1327"/>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327"/>
    <w:bookmarkStart w:name="z3857" w:id="1328"/>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bookmarkEnd w:id="1328"/>
    <w:bookmarkStart w:name="z3858" w:id="1329"/>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29"/>
    <w:bookmarkStart w:name="z3859" w:id="1330"/>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30"/>
    <w:bookmarkStart w:name="z3860" w:id="1331"/>
    <w:p>
      <w:pPr>
        <w:spacing w:after="0"/>
        <w:ind w:left="0"/>
        <w:jc w:val="both"/>
      </w:pPr>
      <w:r>
        <w:rPr>
          <w:rFonts w:ascii="Times New Roman"/>
          <w:b w:val="false"/>
          <w:i w:val="false"/>
          <w:color w:val="000000"/>
          <w:sz w:val="28"/>
        </w:rPr>
        <w:t>
      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bookmarkEnd w:id="1331"/>
    <w:bookmarkStart w:name="z3861" w:id="1332"/>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w:t>
      </w:r>
    </w:p>
    <w:bookmarkEnd w:id="1332"/>
    <w:bookmarkStart w:name="z3862" w:id="1333"/>
    <w:p>
      <w:pPr>
        <w:spacing w:after="0"/>
        <w:ind w:left="0"/>
        <w:jc w:val="both"/>
      </w:pPr>
      <w:r>
        <w:rPr>
          <w:rFonts w:ascii="Times New Roman"/>
          <w:b w:val="false"/>
          <w:i w:val="false"/>
          <w:color w:val="000000"/>
          <w:sz w:val="28"/>
        </w:rPr>
        <w:t>
      15. 13-бағанда өтінімдегі бағалы қағаздардың саны данамен көрсетіледі.</w:t>
      </w:r>
    </w:p>
    <w:bookmarkEnd w:id="1333"/>
    <w:bookmarkStart w:name="z3863" w:id="1334"/>
    <w:p>
      <w:pPr>
        <w:spacing w:after="0"/>
        <w:ind w:left="0"/>
        <w:jc w:val="both"/>
      </w:pPr>
      <w:r>
        <w:rPr>
          <w:rFonts w:ascii="Times New Roman"/>
          <w:b w:val="false"/>
          <w:i w:val="false"/>
          <w:color w:val="000000"/>
          <w:sz w:val="28"/>
        </w:rPr>
        <w:t>
      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334"/>
    <w:bookmarkStart w:name="z3864" w:id="1335"/>
    <w:p>
      <w:pPr>
        <w:spacing w:after="0"/>
        <w:ind w:left="0"/>
        <w:jc w:val="both"/>
      </w:pPr>
      <w:r>
        <w:rPr>
          <w:rFonts w:ascii="Times New Roman"/>
          <w:b w:val="false"/>
          <w:i w:val="false"/>
          <w:color w:val="000000"/>
          <w:sz w:val="28"/>
        </w:rPr>
        <w:t>
      17. 16-бағанда бағалы қағаздарды ұстаушының орталық депозитарийдің есепке алу жүйесінде ашылған жеке шоты (қосалқы шоты) көрсетіледі.</w:t>
      </w:r>
    </w:p>
    <w:bookmarkEnd w:id="1335"/>
    <w:bookmarkStart w:name="z3865" w:id="1336"/>
    <w:p>
      <w:pPr>
        <w:spacing w:after="0"/>
        <w:ind w:left="0"/>
        <w:jc w:val="both"/>
      </w:pPr>
      <w:r>
        <w:rPr>
          <w:rFonts w:ascii="Times New Roman"/>
          <w:b w:val="false"/>
          <w:i w:val="false"/>
          <w:color w:val="000000"/>
          <w:sz w:val="28"/>
        </w:rPr>
        <w:t>
      18. 17-бағанда мәмілелерді жасауға өтінім берген қор биржасы трейдерінің дербес сәйкестендіру нөмірі көрсетіледі.</w:t>
      </w:r>
    </w:p>
    <w:bookmarkEnd w:id="1336"/>
    <w:bookmarkStart w:name="z3866" w:id="1337"/>
    <w:p>
      <w:pPr>
        <w:spacing w:after="0"/>
        <w:ind w:left="0"/>
        <w:jc w:val="both"/>
      </w:pPr>
      <w:r>
        <w:rPr>
          <w:rFonts w:ascii="Times New Roman"/>
          <w:b w:val="false"/>
          <w:i w:val="false"/>
          <w:color w:val="000000"/>
          <w:sz w:val="28"/>
        </w:rPr>
        <w:t>
      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bookmarkEnd w:id="1337"/>
    <w:bookmarkStart w:name="z3867" w:id="1338"/>
    <w:p>
      <w:pPr>
        <w:spacing w:after="0"/>
        <w:ind w:left="0"/>
        <w:jc w:val="both"/>
      </w:pPr>
      <w:r>
        <w:rPr>
          <w:rFonts w:ascii="Times New Roman"/>
          <w:b w:val="false"/>
          <w:i w:val="false"/>
          <w:color w:val="000000"/>
          <w:sz w:val="28"/>
        </w:rPr>
        <w:t>
      20. 19-бағанда клиенттің орталық депозитарий берген бірегей коды көрсетіледі.</w:t>
      </w:r>
    </w:p>
    <w:bookmarkEnd w:id="1338"/>
    <w:bookmarkStart w:name="z3868" w:id="1339"/>
    <w:p>
      <w:pPr>
        <w:spacing w:after="0"/>
        <w:ind w:left="0"/>
        <w:jc w:val="both"/>
      </w:pPr>
      <w:r>
        <w:rPr>
          <w:rFonts w:ascii="Times New Roman"/>
          <w:b w:val="false"/>
          <w:i w:val="false"/>
          <w:color w:val="000000"/>
          <w:sz w:val="28"/>
        </w:rPr>
        <w:t>
      21. 20-бағанда сауда-саттықты ұйымдастырушының ішкі құжаттарында көзделген өтінімнің мәртебесі көрсетіледі.</w:t>
      </w:r>
    </w:p>
    <w:bookmarkEnd w:id="1339"/>
    <w:bookmarkStart w:name="z3869" w:id="1340"/>
    <w:p>
      <w:pPr>
        <w:spacing w:after="0"/>
        <w:ind w:left="0"/>
        <w:jc w:val="both"/>
      </w:pPr>
      <w:r>
        <w:rPr>
          <w:rFonts w:ascii="Times New Roman"/>
          <w:b w:val="false"/>
          <w:i w:val="false"/>
          <w:color w:val="000000"/>
          <w:sz w:val="28"/>
        </w:rPr>
        <w:t>
      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bookmarkEnd w:id="1340"/>
    <w:bookmarkStart w:name="z3870" w:id="1341"/>
    <w:p>
      <w:pPr>
        <w:spacing w:after="0"/>
        <w:ind w:left="0"/>
        <w:jc w:val="both"/>
      </w:pPr>
      <w:r>
        <w:rPr>
          <w:rFonts w:ascii="Times New Roman"/>
          <w:b w:val="false"/>
          <w:i w:val="false"/>
          <w:color w:val="000000"/>
          <w:sz w:val="28"/>
        </w:rPr>
        <w:t>
      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w:t>
      </w:r>
    </w:p>
    <w:bookmarkEnd w:id="1341"/>
    <w:bookmarkStart w:name="z3871" w:id="1342"/>
    <w:p>
      <w:pPr>
        <w:spacing w:after="0"/>
        <w:ind w:left="0"/>
        <w:jc w:val="both"/>
      </w:pPr>
      <w:r>
        <w:rPr>
          <w:rFonts w:ascii="Times New Roman"/>
          <w:b w:val="false"/>
          <w:i w:val="false"/>
          <w:color w:val="000000"/>
          <w:sz w:val="28"/>
        </w:rPr>
        <w:t>
      24. 25-бағанда сауда жүйесінде көзделген сауда-саттық режимі көрсетіледі.</w:t>
      </w:r>
    </w:p>
    <w:bookmarkEnd w:id="1342"/>
    <w:bookmarkStart w:name="z3872" w:id="1343"/>
    <w:p>
      <w:pPr>
        <w:spacing w:after="0"/>
        <w:ind w:left="0"/>
        <w:jc w:val="both"/>
      </w:pPr>
      <w:r>
        <w:rPr>
          <w:rFonts w:ascii="Times New Roman"/>
          <w:b w:val="false"/>
          <w:i w:val="false"/>
          <w:color w:val="000000"/>
          <w:sz w:val="28"/>
        </w:rPr>
        <w:t>
      25. Мәліметтер болмаған жағдайда, Нысан толтырылмай ұсынылады.</w:t>
      </w:r>
    </w:p>
    <w:bookmarkEnd w:id="1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35-қосымша</w:t>
            </w:r>
          </w:p>
        </w:tc>
      </w:tr>
    </w:tbl>
    <w:bookmarkStart w:name="z2850" w:id="1344"/>
    <w:p>
      <w:pPr>
        <w:spacing w:after="0"/>
        <w:ind w:left="0"/>
        <w:jc w:val="left"/>
      </w:pPr>
      <w:r>
        <w:rPr>
          <w:rFonts w:ascii="Times New Roman"/>
          <w:b/>
          <w:i w:val="false"/>
          <w:color w:val="000000"/>
        </w:rPr>
        <w:t xml:space="preserve"> Әкімшілік деректерді жинауға арналған нысан</w:t>
      </w:r>
    </w:p>
    <w:bookmarkEnd w:id="1344"/>
    <w:p>
      <w:pPr>
        <w:spacing w:after="0"/>
        <w:ind w:left="0"/>
        <w:jc w:val="both"/>
      </w:pPr>
      <w:r>
        <w:rPr>
          <w:rFonts w:ascii="Times New Roman"/>
          <w:b w:val="false"/>
          <w:i w:val="false"/>
          <w:color w:val="ff0000"/>
          <w:sz w:val="28"/>
        </w:rPr>
        <w:t xml:space="preserve">
      Ескерту. 35-қосымша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873" w:id="1345"/>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w:t>
      </w:r>
    </w:p>
    <w:bookmarkEnd w:id="134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 мен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типі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ретінде сауда-саттықты ұйымдастырушының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ретінде сауда-саттықты ұйымдастырушының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Есептесу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xml:space="preserve">
      Күні 20__ жылғы "____" ______________ </w:t>
      </w:r>
    </w:p>
    <w:p>
      <w:pPr>
        <w:spacing w:after="0"/>
        <w:ind w:left="0"/>
        <w:jc w:val="both"/>
      </w:pPr>
      <w:r>
        <w:rPr>
          <w:rFonts w:ascii="Times New Roman"/>
          <w:b w:val="false"/>
          <w:i w:val="false"/>
          <w:color w:val="000000"/>
          <w:sz w:val="28"/>
        </w:rPr>
        <w:t>
      Ескертпе: нысан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 тараптарын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сауда-саттық нәтижелері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арналған </w:t>
            </w:r>
            <w:r>
              <w:br/>
            </w:r>
            <w:r>
              <w:rPr>
                <w:rFonts w:ascii="Times New Roman"/>
                <w:b w:val="false"/>
                <w:i w:val="false"/>
                <w:color w:val="000000"/>
                <w:sz w:val="20"/>
              </w:rPr>
              <w:t>нысанына қосымша</w:t>
            </w:r>
          </w:p>
        </w:tc>
      </w:tr>
    </w:tbl>
    <w:bookmarkStart w:name="z3875" w:id="1346"/>
    <w:p>
      <w:pPr>
        <w:spacing w:after="0"/>
        <w:ind w:left="0"/>
        <w:jc w:val="left"/>
      </w:pPr>
      <w:r>
        <w:rPr>
          <w:rFonts w:ascii="Times New Roman"/>
          <w:b/>
          <w:i w:val="false"/>
          <w:color w:val="000000"/>
        </w:rPr>
        <w:t xml:space="preserve"> "Мәміле тараптарын көрсете отырып, бағалы қағаздармен сауда-саттық нәтижелері туралы есеп" (индексі – 1-KASE_ST, кезеңділігі – күн сайын) әкімшілік деректерді өтеусіз негізде жинауға арналған нысанын толтыру бойынша түсіндірме</w:t>
      </w:r>
    </w:p>
    <w:bookmarkEnd w:id="1346"/>
    <w:bookmarkStart w:name="z3876" w:id="1347"/>
    <w:p>
      <w:pPr>
        <w:spacing w:after="0"/>
        <w:ind w:left="0"/>
        <w:jc w:val="left"/>
      </w:pPr>
      <w:r>
        <w:rPr>
          <w:rFonts w:ascii="Times New Roman"/>
          <w:b/>
          <w:i w:val="false"/>
          <w:color w:val="000000"/>
        </w:rPr>
        <w:t xml:space="preserve"> 1-тарау. Жалпы ережелер</w:t>
      </w:r>
    </w:p>
    <w:bookmarkEnd w:id="1347"/>
    <w:bookmarkStart w:name="z3877" w:id="1348"/>
    <w:p>
      <w:pPr>
        <w:spacing w:after="0"/>
        <w:ind w:left="0"/>
        <w:jc w:val="both"/>
      </w:pPr>
      <w:r>
        <w:rPr>
          <w:rFonts w:ascii="Times New Roman"/>
          <w:b w:val="false"/>
          <w:i w:val="false"/>
          <w:color w:val="000000"/>
          <w:sz w:val="28"/>
        </w:rPr>
        <w:t>
      1. Осы түсіндірмеде "Мәміле тараптарын көрсете отырып, бағалы қағаздармен сауда-саттық нәтижелері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48"/>
    <w:bookmarkStart w:name="z3878" w:id="134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49"/>
    <w:bookmarkStart w:name="z3879" w:id="135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50"/>
    <w:bookmarkStart w:name="z3880" w:id="135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51"/>
    <w:bookmarkStart w:name="z3881" w:id="1352"/>
    <w:p>
      <w:pPr>
        <w:spacing w:after="0"/>
        <w:ind w:left="0"/>
        <w:jc w:val="left"/>
      </w:pPr>
      <w:r>
        <w:rPr>
          <w:rFonts w:ascii="Times New Roman"/>
          <w:b/>
          <w:i w:val="false"/>
          <w:color w:val="000000"/>
        </w:rPr>
        <w:t xml:space="preserve"> 2-тарау. Нысанды толтыру бойынша түсіндірме</w:t>
      </w:r>
    </w:p>
    <w:bookmarkEnd w:id="1352"/>
    <w:bookmarkStart w:name="z3882" w:id="1353"/>
    <w:p>
      <w:pPr>
        <w:spacing w:after="0"/>
        <w:ind w:left="0"/>
        <w:jc w:val="both"/>
      </w:pPr>
      <w:r>
        <w:rPr>
          <w:rFonts w:ascii="Times New Roman"/>
          <w:b w:val="false"/>
          <w:i w:val="false"/>
          <w:color w:val="000000"/>
          <w:sz w:val="28"/>
        </w:rPr>
        <w:t>
      5. 1-бағанда мәміленің реттік нөмірі көрсетіледі.</w:t>
      </w:r>
    </w:p>
    <w:bookmarkEnd w:id="1353"/>
    <w:bookmarkStart w:name="z3883" w:id="1354"/>
    <w:p>
      <w:pPr>
        <w:spacing w:after="0"/>
        <w:ind w:left="0"/>
        <w:jc w:val="both"/>
      </w:pPr>
      <w:r>
        <w:rPr>
          <w:rFonts w:ascii="Times New Roman"/>
          <w:b w:val="false"/>
          <w:i w:val="false"/>
          <w:color w:val="000000"/>
          <w:sz w:val="28"/>
        </w:rPr>
        <w:t>
      6. 2-бағанда мәміленің жасалу күні "кк.аа.жжжж" форматында көрсетіледі.</w:t>
      </w:r>
    </w:p>
    <w:bookmarkEnd w:id="1354"/>
    <w:bookmarkStart w:name="z3884" w:id="1355"/>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bookmarkEnd w:id="1355"/>
    <w:bookmarkStart w:name="z3885" w:id="1356"/>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bookmarkEnd w:id="1356"/>
    <w:bookmarkStart w:name="z3886" w:id="1357"/>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bookmarkEnd w:id="1357"/>
    <w:bookmarkStart w:name="z3887" w:id="1358"/>
    <w:p>
      <w:pPr>
        <w:spacing w:after="0"/>
        <w:ind w:left="0"/>
        <w:jc w:val="both"/>
      </w:pPr>
      <w:r>
        <w:rPr>
          <w:rFonts w:ascii="Times New Roman"/>
          <w:b w:val="false"/>
          <w:i w:val="false"/>
          <w:color w:val="000000"/>
          <w:sz w:val="28"/>
        </w:rPr>
        <w:t>
      10. 6-бағанда сауда жүйесінде көзделген нарық түрі көрсетіледі.</w:t>
      </w:r>
    </w:p>
    <w:bookmarkEnd w:id="1358"/>
    <w:bookmarkStart w:name="z3888" w:id="1359"/>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59"/>
    <w:bookmarkStart w:name="z3889" w:id="1360"/>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60"/>
    <w:bookmarkStart w:name="z3890" w:id="1361"/>
    <w:p>
      <w:pPr>
        <w:spacing w:after="0"/>
        <w:ind w:left="0"/>
        <w:jc w:val="both"/>
      </w:pPr>
      <w:r>
        <w:rPr>
          <w:rFonts w:ascii="Times New Roman"/>
          <w:b w:val="false"/>
          <w:i w:val="false"/>
          <w:color w:val="000000"/>
          <w:sz w:val="28"/>
        </w:rPr>
        <w:t>
      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bookmarkEnd w:id="1361"/>
    <w:bookmarkStart w:name="z3891" w:id="1362"/>
    <w:p>
      <w:pPr>
        <w:spacing w:after="0"/>
        <w:ind w:left="0"/>
        <w:jc w:val="both"/>
      </w:pPr>
      <w:r>
        <w:rPr>
          <w:rFonts w:ascii="Times New Roman"/>
          <w:b w:val="false"/>
          <w:i w:val="false"/>
          <w:color w:val="000000"/>
          <w:sz w:val="28"/>
        </w:rPr>
        <w:t>
      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w:t>
      </w:r>
    </w:p>
    <w:bookmarkEnd w:id="1362"/>
    <w:bookmarkStart w:name="z3892" w:id="1363"/>
    <w:p>
      <w:pPr>
        <w:spacing w:after="0"/>
        <w:ind w:left="0"/>
        <w:jc w:val="both"/>
      </w:pPr>
      <w:r>
        <w:rPr>
          <w:rFonts w:ascii="Times New Roman"/>
          <w:b w:val="false"/>
          <w:i w:val="false"/>
          <w:color w:val="000000"/>
          <w:sz w:val="28"/>
        </w:rPr>
        <w:t>
      15. 14-бағанда бағалы қағаздардың саны данамен көрсетіледі.</w:t>
      </w:r>
    </w:p>
    <w:bookmarkEnd w:id="1363"/>
    <w:bookmarkStart w:name="z3893" w:id="1364"/>
    <w:p>
      <w:pPr>
        <w:spacing w:after="0"/>
        <w:ind w:left="0"/>
        <w:jc w:val="both"/>
      </w:pPr>
      <w:r>
        <w:rPr>
          <w:rFonts w:ascii="Times New Roman"/>
          <w:b w:val="false"/>
          <w:i w:val="false"/>
          <w:color w:val="000000"/>
          <w:sz w:val="28"/>
        </w:rPr>
        <w:t>
      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1364"/>
    <w:bookmarkStart w:name="z3894" w:id="1365"/>
    <w:p>
      <w:pPr>
        <w:spacing w:after="0"/>
        <w:ind w:left="0"/>
        <w:jc w:val="both"/>
      </w:pPr>
      <w:r>
        <w:rPr>
          <w:rFonts w:ascii="Times New Roman"/>
          <w:b w:val="false"/>
          <w:i w:val="false"/>
          <w:color w:val="000000"/>
          <w:sz w:val="28"/>
        </w:rPr>
        <w:t>
      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bookmarkEnd w:id="1365"/>
    <w:bookmarkStart w:name="z3895" w:id="1366"/>
    <w:p>
      <w:pPr>
        <w:spacing w:after="0"/>
        <w:ind w:left="0"/>
        <w:jc w:val="both"/>
      </w:pPr>
      <w:r>
        <w:rPr>
          <w:rFonts w:ascii="Times New Roman"/>
          <w:b w:val="false"/>
          <w:i w:val="false"/>
          <w:color w:val="000000"/>
          <w:sz w:val="28"/>
        </w:rPr>
        <w:t>
      18. 18 және 22-бағандарда орталық депозитарий берген клиенттердің бірегей кодтары көрсетіледі.</w:t>
      </w:r>
    </w:p>
    <w:bookmarkEnd w:id="1366"/>
    <w:bookmarkStart w:name="z3896" w:id="1367"/>
    <w:p>
      <w:pPr>
        <w:spacing w:after="0"/>
        <w:ind w:left="0"/>
        <w:jc w:val="both"/>
      </w:pPr>
      <w:r>
        <w:rPr>
          <w:rFonts w:ascii="Times New Roman"/>
          <w:b w:val="false"/>
          <w:i w:val="false"/>
          <w:color w:val="000000"/>
          <w:sz w:val="28"/>
        </w:rPr>
        <w:t>
      19. 24-бағанда сауда-саттықты ұйымдастырушының ішкі құжаттарында көзделген мәміленің мәртебесі көрсетіледі.</w:t>
      </w:r>
    </w:p>
    <w:bookmarkEnd w:id="1367"/>
    <w:bookmarkStart w:name="z3897" w:id="1368"/>
    <w:p>
      <w:pPr>
        <w:spacing w:after="0"/>
        <w:ind w:left="0"/>
        <w:jc w:val="both"/>
      </w:pPr>
      <w:r>
        <w:rPr>
          <w:rFonts w:ascii="Times New Roman"/>
          <w:b w:val="false"/>
          <w:i w:val="false"/>
          <w:color w:val="000000"/>
          <w:sz w:val="28"/>
        </w:rPr>
        <w:t>
      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үшін нарықтық баға номиналды құнға қатысты пайызбен көрсетіледі. 26-бағандағы деректер үтірден кейін төрт таңбамен көрсетіледі.</w:t>
      </w:r>
    </w:p>
    <w:bookmarkEnd w:id="1368"/>
    <w:bookmarkStart w:name="z3898" w:id="1369"/>
    <w:p>
      <w:pPr>
        <w:spacing w:after="0"/>
        <w:ind w:left="0"/>
        <w:jc w:val="both"/>
      </w:pPr>
      <w:r>
        <w:rPr>
          <w:rFonts w:ascii="Times New Roman"/>
          <w:b w:val="false"/>
          <w:i w:val="false"/>
          <w:color w:val="000000"/>
          <w:sz w:val="28"/>
        </w:rPr>
        <w:t>
      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bookmarkEnd w:id="1369"/>
    <w:bookmarkStart w:name="z3899" w:id="1370"/>
    <w:p>
      <w:pPr>
        <w:spacing w:after="0"/>
        <w:ind w:left="0"/>
        <w:jc w:val="both"/>
      </w:pPr>
      <w:r>
        <w:rPr>
          <w:rFonts w:ascii="Times New Roman"/>
          <w:b w:val="false"/>
          <w:i w:val="false"/>
          <w:color w:val="000000"/>
          <w:sz w:val="28"/>
        </w:rPr>
        <w:t>
      22. 28-бағанда сауда жүйесінде көзделген сауда-саттық режимі көрсетіледі.</w:t>
      </w:r>
    </w:p>
    <w:bookmarkEnd w:id="1370"/>
    <w:bookmarkStart w:name="z3900" w:id="1371"/>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36-қосымша</w:t>
            </w:r>
          </w:p>
        </w:tc>
      </w:tr>
    </w:tbl>
    <w:bookmarkStart w:name="z2851" w:id="1372"/>
    <w:p>
      <w:pPr>
        <w:spacing w:after="0"/>
        <w:ind w:left="0"/>
        <w:jc w:val="left"/>
      </w:pPr>
      <w:r>
        <w:rPr>
          <w:rFonts w:ascii="Times New Roman"/>
          <w:b/>
          <w:i w:val="false"/>
          <w:color w:val="000000"/>
        </w:rPr>
        <w:t xml:space="preserve"> Әкімшілік деректерді жинауға арналған нысан</w:t>
      </w:r>
    </w:p>
    <w:bookmarkEnd w:id="1372"/>
    <w:p>
      <w:pPr>
        <w:spacing w:after="0"/>
        <w:ind w:left="0"/>
        <w:jc w:val="both"/>
      </w:pPr>
      <w:r>
        <w:rPr>
          <w:rFonts w:ascii="Times New Roman"/>
          <w:b w:val="false"/>
          <w:i w:val="false"/>
          <w:color w:val="ff0000"/>
          <w:sz w:val="28"/>
        </w:rPr>
        <w:t xml:space="preserve">
      Ескерту. 36-қосымша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01" w:id="1373"/>
    <w:p>
      <w:pPr>
        <w:spacing w:after="0"/>
        <w:ind w:left="0"/>
        <w:jc w:val="left"/>
      </w:pPr>
      <w:r>
        <w:rPr>
          <w:rFonts w:ascii="Times New Roman"/>
          <w:b/>
          <w:i w:val="false"/>
          <w:color w:val="000000"/>
        </w:rPr>
        <w:t xml:space="preserve"> Бағалы қағаздармен репо операцияларына өтінімдер туралы есеп</w:t>
      </w:r>
    </w:p>
    <w:bookmarkEnd w:id="13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саттық режимі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қағаздармен репо операцияларына өтінімдер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қағаздармен репо </w:t>
            </w:r>
            <w:r>
              <w:br/>
            </w:r>
            <w:r>
              <w:rPr>
                <w:rFonts w:ascii="Times New Roman"/>
                <w:b w:val="false"/>
                <w:i w:val="false"/>
                <w:color w:val="000000"/>
                <w:sz w:val="20"/>
              </w:rPr>
              <w:t xml:space="preserve">операцияларына өтінімдер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 xml:space="preserve">жинауға арналған нысанына </w:t>
            </w:r>
            <w:r>
              <w:br/>
            </w:r>
            <w:r>
              <w:rPr>
                <w:rFonts w:ascii="Times New Roman"/>
                <w:b w:val="false"/>
                <w:i w:val="false"/>
                <w:color w:val="000000"/>
                <w:sz w:val="20"/>
              </w:rPr>
              <w:t>қосымша</w:t>
            </w:r>
          </w:p>
        </w:tc>
      </w:tr>
    </w:tbl>
    <w:bookmarkStart w:name="z3903" w:id="1374"/>
    <w:p>
      <w:pPr>
        <w:spacing w:after="0"/>
        <w:ind w:left="0"/>
        <w:jc w:val="left"/>
      </w:pPr>
      <w:r>
        <w:rPr>
          <w:rFonts w:ascii="Times New Roman"/>
          <w:b/>
          <w:i w:val="false"/>
          <w:color w:val="000000"/>
        </w:rPr>
        <w:t xml:space="preserve"> "Бағалы қағаздармен репо операцияларына өтінімдер туралы есеп" (индексі – 1-KASE_ABR, кезеңділігі – күн сайын) әкімшілік деректерді өтеусіз негізде жинауға арналған нысанын толтыру бойынша түсіндірме</w:t>
      </w:r>
    </w:p>
    <w:bookmarkEnd w:id="1374"/>
    <w:bookmarkStart w:name="z3904" w:id="1375"/>
    <w:p>
      <w:pPr>
        <w:spacing w:after="0"/>
        <w:ind w:left="0"/>
        <w:jc w:val="left"/>
      </w:pPr>
      <w:r>
        <w:rPr>
          <w:rFonts w:ascii="Times New Roman"/>
          <w:b/>
          <w:i w:val="false"/>
          <w:color w:val="000000"/>
        </w:rPr>
        <w:t xml:space="preserve"> 1-тарау. Жалпы ережелер</w:t>
      </w:r>
    </w:p>
    <w:bookmarkEnd w:id="1375"/>
    <w:bookmarkStart w:name="z3905" w:id="1376"/>
    <w:p>
      <w:pPr>
        <w:spacing w:after="0"/>
        <w:ind w:left="0"/>
        <w:jc w:val="both"/>
      </w:pPr>
      <w:r>
        <w:rPr>
          <w:rFonts w:ascii="Times New Roman"/>
          <w:b w:val="false"/>
          <w:i w:val="false"/>
          <w:color w:val="000000"/>
          <w:sz w:val="28"/>
        </w:rPr>
        <w:t>
      1. Осы түсіндірмеде "Бағалы қағаздармен репо операцияларына өтінімдер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376"/>
    <w:bookmarkStart w:name="z3906" w:id="137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 Заңының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377"/>
    <w:bookmarkStart w:name="z3907" w:id="1378"/>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378"/>
    <w:bookmarkStart w:name="z3908" w:id="137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79"/>
    <w:bookmarkStart w:name="z3909" w:id="1380"/>
    <w:p>
      <w:pPr>
        <w:spacing w:after="0"/>
        <w:ind w:left="0"/>
        <w:jc w:val="left"/>
      </w:pPr>
      <w:r>
        <w:rPr>
          <w:rFonts w:ascii="Times New Roman"/>
          <w:b/>
          <w:i w:val="false"/>
          <w:color w:val="000000"/>
        </w:rPr>
        <w:t xml:space="preserve"> 2-тарау. Нысанды толтыру бойынша түсіндірме</w:t>
      </w:r>
    </w:p>
    <w:bookmarkEnd w:id="1380"/>
    <w:bookmarkStart w:name="z3910" w:id="1381"/>
    <w:p>
      <w:pPr>
        <w:spacing w:after="0"/>
        <w:ind w:left="0"/>
        <w:jc w:val="both"/>
      </w:pPr>
      <w:r>
        <w:rPr>
          <w:rFonts w:ascii="Times New Roman"/>
          <w:b w:val="false"/>
          <w:i w:val="false"/>
          <w:color w:val="000000"/>
          <w:sz w:val="28"/>
        </w:rPr>
        <w:t>
      5. 1-бағанда өтінімнің реттік нөмірі көрсетіледі.</w:t>
      </w:r>
    </w:p>
    <w:bookmarkEnd w:id="1381"/>
    <w:bookmarkStart w:name="z3911" w:id="1382"/>
    <w:p>
      <w:pPr>
        <w:spacing w:after="0"/>
        <w:ind w:left="0"/>
        <w:jc w:val="both"/>
      </w:pPr>
      <w:r>
        <w:rPr>
          <w:rFonts w:ascii="Times New Roman"/>
          <w:b w:val="false"/>
          <w:i w:val="false"/>
          <w:color w:val="000000"/>
          <w:sz w:val="28"/>
        </w:rPr>
        <w:t>
      6. 2 және 19-бағандарда өтінімді беру күні мен алып тастау күні "кк.аа.жжжж" форматында көрсетіледі.</w:t>
      </w:r>
    </w:p>
    <w:bookmarkEnd w:id="1382"/>
    <w:bookmarkStart w:name="z3912" w:id="1383"/>
    <w:p>
      <w:pPr>
        <w:spacing w:after="0"/>
        <w:ind w:left="0"/>
        <w:jc w:val="both"/>
      </w:pPr>
      <w:r>
        <w:rPr>
          <w:rFonts w:ascii="Times New Roman"/>
          <w:b w:val="false"/>
          <w:i w:val="false"/>
          <w:color w:val="000000"/>
          <w:sz w:val="28"/>
        </w:rPr>
        <w:t>
      7. 3 және 20-бағандарда өтінімді беру уақыты мен алып тастау уақыты "сағат:минут:секунд" форматында көрсетіледі.</w:t>
      </w:r>
    </w:p>
    <w:bookmarkEnd w:id="1383"/>
    <w:bookmarkStart w:name="z3913" w:id="1384"/>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 Өтінімнің бағыты бағалы қағаздарға қатысты көрсетіледі.</w:t>
      </w:r>
    </w:p>
    <w:bookmarkEnd w:id="1384"/>
    <w:bookmarkStart w:name="z3914" w:id="1385"/>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bookmarkEnd w:id="1385"/>
    <w:bookmarkStart w:name="z3915" w:id="1386"/>
    <w:p>
      <w:pPr>
        <w:spacing w:after="0"/>
        <w:ind w:left="0"/>
        <w:jc w:val="both"/>
      </w:pPr>
      <w:r>
        <w:rPr>
          <w:rFonts w:ascii="Times New Roman"/>
          <w:b w:val="false"/>
          <w:i w:val="false"/>
          <w:color w:val="000000"/>
          <w:sz w:val="28"/>
        </w:rPr>
        <w:t>
      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bookmarkEnd w:id="1386"/>
    <w:bookmarkStart w:name="z3916" w:id="1387"/>
    <w:p>
      <w:pPr>
        <w:spacing w:after="0"/>
        <w:ind w:left="0"/>
        <w:jc w:val="both"/>
      </w:pPr>
      <w:r>
        <w:rPr>
          <w:rFonts w:ascii="Times New Roman"/>
          <w:b w:val="false"/>
          <w:i w:val="false"/>
          <w:color w:val="000000"/>
          <w:sz w:val="28"/>
        </w:rPr>
        <w:t>
      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bookmarkEnd w:id="1387"/>
    <w:bookmarkStart w:name="z3917" w:id="1388"/>
    <w:p>
      <w:pPr>
        <w:spacing w:after="0"/>
        <w:ind w:left="0"/>
        <w:jc w:val="both"/>
      </w:pPr>
      <w:r>
        <w:rPr>
          <w:rFonts w:ascii="Times New Roman"/>
          <w:b w:val="false"/>
          <w:i w:val="false"/>
          <w:color w:val="000000"/>
          <w:sz w:val="28"/>
        </w:rPr>
        <w:t>
      12. 9-бағанда бағалы қағаздың баға белгілеу валютасының коды "Валюталар мен қорларды белгілеуге арналған кодтар" ҚР ҰЖ 07 ISO 4217 Қазақстан Республикасының ұлттық жіктеуішіне сәйкес көрсетіледі.</w:t>
      </w:r>
    </w:p>
    <w:bookmarkEnd w:id="1388"/>
    <w:bookmarkStart w:name="z3918" w:id="1389"/>
    <w:p>
      <w:pPr>
        <w:spacing w:after="0"/>
        <w:ind w:left="0"/>
        <w:jc w:val="both"/>
      </w:pPr>
      <w:r>
        <w:rPr>
          <w:rFonts w:ascii="Times New Roman"/>
          <w:b w:val="false"/>
          <w:i w:val="false"/>
          <w:color w:val="000000"/>
          <w:sz w:val="28"/>
        </w:rPr>
        <w:t>
      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bookmarkEnd w:id="1389"/>
    <w:bookmarkStart w:name="z3919" w:id="1390"/>
    <w:p>
      <w:pPr>
        <w:spacing w:after="0"/>
        <w:ind w:left="0"/>
        <w:jc w:val="both"/>
      </w:pPr>
      <w:r>
        <w:rPr>
          <w:rFonts w:ascii="Times New Roman"/>
          <w:b w:val="false"/>
          <w:i w:val="false"/>
          <w:color w:val="000000"/>
          <w:sz w:val="28"/>
        </w:rPr>
        <w:t>
      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bookmarkEnd w:id="1390"/>
    <w:bookmarkStart w:name="z3920" w:id="1391"/>
    <w:p>
      <w:pPr>
        <w:spacing w:after="0"/>
        <w:ind w:left="0"/>
        <w:jc w:val="both"/>
      </w:pPr>
      <w:r>
        <w:rPr>
          <w:rFonts w:ascii="Times New Roman"/>
          <w:b w:val="false"/>
          <w:i w:val="false"/>
          <w:color w:val="000000"/>
          <w:sz w:val="28"/>
        </w:rPr>
        <w:t>
      15. 12-бағанда "тікелей (автоматты) репо" операциясының бағалы қағаздарын сатушы қойған бағалы қағаздардың саны (данамен) көрсетіледі.</w:t>
      </w:r>
    </w:p>
    <w:bookmarkEnd w:id="1391"/>
    <w:bookmarkStart w:name="z3921" w:id="1392"/>
    <w:p>
      <w:pPr>
        <w:spacing w:after="0"/>
        <w:ind w:left="0"/>
        <w:jc w:val="both"/>
      </w:pPr>
      <w:r>
        <w:rPr>
          <w:rFonts w:ascii="Times New Roman"/>
          <w:b w:val="false"/>
          <w:i w:val="false"/>
          <w:color w:val="000000"/>
          <w:sz w:val="28"/>
        </w:rPr>
        <w:t>
      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392"/>
    <w:bookmarkStart w:name="z3922" w:id="1393"/>
    <w:p>
      <w:pPr>
        <w:spacing w:after="0"/>
        <w:ind w:left="0"/>
        <w:jc w:val="both"/>
      </w:pPr>
      <w:r>
        <w:rPr>
          <w:rFonts w:ascii="Times New Roman"/>
          <w:b w:val="false"/>
          <w:i w:val="false"/>
          <w:color w:val="000000"/>
          <w:sz w:val="28"/>
        </w:rPr>
        <w:t>
      17. 15-бағанда орталық депозитарийдің есепке алу жүйесінде ашылған бағалы қағаздарды ұстаушының жеке шоты (қосалқы шоты) көрсетіледі.</w:t>
      </w:r>
    </w:p>
    <w:bookmarkEnd w:id="1393"/>
    <w:bookmarkStart w:name="z3923" w:id="1394"/>
    <w:p>
      <w:pPr>
        <w:spacing w:after="0"/>
        <w:ind w:left="0"/>
        <w:jc w:val="both"/>
      </w:pPr>
      <w:r>
        <w:rPr>
          <w:rFonts w:ascii="Times New Roman"/>
          <w:b w:val="false"/>
          <w:i w:val="false"/>
          <w:color w:val="000000"/>
          <w:sz w:val="28"/>
        </w:rPr>
        <w:t>
      18. 16-бағанда орталық депозитарий берген клиенттің бірегей коды көрсетіледі.</w:t>
      </w:r>
    </w:p>
    <w:bookmarkEnd w:id="1394"/>
    <w:bookmarkStart w:name="z3924" w:id="1395"/>
    <w:p>
      <w:pPr>
        <w:spacing w:after="0"/>
        <w:ind w:left="0"/>
        <w:jc w:val="both"/>
      </w:pPr>
      <w:r>
        <w:rPr>
          <w:rFonts w:ascii="Times New Roman"/>
          <w:b w:val="false"/>
          <w:i w:val="false"/>
          <w:color w:val="000000"/>
          <w:sz w:val="28"/>
        </w:rPr>
        <w:t>
      19. 17-бағанда бағалы қағаздармен репо операциясын жасауға өтінім берген қор биржасы трейдерінің дербес сәйкестендіру нөмірі көрсетіледі.</w:t>
      </w:r>
    </w:p>
    <w:bookmarkEnd w:id="1395"/>
    <w:bookmarkStart w:name="z3925" w:id="1396"/>
    <w:p>
      <w:pPr>
        <w:spacing w:after="0"/>
        <w:ind w:left="0"/>
        <w:jc w:val="both"/>
      </w:pPr>
      <w:r>
        <w:rPr>
          <w:rFonts w:ascii="Times New Roman"/>
          <w:b w:val="false"/>
          <w:i w:val="false"/>
          <w:color w:val="000000"/>
          <w:sz w:val="28"/>
        </w:rPr>
        <w:t>
      20. 18-бағанда сауда-саттықты ұйымдастырушының ішкі құжаттарында көзделген өтінімнің мәртебесі көрсетіледі.</w:t>
      </w:r>
    </w:p>
    <w:bookmarkEnd w:id="1396"/>
    <w:bookmarkStart w:name="z3926" w:id="1397"/>
    <w:p>
      <w:pPr>
        <w:spacing w:after="0"/>
        <w:ind w:left="0"/>
        <w:jc w:val="both"/>
      </w:pPr>
      <w:r>
        <w:rPr>
          <w:rFonts w:ascii="Times New Roman"/>
          <w:b w:val="false"/>
          <w:i w:val="false"/>
          <w:color w:val="000000"/>
          <w:sz w:val="28"/>
        </w:rPr>
        <w:t>
      21. 21-бағанда сауда-саттықты ұйымдастырушы өзінің ішкі құжаттарына сәйкес айқындаған репо операциясының мерзімі көрсетіледі.</w:t>
      </w:r>
    </w:p>
    <w:bookmarkEnd w:id="1397"/>
    <w:bookmarkStart w:name="z3927" w:id="1398"/>
    <w:p>
      <w:pPr>
        <w:spacing w:after="0"/>
        <w:ind w:left="0"/>
        <w:jc w:val="both"/>
      </w:pPr>
      <w:r>
        <w:rPr>
          <w:rFonts w:ascii="Times New Roman"/>
          <w:b w:val="false"/>
          <w:i w:val="false"/>
          <w:color w:val="000000"/>
          <w:sz w:val="28"/>
        </w:rPr>
        <w:t>
      22. 22-бағанда репо операциясының мәні болып табылатын құралдың бағасына қолданылған дисконттау мөлшерлемесі көрсетіледі.</w:t>
      </w:r>
    </w:p>
    <w:bookmarkEnd w:id="1398"/>
    <w:bookmarkStart w:name="z3928" w:id="1399"/>
    <w:p>
      <w:pPr>
        <w:spacing w:after="0"/>
        <w:ind w:left="0"/>
        <w:jc w:val="both"/>
      </w:pPr>
      <w:r>
        <w:rPr>
          <w:rFonts w:ascii="Times New Roman"/>
          <w:b w:val="false"/>
          <w:i w:val="false"/>
          <w:color w:val="000000"/>
          <w:sz w:val="28"/>
        </w:rPr>
        <w:t>
      23. 23-бағанда сауда жүйесінде көзделген сауда-саттық режимі көрсетіледі.</w:t>
      </w:r>
    </w:p>
    <w:bookmarkEnd w:id="1399"/>
    <w:bookmarkStart w:name="z3929" w:id="1400"/>
    <w:p>
      <w:pPr>
        <w:spacing w:after="0"/>
        <w:ind w:left="0"/>
        <w:jc w:val="both"/>
      </w:pPr>
      <w:r>
        <w:rPr>
          <w:rFonts w:ascii="Times New Roman"/>
          <w:b w:val="false"/>
          <w:i w:val="false"/>
          <w:color w:val="000000"/>
          <w:sz w:val="28"/>
        </w:rPr>
        <w:t>
      24. Мәліметтер болмаған жағдайда, Нысан толтырылмай ұсынылады.</w:t>
      </w:r>
    </w:p>
    <w:bookmarkEnd w:id="1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37-қосымша</w:t>
            </w:r>
          </w:p>
        </w:tc>
      </w:tr>
    </w:tbl>
    <w:bookmarkStart w:name="z2956" w:id="1401"/>
    <w:p>
      <w:pPr>
        <w:spacing w:after="0"/>
        <w:ind w:left="0"/>
        <w:jc w:val="left"/>
      </w:pPr>
      <w:r>
        <w:rPr>
          <w:rFonts w:ascii="Times New Roman"/>
          <w:b/>
          <w:i w:val="false"/>
          <w:color w:val="000000"/>
        </w:rPr>
        <w:t xml:space="preserve"> Әкімшілік деректерді жинауға арналған нысан</w:t>
      </w:r>
    </w:p>
    <w:bookmarkEnd w:id="1401"/>
    <w:p>
      <w:pPr>
        <w:spacing w:after="0"/>
        <w:ind w:left="0"/>
        <w:jc w:val="both"/>
      </w:pPr>
      <w:r>
        <w:rPr>
          <w:rFonts w:ascii="Times New Roman"/>
          <w:b w:val="false"/>
          <w:i w:val="false"/>
          <w:color w:val="ff0000"/>
          <w:sz w:val="28"/>
        </w:rPr>
        <w:t xml:space="preserve">
      Ескерту. 37-қосымша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30" w:id="1402"/>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w:t>
      </w:r>
    </w:p>
    <w:bookmarkEnd w:id="140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келесі жұмыс күнінің соңына дейін, күн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сату шоты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клиентінің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өтінімінің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сатып алу шоты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клиентінің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өтінімінің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мәртебесі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мәмілесінің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"Қатысушыларды көрсете отырып, бағалы қағаздармен репо операциялары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"Қатысушыларды көрсете </w:t>
            </w:r>
            <w:r>
              <w:br/>
            </w:r>
            <w:r>
              <w:rPr>
                <w:rFonts w:ascii="Times New Roman"/>
                <w:b w:val="false"/>
                <w:i w:val="false"/>
                <w:color w:val="000000"/>
                <w:sz w:val="20"/>
              </w:rPr>
              <w:t xml:space="preserve">отырып, бағалы қағаздармен </w:t>
            </w:r>
            <w:r>
              <w:br/>
            </w:r>
            <w:r>
              <w:rPr>
                <w:rFonts w:ascii="Times New Roman"/>
                <w:b w:val="false"/>
                <w:i w:val="false"/>
                <w:color w:val="000000"/>
                <w:sz w:val="20"/>
              </w:rPr>
              <w:t xml:space="preserve">репо операциялары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арналған нысанына</w:t>
            </w:r>
            <w:r>
              <w:br/>
            </w:r>
            <w:r>
              <w:rPr>
                <w:rFonts w:ascii="Times New Roman"/>
                <w:b w:val="false"/>
                <w:i w:val="false"/>
                <w:color w:val="000000"/>
                <w:sz w:val="20"/>
              </w:rPr>
              <w:t>қосымша</w:t>
            </w:r>
          </w:p>
        </w:tc>
      </w:tr>
    </w:tbl>
    <w:bookmarkStart w:name="z3932" w:id="1403"/>
    <w:p>
      <w:pPr>
        <w:spacing w:after="0"/>
        <w:ind w:left="0"/>
        <w:jc w:val="left"/>
      </w:pPr>
      <w:r>
        <w:rPr>
          <w:rFonts w:ascii="Times New Roman"/>
          <w:b/>
          <w:i w:val="false"/>
          <w:color w:val="000000"/>
        </w:rPr>
        <w:t xml:space="preserve"> "Қатысушыларды көрсете отырып, бағалы қағаздармен репо операциялары туралы есеп" (индексі – 1-KASE_ABRvP, кезеңділігі – күн сайын) әкімшілік деректерді өтеусіз негізде жинауға арналған нысанын толтыру бойынша түсіндірме</w:t>
      </w:r>
    </w:p>
    <w:bookmarkEnd w:id="1403"/>
    <w:bookmarkStart w:name="z3933" w:id="1404"/>
    <w:p>
      <w:pPr>
        <w:spacing w:after="0"/>
        <w:ind w:left="0"/>
        <w:jc w:val="left"/>
      </w:pPr>
      <w:r>
        <w:rPr>
          <w:rFonts w:ascii="Times New Roman"/>
          <w:b/>
          <w:i w:val="false"/>
          <w:color w:val="000000"/>
        </w:rPr>
        <w:t xml:space="preserve"> 1-тарау. Жалпы ережелер</w:t>
      </w:r>
    </w:p>
    <w:bookmarkEnd w:id="1404"/>
    <w:bookmarkStart w:name="z3934" w:id="1405"/>
    <w:p>
      <w:pPr>
        <w:spacing w:after="0"/>
        <w:ind w:left="0"/>
        <w:jc w:val="both"/>
      </w:pPr>
      <w:r>
        <w:rPr>
          <w:rFonts w:ascii="Times New Roman"/>
          <w:b w:val="false"/>
          <w:i w:val="false"/>
          <w:color w:val="000000"/>
          <w:sz w:val="28"/>
        </w:rPr>
        <w:t>
      1. Осы түсіндірмеде "Қатысушыларды көрсете отырып, бағалы қағаздармен репо операциялары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405"/>
    <w:bookmarkStart w:name="z3935" w:id="140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 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06"/>
    <w:bookmarkStart w:name="z3936" w:id="1407"/>
    <w:p>
      <w:pPr>
        <w:spacing w:after="0"/>
        <w:ind w:left="0"/>
        <w:jc w:val="both"/>
      </w:pPr>
      <w:r>
        <w:rPr>
          <w:rFonts w:ascii="Times New Roman"/>
          <w:b w:val="false"/>
          <w:i w:val="false"/>
          <w:color w:val="000000"/>
          <w:sz w:val="28"/>
        </w:rPr>
        <w:t>
      3. Сауда-саттықты ұйымдастырушы Нысанды күн сайын жасайды және әрбір есепті күн үшін толтырады. Нысандағы деректер теңгемен толтырылады.</w:t>
      </w:r>
    </w:p>
    <w:bookmarkEnd w:id="1407"/>
    <w:bookmarkStart w:name="z3937" w:id="140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08"/>
    <w:bookmarkStart w:name="z3938" w:id="1409"/>
    <w:p>
      <w:pPr>
        <w:spacing w:after="0"/>
        <w:ind w:left="0"/>
        <w:jc w:val="left"/>
      </w:pPr>
      <w:r>
        <w:rPr>
          <w:rFonts w:ascii="Times New Roman"/>
          <w:b/>
          <w:i w:val="false"/>
          <w:color w:val="000000"/>
        </w:rPr>
        <w:t xml:space="preserve"> 2-тарау. Нысанды толтыру бойынша түсіндірме</w:t>
      </w:r>
    </w:p>
    <w:bookmarkEnd w:id="1409"/>
    <w:bookmarkStart w:name="z3939" w:id="1410"/>
    <w:p>
      <w:pPr>
        <w:spacing w:after="0"/>
        <w:ind w:left="0"/>
        <w:jc w:val="both"/>
      </w:pPr>
      <w:r>
        <w:rPr>
          <w:rFonts w:ascii="Times New Roman"/>
          <w:b w:val="false"/>
          <w:i w:val="false"/>
          <w:color w:val="000000"/>
          <w:sz w:val="28"/>
        </w:rPr>
        <w:t>
      5. 1-бағанда мәміленің реттік нөмірі көрсетіледі.</w:t>
      </w:r>
    </w:p>
    <w:bookmarkEnd w:id="1410"/>
    <w:bookmarkStart w:name="z3940" w:id="1411"/>
    <w:p>
      <w:pPr>
        <w:spacing w:after="0"/>
        <w:ind w:left="0"/>
        <w:jc w:val="both"/>
      </w:pPr>
      <w:r>
        <w:rPr>
          <w:rFonts w:ascii="Times New Roman"/>
          <w:b w:val="false"/>
          <w:i w:val="false"/>
          <w:color w:val="000000"/>
          <w:sz w:val="28"/>
        </w:rPr>
        <w:t>
      6. 2-бағанда мәміле жасалған күн "кк.аа.жжжж" форматында көрсетіледі.</w:t>
      </w:r>
    </w:p>
    <w:bookmarkEnd w:id="1411"/>
    <w:bookmarkStart w:name="z3941" w:id="1412"/>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412"/>
    <w:bookmarkStart w:name="z3942" w:id="1413"/>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bookmarkEnd w:id="1413"/>
    <w:bookmarkStart w:name="z3943" w:id="1414"/>
    <w:p>
      <w:pPr>
        <w:spacing w:after="0"/>
        <w:ind w:left="0"/>
        <w:jc w:val="both"/>
      </w:pPr>
      <w:r>
        <w:rPr>
          <w:rFonts w:ascii="Times New Roman"/>
          <w:b w:val="false"/>
          <w:i w:val="false"/>
          <w:color w:val="000000"/>
          <w:sz w:val="28"/>
        </w:rPr>
        <w:t>
      9. 5-бағанда репо операциясының типі ретінде ашылуы немесе жабылуы көрсетіледі.</w:t>
      </w:r>
    </w:p>
    <w:bookmarkEnd w:id="1414"/>
    <w:bookmarkStart w:name="z3944" w:id="1415"/>
    <w:p>
      <w:pPr>
        <w:spacing w:after="0"/>
        <w:ind w:left="0"/>
        <w:jc w:val="both"/>
      </w:pPr>
      <w:r>
        <w:rPr>
          <w:rFonts w:ascii="Times New Roman"/>
          <w:b w:val="false"/>
          <w:i w:val="false"/>
          <w:color w:val="000000"/>
          <w:sz w:val="28"/>
        </w:rPr>
        <w:t>
      10. 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("Бағасы") және 11 ("Саны") бағандардың көбейтіндісі танылады.</w:t>
      </w:r>
    </w:p>
    <w:bookmarkEnd w:id="1415"/>
    <w:bookmarkStart w:name="z3945" w:id="1416"/>
    <w:p>
      <w:pPr>
        <w:spacing w:after="0"/>
        <w:ind w:left="0"/>
        <w:jc w:val="both"/>
      </w:pPr>
      <w:r>
        <w:rPr>
          <w:rFonts w:ascii="Times New Roman"/>
          <w:b w:val="false"/>
          <w:i w:val="false"/>
          <w:color w:val="000000"/>
          <w:sz w:val="28"/>
        </w:rPr>
        <w:t>
      11. 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p>
    <w:bookmarkEnd w:id="1416"/>
    <w:bookmarkStart w:name="z3946" w:id="1417"/>
    <w:p>
      <w:pPr>
        <w:spacing w:after="0"/>
        <w:ind w:left="0"/>
        <w:jc w:val="both"/>
      </w:pPr>
      <w:r>
        <w:rPr>
          <w:rFonts w:ascii="Times New Roman"/>
          <w:b w:val="false"/>
          <w:i w:val="false"/>
          <w:color w:val="000000"/>
          <w:sz w:val="28"/>
        </w:rPr>
        <w:t>
      12. 11-бағанда репо операциясының сатушысы қоятын бағалы қағаздардың саны (данамен) көрсетіледі.</w:t>
      </w:r>
    </w:p>
    <w:bookmarkEnd w:id="1417"/>
    <w:bookmarkStart w:name="z3947" w:id="1418"/>
    <w:p>
      <w:pPr>
        <w:spacing w:after="0"/>
        <w:ind w:left="0"/>
        <w:jc w:val="both"/>
      </w:pPr>
      <w:r>
        <w:rPr>
          <w:rFonts w:ascii="Times New Roman"/>
          <w:b w:val="false"/>
          <w:i w:val="false"/>
          <w:color w:val="000000"/>
          <w:sz w:val="28"/>
        </w:rPr>
        <w:t>
      13. 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p>
    <w:bookmarkEnd w:id="1418"/>
    <w:bookmarkStart w:name="z3948" w:id="1419"/>
    <w:p>
      <w:pPr>
        <w:spacing w:after="0"/>
        <w:ind w:left="0"/>
        <w:jc w:val="both"/>
      </w:pPr>
      <w:r>
        <w:rPr>
          <w:rFonts w:ascii="Times New Roman"/>
          <w:b w:val="false"/>
          <w:i w:val="false"/>
          <w:color w:val="000000"/>
          <w:sz w:val="28"/>
        </w:rPr>
        <w:t>
      14. 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p>
    <w:bookmarkEnd w:id="1419"/>
    <w:bookmarkStart w:name="z3949" w:id="1420"/>
    <w:p>
      <w:pPr>
        <w:spacing w:after="0"/>
        <w:ind w:left="0"/>
        <w:jc w:val="both"/>
      </w:pPr>
      <w:r>
        <w:rPr>
          <w:rFonts w:ascii="Times New Roman"/>
          <w:b w:val="false"/>
          <w:i w:val="false"/>
          <w:color w:val="000000"/>
          <w:sz w:val="28"/>
        </w:rPr>
        <w:t>
      15. 15 және 19-бағандарда орталық депозитарий берген клиенттердің бірегей кодтары көрсетіледі.</w:t>
      </w:r>
    </w:p>
    <w:bookmarkEnd w:id="1420"/>
    <w:bookmarkStart w:name="z3950" w:id="1421"/>
    <w:p>
      <w:pPr>
        <w:spacing w:after="0"/>
        <w:ind w:left="0"/>
        <w:jc w:val="both"/>
      </w:pPr>
      <w:r>
        <w:rPr>
          <w:rFonts w:ascii="Times New Roman"/>
          <w:b w:val="false"/>
          <w:i w:val="false"/>
          <w:color w:val="000000"/>
          <w:sz w:val="28"/>
        </w:rPr>
        <w:t>
      16. 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p>
    <w:bookmarkEnd w:id="1421"/>
    <w:bookmarkStart w:name="z3951" w:id="1422"/>
    <w:p>
      <w:pPr>
        <w:spacing w:after="0"/>
        <w:ind w:left="0"/>
        <w:jc w:val="both"/>
      </w:pPr>
      <w:r>
        <w:rPr>
          <w:rFonts w:ascii="Times New Roman"/>
          <w:b w:val="false"/>
          <w:i w:val="false"/>
          <w:color w:val="000000"/>
          <w:sz w:val="28"/>
        </w:rPr>
        <w:t>
      17. 21-бағанда сауда-саттықты ұйымдастырушының ішкі құжаттарында көзделген мәміленің мәртебесі көрсетіледі.</w:t>
      </w:r>
    </w:p>
    <w:bookmarkEnd w:id="1422"/>
    <w:bookmarkStart w:name="z3952" w:id="1423"/>
    <w:p>
      <w:pPr>
        <w:spacing w:after="0"/>
        <w:ind w:left="0"/>
        <w:jc w:val="both"/>
      </w:pPr>
      <w:r>
        <w:rPr>
          <w:rFonts w:ascii="Times New Roman"/>
          <w:b w:val="false"/>
          <w:i w:val="false"/>
          <w:color w:val="000000"/>
          <w:sz w:val="28"/>
        </w:rPr>
        <w:t>
      18. 22-бағанда сауда-саттықты ұйымдастырушы өзінің ішкі құжаттарына сәйкес айқындаған репо операциясының мерзімі көрсетіледі.</w:t>
      </w:r>
    </w:p>
    <w:bookmarkEnd w:id="1423"/>
    <w:bookmarkStart w:name="z3953" w:id="1424"/>
    <w:p>
      <w:pPr>
        <w:spacing w:after="0"/>
        <w:ind w:left="0"/>
        <w:jc w:val="both"/>
      </w:pPr>
      <w:r>
        <w:rPr>
          <w:rFonts w:ascii="Times New Roman"/>
          <w:b w:val="false"/>
          <w:i w:val="false"/>
          <w:color w:val="000000"/>
          <w:sz w:val="28"/>
        </w:rPr>
        <w:t>
      19. 23-бағанда репо операциясын жабу күні "кк.аа.жжжж" форматында көрсетіледі. Бұл баған репоны ашу операциясы үшін ғана толтырылады.</w:t>
      </w:r>
    </w:p>
    <w:bookmarkEnd w:id="1424"/>
    <w:bookmarkStart w:name="z3954" w:id="1425"/>
    <w:p>
      <w:pPr>
        <w:spacing w:after="0"/>
        <w:ind w:left="0"/>
        <w:jc w:val="both"/>
      </w:pPr>
      <w:r>
        <w:rPr>
          <w:rFonts w:ascii="Times New Roman"/>
          <w:b w:val="false"/>
          <w:i w:val="false"/>
          <w:color w:val="000000"/>
          <w:sz w:val="28"/>
        </w:rPr>
        <w:t>
      20. 24-бағанда репо операциясының мәні болып табылатын қаржы құралының бағасына қолданылатын дисконттау мөлшерлемесі көрсетіледі.</w:t>
      </w:r>
    </w:p>
    <w:bookmarkEnd w:id="1425"/>
    <w:bookmarkStart w:name="z3955" w:id="1426"/>
    <w:p>
      <w:pPr>
        <w:spacing w:after="0"/>
        <w:ind w:left="0"/>
        <w:jc w:val="both"/>
      </w:pPr>
      <w:r>
        <w:rPr>
          <w:rFonts w:ascii="Times New Roman"/>
          <w:b w:val="false"/>
          <w:i w:val="false"/>
          <w:color w:val="000000"/>
          <w:sz w:val="28"/>
        </w:rPr>
        <w:t>
      21. 25-бағанда тиісті репо ашу мәмілесінің реттік нөмірі көрсетіледі. Бұл баған репоны жабу операциясы үшін ғана толтырылады.</w:t>
      </w:r>
    </w:p>
    <w:bookmarkEnd w:id="1426"/>
    <w:bookmarkStart w:name="z3956" w:id="1427"/>
    <w:p>
      <w:pPr>
        <w:spacing w:after="0"/>
        <w:ind w:left="0"/>
        <w:jc w:val="both"/>
      </w:pPr>
      <w:r>
        <w:rPr>
          <w:rFonts w:ascii="Times New Roman"/>
          <w:b w:val="false"/>
          <w:i w:val="false"/>
          <w:color w:val="000000"/>
          <w:sz w:val="28"/>
        </w:rPr>
        <w:t>
      22. 26-бағанда сауда жүйесінде көзделген сауда-саттық режимі көрсетіледі.</w:t>
      </w:r>
    </w:p>
    <w:bookmarkEnd w:id="1427"/>
    <w:bookmarkStart w:name="z3957" w:id="1428"/>
    <w:p>
      <w:pPr>
        <w:spacing w:after="0"/>
        <w:ind w:left="0"/>
        <w:jc w:val="both"/>
      </w:pPr>
      <w:r>
        <w:rPr>
          <w:rFonts w:ascii="Times New Roman"/>
          <w:b w:val="false"/>
          <w:i w:val="false"/>
          <w:color w:val="000000"/>
          <w:sz w:val="28"/>
        </w:rPr>
        <w:t>
      23. Мәліметтер болмаған жағдайда, Нысан толтырылмай ұсынылады.</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38-қосымша</w:t>
            </w:r>
          </w:p>
        </w:tc>
      </w:tr>
    </w:tbl>
    <w:bookmarkStart w:name="z2957" w:id="1429"/>
    <w:p>
      <w:pPr>
        <w:spacing w:after="0"/>
        <w:ind w:left="0"/>
        <w:jc w:val="left"/>
      </w:pPr>
      <w:r>
        <w:rPr>
          <w:rFonts w:ascii="Times New Roman"/>
          <w:b/>
          <w:i w:val="false"/>
          <w:color w:val="000000"/>
        </w:rPr>
        <w:t xml:space="preserve"> Әкімшілік деректерді жинауға арналған нысан</w:t>
      </w:r>
    </w:p>
    <w:bookmarkEnd w:id="1429"/>
    <w:p>
      <w:pPr>
        <w:spacing w:after="0"/>
        <w:ind w:left="0"/>
        <w:jc w:val="both"/>
      </w:pPr>
      <w:r>
        <w:rPr>
          <w:rFonts w:ascii="Times New Roman"/>
          <w:b w:val="false"/>
          <w:i w:val="false"/>
          <w:color w:val="ff0000"/>
          <w:sz w:val="28"/>
        </w:rPr>
        <w:t xml:space="preserve">
      Ескерту. 38-қосымша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11" w:id="1430"/>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430"/>
    <w:bookmarkStart w:name="z3012" w:id="1431"/>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431"/>
    <w:bookmarkStart w:name="z3013" w:id="1432"/>
    <w:p>
      <w:pPr>
        <w:spacing w:after="0"/>
        <w:ind w:left="0"/>
        <w:jc w:val="left"/>
      </w:pPr>
      <w:r>
        <w:rPr>
          <w:rFonts w:ascii="Times New Roman"/>
          <w:b/>
          <w:i w:val="false"/>
          <w:color w:val="000000"/>
        </w:rPr>
        <w:t xml:space="preserve"> Туынды қаржы құралдарын сатып алуға (сатуға) өтінімдер туралы есеп</w:t>
      </w:r>
    </w:p>
    <w:bookmarkEnd w:id="1432"/>
    <w:bookmarkStart w:name="z3014" w:id="1433"/>
    <w:p>
      <w:pPr>
        <w:spacing w:after="0"/>
        <w:ind w:left="0"/>
        <w:jc w:val="both"/>
      </w:pPr>
      <w:r>
        <w:rPr>
          <w:rFonts w:ascii="Times New Roman"/>
          <w:b w:val="false"/>
          <w:i w:val="false"/>
          <w:color w:val="000000"/>
          <w:sz w:val="28"/>
        </w:rPr>
        <w:t>
      Әкімшілік деректер нысанының индексі: 1-KASE_ABD</w:t>
      </w:r>
    </w:p>
    <w:bookmarkEnd w:id="1433"/>
    <w:bookmarkStart w:name="z3015" w:id="1434"/>
    <w:p>
      <w:pPr>
        <w:spacing w:after="0"/>
        <w:ind w:left="0"/>
        <w:jc w:val="both"/>
      </w:pPr>
      <w:r>
        <w:rPr>
          <w:rFonts w:ascii="Times New Roman"/>
          <w:b w:val="false"/>
          <w:i w:val="false"/>
          <w:color w:val="000000"/>
          <w:sz w:val="28"/>
        </w:rPr>
        <w:t>
      Кезеңділігі: ай сайын</w:t>
      </w:r>
    </w:p>
    <w:bookmarkEnd w:id="1434"/>
    <w:bookmarkStart w:name="z3016" w:id="1435"/>
    <w:p>
      <w:pPr>
        <w:spacing w:after="0"/>
        <w:ind w:left="0"/>
        <w:jc w:val="both"/>
      </w:pPr>
      <w:r>
        <w:rPr>
          <w:rFonts w:ascii="Times New Roman"/>
          <w:b w:val="false"/>
          <w:i w:val="false"/>
          <w:color w:val="000000"/>
          <w:sz w:val="28"/>
        </w:rPr>
        <w:t>
      Есепті кезеңі: 20 __ жылғы "_____" _______________ жағдай бойынша</w:t>
      </w:r>
    </w:p>
    <w:bookmarkEnd w:id="1435"/>
    <w:bookmarkStart w:name="z3017" w:id="1436"/>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436"/>
    <w:bookmarkStart w:name="z3018" w:id="1437"/>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437"/>
    <w:bookmarkStart w:name="z3019" w:id="1438"/>
    <w:p>
      <w:pPr>
        <w:spacing w:after="0"/>
        <w:ind w:left="0"/>
        <w:jc w:val="both"/>
      </w:pPr>
      <w:r>
        <w:rPr>
          <w:rFonts w:ascii="Times New Roman"/>
          <w:b w:val="false"/>
          <w:i w:val="false"/>
          <w:color w:val="000000"/>
          <w:sz w:val="28"/>
        </w:rPr>
        <w:t>
      Нысан</w:t>
      </w:r>
    </w:p>
    <w:bookmarkEnd w:id="1438"/>
    <w:bookmarkStart w:name="z3020" w:id="1439"/>
    <w:p>
      <w:pPr>
        <w:spacing w:after="0"/>
        <w:ind w:left="0"/>
        <w:jc w:val="both"/>
      </w:pPr>
      <w:r>
        <w:rPr>
          <w:rFonts w:ascii="Times New Roman"/>
          <w:b w:val="false"/>
          <w:i w:val="false"/>
          <w:color w:val="000000"/>
          <w:sz w:val="28"/>
        </w:rPr>
        <w:t>
      Кесте. Туынды қаржы құралдарын сатып алуға (сатуға) өтінімдер</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1" w:id="1440"/>
    <w:p>
      <w:pPr>
        <w:spacing w:after="0"/>
        <w:ind w:left="0"/>
        <w:jc w:val="both"/>
      </w:pPr>
      <w:r>
        <w:rPr>
          <w:rFonts w:ascii="Times New Roman"/>
          <w:b w:val="false"/>
          <w:i w:val="false"/>
          <w:color w:val="000000"/>
          <w:sz w:val="28"/>
        </w:rPr>
        <w:t>
      кестенің жалғасы: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22" w:id="1441"/>
    <w:p>
      <w:pPr>
        <w:spacing w:after="0"/>
        <w:ind w:left="0"/>
        <w:jc w:val="both"/>
      </w:pPr>
      <w:r>
        <w:rPr>
          <w:rFonts w:ascii="Times New Roman"/>
          <w:b w:val="false"/>
          <w:i w:val="false"/>
          <w:color w:val="000000"/>
          <w:sz w:val="28"/>
        </w:rPr>
        <w:t>
      кестенің жалғасы:</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және уақыты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23" w:id="1442"/>
    <w:p>
      <w:pPr>
        <w:spacing w:after="0"/>
        <w:ind w:left="0"/>
        <w:jc w:val="both"/>
      </w:pPr>
      <w:r>
        <w:rPr>
          <w:rFonts w:ascii="Times New Roman"/>
          <w:b w:val="false"/>
          <w:i w:val="false"/>
          <w:color w:val="000000"/>
          <w:sz w:val="28"/>
        </w:rPr>
        <w:t xml:space="preserve">
      Атауы ______________________________________ </w:t>
      </w:r>
    </w:p>
    <w:bookmarkEnd w:id="1442"/>
    <w:bookmarkStart w:name="z3024" w:id="1443"/>
    <w:p>
      <w:pPr>
        <w:spacing w:after="0"/>
        <w:ind w:left="0"/>
        <w:jc w:val="both"/>
      </w:pPr>
      <w:r>
        <w:rPr>
          <w:rFonts w:ascii="Times New Roman"/>
          <w:b w:val="false"/>
          <w:i w:val="false"/>
          <w:color w:val="000000"/>
          <w:sz w:val="28"/>
        </w:rPr>
        <w:t xml:space="preserve">
      Мекенжайы __________________________________________________________ </w:t>
      </w:r>
    </w:p>
    <w:bookmarkEnd w:id="1443"/>
    <w:bookmarkStart w:name="z3025" w:id="1444"/>
    <w:p>
      <w:pPr>
        <w:spacing w:after="0"/>
        <w:ind w:left="0"/>
        <w:jc w:val="both"/>
      </w:pPr>
      <w:r>
        <w:rPr>
          <w:rFonts w:ascii="Times New Roman"/>
          <w:b w:val="false"/>
          <w:i w:val="false"/>
          <w:color w:val="000000"/>
          <w:sz w:val="28"/>
        </w:rPr>
        <w:t xml:space="preserve">
      Телефоны ________________________________________ </w:t>
      </w:r>
    </w:p>
    <w:bookmarkEnd w:id="1444"/>
    <w:bookmarkStart w:name="z3026" w:id="1445"/>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45"/>
    <w:bookmarkStart w:name="z3027" w:id="1446"/>
    <w:p>
      <w:pPr>
        <w:spacing w:after="0"/>
        <w:ind w:left="0"/>
        <w:jc w:val="both"/>
      </w:pPr>
      <w:r>
        <w:rPr>
          <w:rFonts w:ascii="Times New Roman"/>
          <w:b w:val="false"/>
          <w:i w:val="false"/>
          <w:color w:val="000000"/>
          <w:sz w:val="28"/>
        </w:rPr>
        <w:t xml:space="preserve">
      Орындаушы ______________________________________             ______________ </w:t>
      </w:r>
    </w:p>
    <w:bookmarkEnd w:id="1446"/>
    <w:bookmarkStart w:name="z3028" w:id="1447"/>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47"/>
    <w:bookmarkStart w:name="z3029" w:id="1448"/>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48"/>
    <w:bookmarkStart w:name="z3030" w:id="1449"/>
    <w:p>
      <w:pPr>
        <w:spacing w:after="0"/>
        <w:ind w:left="0"/>
        <w:jc w:val="both"/>
      </w:pPr>
      <w:r>
        <w:rPr>
          <w:rFonts w:ascii="Times New Roman"/>
          <w:b w:val="false"/>
          <w:i w:val="false"/>
          <w:color w:val="000000"/>
          <w:sz w:val="28"/>
        </w:rPr>
        <w:t xml:space="preserve">
      _______________________________________                         _____________ </w:t>
      </w:r>
    </w:p>
    <w:bookmarkEnd w:id="1449"/>
    <w:bookmarkStart w:name="z3031" w:id="1450"/>
    <w:p>
      <w:pPr>
        <w:spacing w:after="0"/>
        <w:ind w:left="0"/>
        <w:jc w:val="both"/>
      </w:pPr>
      <w:r>
        <w:rPr>
          <w:rFonts w:ascii="Times New Roman"/>
          <w:b w:val="false"/>
          <w:i w:val="false"/>
          <w:color w:val="000000"/>
          <w:sz w:val="28"/>
        </w:rPr>
        <w:t>
      тегі, аты және әкесінің аты (ол бар болса)                               қолы</w:t>
      </w:r>
    </w:p>
    <w:bookmarkEnd w:id="1450"/>
    <w:bookmarkStart w:name="z3032" w:id="1451"/>
    <w:p>
      <w:pPr>
        <w:spacing w:after="0"/>
        <w:ind w:left="0"/>
        <w:jc w:val="both"/>
      </w:pPr>
      <w:r>
        <w:rPr>
          <w:rFonts w:ascii="Times New Roman"/>
          <w:b w:val="false"/>
          <w:i w:val="false"/>
          <w:color w:val="000000"/>
          <w:sz w:val="28"/>
        </w:rPr>
        <w:t>
      Күні 20__ жылғы "____" ______________</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 (сатуға)</w:t>
            </w:r>
            <w:r>
              <w:br/>
            </w:r>
            <w:r>
              <w:rPr>
                <w:rFonts w:ascii="Times New Roman"/>
                <w:b w:val="false"/>
                <w:i w:val="false"/>
                <w:color w:val="000000"/>
                <w:sz w:val="20"/>
              </w:rPr>
              <w:t>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34" w:id="1452"/>
    <w:p>
      <w:pPr>
        <w:spacing w:after="0"/>
        <w:ind w:left="0"/>
        <w:jc w:val="left"/>
      </w:pPr>
      <w:r>
        <w:rPr>
          <w:rFonts w:ascii="Times New Roman"/>
          <w:b/>
          <w:i w:val="false"/>
          <w:color w:val="000000"/>
        </w:rPr>
        <w:t xml:space="preserve"> "Туынды қаржы құралдарын сатып алуға (сатуға) өтінімдер туралы есеп" (индексі – 1-KASE_ABD, кезеңділігі: күн сайын) әкімшілік деректер нысанын толтыру бойынша түсіндірме</w:t>
      </w:r>
    </w:p>
    <w:bookmarkEnd w:id="1452"/>
    <w:bookmarkStart w:name="z3035" w:id="1453"/>
    <w:p>
      <w:pPr>
        <w:spacing w:after="0"/>
        <w:ind w:left="0"/>
        <w:jc w:val="left"/>
      </w:pPr>
      <w:r>
        <w:rPr>
          <w:rFonts w:ascii="Times New Roman"/>
          <w:b/>
          <w:i w:val="false"/>
          <w:color w:val="000000"/>
        </w:rPr>
        <w:t xml:space="preserve"> 1-тарау. Жалпы ережелер</w:t>
      </w:r>
    </w:p>
    <w:bookmarkEnd w:id="1453"/>
    <w:bookmarkStart w:name="z3036" w:id="1454"/>
    <w:p>
      <w:pPr>
        <w:spacing w:after="0"/>
        <w:ind w:left="0"/>
        <w:jc w:val="both"/>
      </w:pPr>
      <w:r>
        <w:rPr>
          <w:rFonts w:ascii="Times New Roman"/>
          <w:b w:val="false"/>
          <w:i w:val="false"/>
          <w:color w:val="000000"/>
          <w:sz w:val="28"/>
        </w:rPr>
        <w:t>
      1. Осы түсіндірмеде "Туынды қаржы құралдарын сатып алуға (сатуға) өтінімдер туралы есеп" әкімшілік деректер нысанын (бұдан әрі – Нысан) толтыру бойынша бірыңғай талаптар айқындалады.</w:t>
      </w:r>
    </w:p>
    <w:bookmarkEnd w:id="1454"/>
    <w:bookmarkStart w:name="z3037" w:id="145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55"/>
    <w:bookmarkStart w:name="z3038" w:id="1456"/>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456"/>
    <w:bookmarkStart w:name="z3039" w:id="145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457"/>
    <w:bookmarkStart w:name="z3040" w:id="1458"/>
    <w:p>
      <w:pPr>
        <w:spacing w:after="0"/>
        <w:ind w:left="0"/>
        <w:jc w:val="left"/>
      </w:pPr>
      <w:r>
        <w:rPr>
          <w:rFonts w:ascii="Times New Roman"/>
          <w:b/>
          <w:i w:val="false"/>
          <w:color w:val="000000"/>
        </w:rPr>
        <w:t xml:space="preserve"> 2-тарау. Нысанды толтыру бойынша түсіндірме</w:t>
      </w:r>
    </w:p>
    <w:bookmarkEnd w:id="1458"/>
    <w:bookmarkStart w:name="z3041" w:id="1459"/>
    <w:p>
      <w:pPr>
        <w:spacing w:after="0"/>
        <w:ind w:left="0"/>
        <w:jc w:val="both"/>
      </w:pPr>
      <w:r>
        <w:rPr>
          <w:rFonts w:ascii="Times New Roman"/>
          <w:b w:val="false"/>
          <w:i w:val="false"/>
          <w:color w:val="000000"/>
          <w:sz w:val="28"/>
        </w:rPr>
        <w:t>
      5. 1-бағанда өтінімнің реттік нөмірі көрсетіледі.</w:t>
      </w:r>
    </w:p>
    <w:bookmarkEnd w:id="1459"/>
    <w:bookmarkStart w:name="z3042" w:id="1460"/>
    <w:p>
      <w:pPr>
        <w:spacing w:after="0"/>
        <w:ind w:left="0"/>
        <w:jc w:val="both"/>
      </w:pPr>
      <w:r>
        <w:rPr>
          <w:rFonts w:ascii="Times New Roman"/>
          <w:b w:val="false"/>
          <w:i w:val="false"/>
          <w:color w:val="000000"/>
          <w:sz w:val="28"/>
        </w:rPr>
        <w:t>
      6. 2 және 17-бағандарда өтінімді беру күні мен алып тастау күні "жылы.күні.айы" форматында көрсетіледі.</w:t>
      </w:r>
    </w:p>
    <w:bookmarkEnd w:id="1460"/>
    <w:bookmarkStart w:name="z3043" w:id="1461"/>
    <w:p>
      <w:pPr>
        <w:spacing w:after="0"/>
        <w:ind w:left="0"/>
        <w:jc w:val="both"/>
      </w:pPr>
      <w:r>
        <w:rPr>
          <w:rFonts w:ascii="Times New Roman"/>
          <w:b w:val="false"/>
          <w:i w:val="false"/>
          <w:color w:val="000000"/>
          <w:sz w:val="28"/>
        </w:rPr>
        <w:t>
      7. 3 және 18-бағандарда өтінімді беру уақыты мен алып тастау уақыты "сағат:минут:секунд" форматында көрсетіледі.</w:t>
      </w:r>
    </w:p>
    <w:bookmarkEnd w:id="1461"/>
    <w:bookmarkStart w:name="z3044" w:id="1462"/>
    <w:p>
      <w:pPr>
        <w:spacing w:after="0"/>
        <w:ind w:left="0"/>
        <w:jc w:val="both"/>
      </w:pPr>
      <w:r>
        <w:rPr>
          <w:rFonts w:ascii="Times New Roman"/>
          <w:b w:val="false"/>
          <w:i w:val="false"/>
          <w:color w:val="000000"/>
          <w:sz w:val="28"/>
        </w:rPr>
        <w:t>
      8. 4-бағанда өтінімнің типі көрсетіледі: "limit" - лимиттелген өтінім, "nego" - тікелей өтінім.</w:t>
      </w:r>
    </w:p>
    <w:bookmarkEnd w:id="1462"/>
    <w:bookmarkStart w:name="z3045" w:id="1463"/>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bookmarkEnd w:id="1463"/>
    <w:bookmarkStart w:name="z3046" w:id="1464"/>
    <w:p>
      <w:pPr>
        <w:spacing w:after="0"/>
        <w:ind w:left="0"/>
        <w:jc w:val="both"/>
      </w:pPr>
      <w:r>
        <w:rPr>
          <w:rFonts w:ascii="Times New Roman"/>
          <w:b w:val="false"/>
          <w:i w:val="false"/>
          <w:color w:val="000000"/>
          <w:sz w:val="28"/>
        </w:rPr>
        <w:t>
      10. 7 және 11-бағандарда бір келісімшарттың бағасы және өтінім көлемі теңгемен көрсетіледі. 11-бағанда өтінімнің көлемі 7 ("Бір келісімшарттың бағасы") және 9 ("Келісімшарттардың саны") бағандардың көбейтіндісіне тең болады. 7-бағанда бір келісімшарттың бағасы ретінде сауда-саттыққа қатысушы туынды қаржы құралдарымен мәміле жасауға дайын болатын баға көрсетіледі.</w:t>
      </w:r>
    </w:p>
    <w:bookmarkEnd w:id="1464"/>
    <w:bookmarkStart w:name="z3047" w:id="1465"/>
    <w:p>
      <w:pPr>
        <w:spacing w:after="0"/>
        <w:ind w:left="0"/>
        <w:jc w:val="both"/>
      </w:pPr>
      <w:r>
        <w:rPr>
          <w:rFonts w:ascii="Times New Roman"/>
          <w:b w:val="false"/>
          <w:i w:val="false"/>
          <w:color w:val="000000"/>
          <w:sz w:val="28"/>
        </w:rPr>
        <w:t>
      11. 8-бағанда өтінім валютасының атауы көрсетіледі.</w:t>
      </w:r>
    </w:p>
    <w:bookmarkEnd w:id="1465"/>
    <w:bookmarkStart w:name="z3048" w:id="1466"/>
    <w:p>
      <w:pPr>
        <w:spacing w:after="0"/>
        <w:ind w:left="0"/>
        <w:jc w:val="both"/>
      </w:pPr>
      <w:r>
        <w:rPr>
          <w:rFonts w:ascii="Times New Roman"/>
          <w:b w:val="false"/>
          <w:i w:val="false"/>
          <w:color w:val="000000"/>
          <w:sz w:val="28"/>
        </w:rPr>
        <w:t>
      12. 9 және 10-бағандарда өтінім келісімшарттарының саны мен бір келісімшарттағы базалық активтердің саны данамен көрсетіледі.</w:t>
      </w:r>
    </w:p>
    <w:bookmarkEnd w:id="1466"/>
    <w:bookmarkStart w:name="z3049" w:id="1467"/>
    <w:p>
      <w:pPr>
        <w:spacing w:after="0"/>
        <w:ind w:left="0"/>
        <w:jc w:val="both"/>
      </w:pPr>
      <w:r>
        <w:rPr>
          <w:rFonts w:ascii="Times New Roman"/>
          <w:b w:val="false"/>
          <w:i w:val="false"/>
          <w:color w:val="000000"/>
          <w:sz w:val="28"/>
        </w:rPr>
        <w:t>
      13. 14-бағанда сауда-саттыққа қатысушыны ақшалай қаражатпен қамтамасыз ету жөніндегі ақпаратты және (немесе) тарабы сауда-саттыққа қатысушы болатын мәміле бойынша міндеттемелерді есепке алуға арналған клиринг тіркелімі көрсетіледі.</w:t>
      </w:r>
    </w:p>
    <w:bookmarkEnd w:id="1467"/>
    <w:bookmarkStart w:name="z3050" w:id="1468"/>
    <w:p>
      <w:pPr>
        <w:spacing w:after="0"/>
        <w:ind w:left="0"/>
        <w:jc w:val="both"/>
      </w:pPr>
      <w:r>
        <w:rPr>
          <w:rFonts w:ascii="Times New Roman"/>
          <w:b w:val="false"/>
          <w:i w:val="false"/>
          <w:color w:val="000000"/>
          <w:sz w:val="28"/>
        </w:rPr>
        <w:t>
      14. 15-бағанда туынды қаржы құралдарымен мәміле жасасуға өтінім берген қор биржасы трейдерінің дербес сәйкестендіру нөмірі көрсетіледі.</w:t>
      </w:r>
    </w:p>
    <w:bookmarkEnd w:id="1468"/>
    <w:bookmarkStart w:name="z3051" w:id="1469"/>
    <w:p>
      <w:pPr>
        <w:spacing w:after="0"/>
        <w:ind w:left="0"/>
        <w:jc w:val="both"/>
      </w:pPr>
      <w:r>
        <w:rPr>
          <w:rFonts w:ascii="Times New Roman"/>
          <w:b w:val="false"/>
          <w:i w:val="false"/>
          <w:color w:val="000000"/>
          <w:sz w:val="28"/>
        </w:rPr>
        <w:t>
      15. 16-бағанда өтінімнің белгісі ретінде мынадай цифр көрсетіледі: егер өтінімді маркет-мейкер бермеген болса - "0", егер өтінімді сауда-саттыққа қатысушы туынды бағалы қағаздар бойынша баға белгілеуді қолдау жөніндегі маркет-мейкердің функцияларын орындау мақсатында берген болса - "1".</w:t>
      </w:r>
    </w:p>
    <w:bookmarkEnd w:id="1469"/>
    <w:bookmarkStart w:name="z3052" w:id="1470"/>
    <w:p>
      <w:pPr>
        <w:spacing w:after="0"/>
        <w:ind w:left="0"/>
        <w:jc w:val="both"/>
      </w:pPr>
      <w:r>
        <w:rPr>
          <w:rFonts w:ascii="Times New Roman"/>
          <w:b w:val="false"/>
          <w:i w:val="false"/>
          <w:color w:val="000000"/>
          <w:sz w:val="28"/>
        </w:rPr>
        <w:t>
      16. 19-бағанда сауда-саттықты ұйымдастырушының ішкі құжаттарында көзделген өтінімнің мәртебесі көрсетіледі.</w:t>
      </w:r>
    </w:p>
    <w:bookmarkEnd w:id="1470"/>
    <w:bookmarkStart w:name="z3053" w:id="1471"/>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4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39-қосымша</w:t>
            </w:r>
          </w:p>
        </w:tc>
      </w:tr>
    </w:tbl>
    <w:bookmarkStart w:name="z3054" w:id="1472"/>
    <w:p>
      <w:pPr>
        <w:spacing w:after="0"/>
        <w:ind w:left="0"/>
        <w:jc w:val="left"/>
      </w:pPr>
      <w:r>
        <w:rPr>
          <w:rFonts w:ascii="Times New Roman"/>
          <w:b/>
          <w:i w:val="false"/>
          <w:color w:val="000000"/>
        </w:rPr>
        <w:t xml:space="preserve"> Әкімшілік деректерді жинауға арналған нысан</w:t>
      </w:r>
    </w:p>
    <w:bookmarkEnd w:id="1472"/>
    <w:p>
      <w:pPr>
        <w:spacing w:after="0"/>
        <w:ind w:left="0"/>
        <w:jc w:val="both"/>
      </w:pPr>
      <w:r>
        <w:rPr>
          <w:rFonts w:ascii="Times New Roman"/>
          <w:b w:val="false"/>
          <w:i w:val="false"/>
          <w:color w:val="ff0000"/>
          <w:sz w:val="28"/>
        </w:rPr>
        <w:t xml:space="preserve">
      Ескерту. 39-қосымша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057" w:id="147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473"/>
    <w:bookmarkStart w:name="z3058" w:id="1474"/>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474"/>
    <w:bookmarkStart w:name="z3059" w:id="1475"/>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w:t>
      </w:r>
    </w:p>
    <w:bookmarkEnd w:id="1475"/>
    <w:bookmarkStart w:name="z3060" w:id="1476"/>
    <w:p>
      <w:pPr>
        <w:spacing w:after="0"/>
        <w:ind w:left="0"/>
        <w:jc w:val="both"/>
      </w:pPr>
      <w:r>
        <w:rPr>
          <w:rFonts w:ascii="Times New Roman"/>
          <w:b w:val="false"/>
          <w:i w:val="false"/>
          <w:color w:val="000000"/>
          <w:sz w:val="28"/>
        </w:rPr>
        <w:t>
      Әкімшілік деректер нысанының индексі: 1-KASE_DT</w:t>
      </w:r>
    </w:p>
    <w:bookmarkEnd w:id="1476"/>
    <w:bookmarkStart w:name="z3061" w:id="1477"/>
    <w:p>
      <w:pPr>
        <w:spacing w:after="0"/>
        <w:ind w:left="0"/>
        <w:jc w:val="both"/>
      </w:pPr>
      <w:r>
        <w:rPr>
          <w:rFonts w:ascii="Times New Roman"/>
          <w:b w:val="false"/>
          <w:i w:val="false"/>
          <w:color w:val="000000"/>
          <w:sz w:val="28"/>
        </w:rPr>
        <w:t>
      Кезеңділігі: күн сайын</w:t>
      </w:r>
    </w:p>
    <w:bookmarkEnd w:id="1477"/>
    <w:bookmarkStart w:name="z3062" w:id="1478"/>
    <w:p>
      <w:pPr>
        <w:spacing w:after="0"/>
        <w:ind w:left="0"/>
        <w:jc w:val="both"/>
      </w:pPr>
      <w:r>
        <w:rPr>
          <w:rFonts w:ascii="Times New Roman"/>
          <w:b w:val="false"/>
          <w:i w:val="false"/>
          <w:color w:val="000000"/>
          <w:sz w:val="28"/>
        </w:rPr>
        <w:t>
      Есепті кезеңі: 20 __ жылғы "_____" ______________ жағдай бойынша</w:t>
      </w:r>
    </w:p>
    <w:bookmarkEnd w:id="1478"/>
    <w:bookmarkStart w:name="z3063" w:id="1479"/>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479"/>
    <w:bookmarkStart w:name="z3064" w:id="1480"/>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480"/>
    <w:bookmarkStart w:name="z3065" w:id="1481"/>
    <w:p>
      <w:pPr>
        <w:spacing w:after="0"/>
        <w:ind w:left="0"/>
        <w:jc w:val="both"/>
      </w:pPr>
      <w:r>
        <w:rPr>
          <w:rFonts w:ascii="Times New Roman"/>
          <w:b w:val="false"/>
          <w:i w:val="false"/>
          <w:color w:val="000000"/>
          <w:sz w:val="28"/>
        </w:rPr>
        <w:t>
      Нысан</w:t>
      </w:r>
    </w:p>
    <w:bookmarkEnd w:id="1481"/>
    <w:bookmarkStart w:name="z3066" w:id="1482"/>
    <w:p>
      <w:pPr>
        <w:spacing w:after="0"/>
        <w:ind w:left="0"/>
        <w:jc w:val="both"/>
      </w:pPr>
      <w:r>
        <w:rPr>
          <w:rFonts w:ascii="Times New Roman"/>
          <w:b w:val="false"/>
          <w:i w:val="false"/>
          <w:color w:val="000000"/>
          <w:sz w:val="28"/>
        </w:rPr>
        <w:t>
      Кесте. Мәміле тараптарын көрсете отырып, туынды қаржы құралдарымен сауда-саттық нәтижелері</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Келісімішарттардың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67" w:id="1483"/>
    <w:p>
      <w:pPr>
        <w:spacing w:after="0"/>
        <w:ind w:left="0"/>
        <w:jc w:val="both"/>
      </w:pPr>
      <w:r>
        <w:rPr>
          <w:rFonts w:ascii="Times New Roman"/>
          <w:b w:val="false"/>
          <w:i w:val="false"/>
          <w:color w:val="000000"/>
          <w:sz w:val="28"/>
        </w:rPr>
        <w:t xml:space="preserve">
      кестенің жалғасы: </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шотының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есеп айырысу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өтінімнің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68" w:id="1484"/>
    <w:p>
      <w:pPr>
        <w:spacing w:after="0"/>
        <w:ind w:left="0"/>
        <w:jc w:val="both"/>
      </w:pPr>
      <w:r>
        <w:rPr>
          <w:rFonts w:ascii="Times New Roman"/>
          <w:b w:val="false"/>
          <w:i w:val="false"/>
          <w:color w:val="000000"/>
          <w:sz w:val="28"/>
        </w:rPr>
        <w:t xml:space="preserve">
      кестенің жалғасы: </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табылатын сауда-саттықты ұйымдастырушы мүшесінің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есеп айырысу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арналған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069" w:id="1485"/>
    <w:p>
      <w:pPr>
        <w:spacing w:after="0"/>
        <w:ind w:left="0"/>
        <w:jc w:val="both"/>
      </w:pPr>
      <w:r>
        <w:rPr>
          <w:rFonts w:ascii="Times New Roman"/>
          <w:b w:val="false"/>
          <w:i w:val="false"/>
          <w:color w:val="000000"/>
          <w:sz w:val="28"/>
        </w:rPr>
        <w:t xml:space="preserve">
      Атауы ______________________________________ </w:t>
      </w:r>
    </w:p>
    <w:bookmarkEnd w:id="1485"/>
    <w:bookmarkStart w:name="z3070" w:id="1486"/>
    <w:p>
      <w:pPr>
        <w:spacing w:after="0"/>
        <w:ind w:left="0"/>
        <w:jc w:val="both"/>
      </w:pPr>
      <w:r>
        <w:rPr>
          <w:rFonts w:ascii="Times New Roman"/>
          <w:b w:val="false"/>
          <w:i w:val="false"/>
          <w:color w:val="000000"/>
          <w:sz w:val="28"/>
        </w:rPr>
        <w:t xml:space="preserve">
      Мекенжайы __________________________________________________________ </w:t>
      </w:r>
    </w:p>
    <w:bookmarkEnd w:id="1486"/>
    <w:bookmarkStart w:name="z3071" w:id="1487"/>
    <w:p>
      <w:pPr>
        <w:spacing w:after="0"/>
        <w:ind w:left="0"/>
        <w:jc w:val="both"/>
      </w:pPr>
      <w:r>
        <w:rPr>
          <w:rFonts w:ascii="Times New Roman"/>
          <w:b w:val="false"/>
          <w:i w:val="false"/>
          <w:color w:val="000000"/>
          <w:sz w:val="28"/>
        </w:rPr>
        <w:t xml:space="preserve">
      Телефоны ________________________________________ </w:t>
      </w:r>
    </w:p>
    <w:bookmarkEnd w:id="1487"/>
    <w:bookmarkStart w:name="z3072" w:id="148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488"/>
    <w:bookmarkStart w:name="z3073" w:id="1489"/>
    <w:p>
      <w:pPr>
        <w:spacing w:after="0"/>
        <w:ind w:left="0"/>
        <w:jc w:val="both"/>
      </w:pPr>
      <w:r>
        <w:rPr>
          <w:rFonts w:ascii="Times New Roman"/>
          <w:b w:val="false"/>
          <w:i w:val="false"/>
          <w:color w:val="000000"/>
          <w:sz w:val="28"/>
        </w:rPr>
        <w:t xml:space="preserve">
      Орындаушы ______________________________________             ______________ </w:t>
      </w:r>
    </w:p>
    <w:bookmarkEnd w:id="1489"/>
    <w:bookmarkStart w:name="z3074" w:id="149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490"/>
    <w:bookmarkStart w:name="z3075" w:id="149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491"/>
    <w:bookmarkStart w:name="z3076" w:id="1492"/>
    <w:p>
      <w:pPr>
        <w:spacing w:after="0"/>
        <w:ind w:left="0"/>
        <w:jc w:val="both"/>
      </w:pPr>
      <w:r>
        <w:rPr>
          <w:rFonts w:ascii="Times New Roman"/>
          <w:b w:val="false"/>
          <w:i w:val="false"/>
          <w:color w:val="000000"/>
          <w:sz w:val="28"/>
        </w:rPr>
        <w:t xml:space="preserve">
      _______________________________________                         _____________ </w:t>
      </w:r>
    </w:p>
    <w:bookmarkEnd w:id="1492"/>
    <w:bookmarkStart w:name="z3077" w:id="1493"/>
    <w:p>
      <w:pPr>
        <w:spacing w:after="0"/>
        <w:ind w:left="0"/>
        <w:jc w:val="both"/>
      </w:pPr>
      <w:r>
        <w:rPr>
          <w:rFonts w:ascii="Times New Roman"/>
          <w:b w:val="false"/>
          <w:i w:val="false"/>
          <w:color w:val="000000"/>
          <w:sz w:val="28"/>
        </w:rPr>
        <w:t>
      тегі, аты және әкесінің аты (ол бар болса)                               қолы</w:t>
      </w:r>
    </w:p>
    <w:bookmarkEnd w:id="1493"/>
    <w:bookmarkStart w:name="z3078" w:id="1494"/>
    <w:p>
      <w:pPr>
        <w:spacing w:after="0"/>
        <w:ind w:left="0"/>
        <w:jc w:val="both"/>
      </w:pPr>
      <w:r>
        <w:rPr>
          <w:rFonts w:ascii="Times New Roman"/>
          <w:b w:val="false"/>
          <w:i w:val="false"/>
          <w:color w:val="000000"/>
          <w:sz w:val="28"/>
        </w:rPr>
        <w:t>
      Күні 20__ жылғы "____" ______________</w:t>
      </w:r>
    </w:p>
    <w:bookmarkEnd w:id="1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 тараптарын көрсете</w:t>
            </w:r>
            <w:r>
              <w:br/>
            </w:r>
            <w:r>
              <w:rPr>
                <w:rFonts w:ascii="Times New Roman"/>
                <w:b w:val="false"/>
                <w:i w:val="false"/>
                <w:color w:val="000000"/>
                <w:sz w:val="20"/>
              </w:rPr>
              <w:t>отырып, туынды қаржы</w:t>
            </w:r>
            <w:r>
              <w:br/>
            </w:r>
            <w:r>
              <w:rPr>
                <w:rFonts w:ascii="Times New Roman"/>
                <w:b w:val="false"/>
                <w:i w:val="false"/>
                <w:color w:val="000000"/>
                <w:sz w:val="20"/>
              </w:rPr>
              <w:t>құралдарымен сауда-саттық</w:t>
            </w:r>
            <w:r>
              <w:br/>
            </w:r>
            <w:r>
              <w:rPr>
                <w:rFonts w:ascii="Times New Roman"/>
                <w:b w:val="false"/>
                <w:i w:val="false"/>
                <w:color w:val="000000"/>
                <w:sz w:val="20"/>
              </w:rPr>
              <w:t>нәтижелері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080" w:id="1495"/>
    <w:p>
      <w:pPr>
        <w:spacing w:after="0"/>
        <w:ind w:left="0"/>
        <w:jc w:val="left"/>
      </w:pPr>
      <w:r>
        <w:rPr>
          <w:rFonts w:ascii="Times New Roman"/>
          <w:b/>
          <w:i w:val="false"/>
          <w:color w:val="000000"/>
        </w:rPr>
        <w:t xml:space="preserve"> "Мәміле тараптарын көрсете отырып, туынды қаржы құралдарымен сауда-саттық нәтижелері туралы есеп" (индексі – 1-KASE_DT, кезеңділігі: күн сайын) әкімшілік деректер нысанын толтыру бойынша түсіндірме</w:t>
      </w:r>
    </w:p>
    <w:bookmarkEnd w:id="1495"/>
    <w:bookmarkStart w:name="z3081" w:id="1496"/>
    <w:p>
      <w:pPr>
        <w:spacing w:after="0"/>
        <w:ind w:left="0"/>
        <w:jc w:val="left"/>
      </w:pPr>
      <w:r>
        <w:rPr>
          <w:rFonts w:ascii="Times New Roman"/>
          <w:b/>
          <w:i w:val="false"/>
          <w:color w:val="000000"/>
        </w:rPr>
        <w:t xml:space="preserve"> 1-тарау. Жалпы ережелер</w:t>
      </w:r>
    </w:p>
    <w:bookmarkEnd w:id="1496"/>
    <w:bookmarkStart w:name="z3082" w:id="1497"/>
    <w:p>
      <w:pPr>
        <w:spacing w:after="0"/>
        <w:ind w:left="0"/>
        <w:jc w:val="both"/>
      </w:pPr>
      <w:r>
        <w:rPr>
          <w:rFonts w:ascii="Times New Roman"/>
          <w:b w:val="false"/>
          <w:i w:val="false"/>
          <w:color w:val="000000"/>
          <w:sz w:val="28"/>
        </w:rPr>
        <w:t>
      1. Осы түсіндірмеде "Мәміле тараптарын көрсете отырып, туынды қаржы құралдарымен сауда-саттық нәтижелері туралы есеп" әкімшілік деректер нысанын (бұдан әрі – Нысан) толтыру бойынша бірыңғай талаптар айқындалады.</w:t>
      </w:r>
    </w:p>
    <w:bookmarkEnd w:id="1497"/>
    <w:bookmarkStart w:name="z3083" w:id="14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498"/>
    <w:bookmarkStart w:name="z3084" w:id="1499"/>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499"/>
    <w:bookmarkStart w:name="z3085" w:id="150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00"/>
    <w:bookmarkStart w:name="z3086" w:id="1501"/>
    <w:p>
      <w:pPr>
        <w:spacing w:after="0"/>
        <w:ind w:left="0"/>
        <w:jc w:val="left"/>
      </w:pPr>
      <w:r>
        <w:rPr>
          <w:rFonts w:ascii="Times New Roman"/>
          <w:b/>
          <w:i w:val="false"/>
          <w:color w:val="000000"/>
        </w:rPr>
        <w:t xml:space="preserve"> 2-тарау. Нысанды толтыру бойынша түсіндірме</w:t>
      </w:r>
    </w:p>
    <w:bookmarkEnd w:id="1501"/>
    <w:bookmarkStart w:name="z3087" w:id="1502"/>
    <w:p>
      <w:pPr>
        <w:spacing w:after="0"/>
        <w:ind w:left="0"/>
        <w:jc w:val="both"/>
      </w:pPr>
      <w:r>
        <w:rPr>
          <w:rFonts w:ascii="Times New Roman"/>
          <w:b w:val="false"/>
          <w:i w:val="false"/>
          <w:color w:val="000000"/>
          <w:sz w:val="28"/>
        </w:rPr>
        <w:t>
      5. 1-бағанда мәміленің реттік нөмірі көрсетіледі.</w:t>
      </w:r>
    </w:p>
    <w:bookmarkEnd w:id="1502"/>
    <w:bookmarkStart w:name="z3088" w:id="1503"/>
    <w:p>
      <w:pPr>
        <w:spacing w:after="0"/>
        <w:ind w:left="0"/>
        <w:jc w:val="both"/>
      </w:pPr>
      <w:r>
        <w:rPr>
          <w:rFonts w:ascii="Times New Roman"/>
          <w:b w:val="false"/>
          <w:i w:val="false"/>
          <w:color w:val="000000"/>
          <w:sz w:val="28"/>
        </w:rPr>
        <w:t>
      6. 2-бағанда мәміле жасалған күн "жылы.күні.айы" форматында көрсетіледі.</w:t>
      </w:r>
    </w:p>
    <w:bookmarkEnd w:id="1503"/>
    <w:bookmarkStart w:name="z3089" w:id="1504"/>
    <w:p>
      <w:pPr>
        <w:spacing w:after="0"/>
        <w:ind w:left="0"/>
        <w:jc w:val="both"/>
      </w:pPr>
      <w:r>
        <w:rPr>
          <w:rFonts w:ascii="Times New Roman"/>
          <w:b w:val="false"/>
          <w:i w:val="false"/>
          <w:color w:val="000000"/>
          <w:sz w:val="28"/>
        </w:rPr>
        <w:t>
      7. 3-бағанда мәмілені жасау уақыты "сағат:минут:секунд" форматында көрсетіледі.</w:t>
      </w:r>
    </w:p>
    <w:bookmarkEnd w:id="1504"/>
    <w:bookmarkStart w:name="z3090" w:id="1505"/>
    <w:p>
      <w:pPr>
        <w:spacing w:after="0"/>
        <w:ind w:left="0"/>
        <w:jc w:val="both"/>
      </w:pPr>
      <w:r>
        <w:rPr>
          <w:rFonts w:ascii="Times New Roman"/>
          <w:b w:val="false"/>
          <w:i w:val="false"/>
          <w:color w:val="000000"/>
          <w:sz w:val="28"/>
        </w:rPr>
        <w:t>
      8. 5-бағанда сауда-саттық әдісі ретінде цифр көрсетіледі: егер туынды қаржы құралдарын сатып алу-сату мәмілесі үздіксіз қарсы аукцион әдісімен жасалған болса - "0", егер туынды қаржы құралдарын сатып алу-сату мәмілесі тікелей (атаулы) мәмілелер жасау әдісімен жасалған болса - "1".</w:t>
      </w:r>
    </w:p>
    <w:bookmarkEnd w:id="1505"/>
    <w:bookmarkStart w:name="z3091" w:id="1506"/>
    <w:p>
      <w:pPr>
        <w:spacing w:after="0"/>
        <w:ind w:left="0"/>
        <w:jc w:val="both"/>
      </w:pPr>
      <w:r>
        <w:rPr>
          <w:rFonts w:ascii="Times New Roman"/>
          <w:b w:val="false"/>
          <w:i w:val="false"/>
          <w:color w:val="000000"/>
          <w:sz w:val="28"/>
        </w:rPr>
        <w:t>
      9. 6 және 10-бағандарда бір келісімшарттың бағасы мен мәміленің көлемі теңгемен көрсетіледі. 10-бағанда мәміленің көлемі ретінде 6 ("Бір келісімшарттың бағасы") және 8 ("Келісімшарттардың саны") бағандардың көбейтіндісі танылады. 6-бағанда бір келісімшарттың бағасы ретінде сауда-саттыққа қатысушы туынды қаржы құралдарымен мәміле жасаған баға көрсетіледі.</w:t>
      </w:r>
    </w:p>
    <w:bookmarkEnd w:id="1506"/>
    <w:bookmarkStart w:name="z3092" w:id="1507"/>
    <w:p>
      <w:pPr>
        <w:spacing w:after="0"/>
        <w:ind w:left="0"/>
        <w:jc w:val="both"/>
      </w:pPr>
      <w:r>
        <w:rPr>
          <w:rFonts w:ascii="Times New Roman"/>
          <w:b w:val="false"/>
          <w:i w:val="false"/>
          <w:color w:val="000000"/>
          <w:sz w:val="28"/>
        </w:rPr>
        <w:t>
      10. 7-бағанда мәміле валютасының атауы көрсетіледі.</w:t>
      </w:r>
    </w:p>
    <w:bookmarkEnd w:id="1507"/>
    <w:bookmarkStart w:name="z3093" w:id="1508"/>
    <w:p>
      <w:pPr>
        <w:spacing w:after="0"/>
        <w:ind w:left="0"/>
        <w:jc w:val="both"/>
      </w:pPr>
      <w:r>
        <w:rPr>
          <w:rFonts w:ascii="Times New Roman"/>
          <w:b w:val="false"/>
          <w:i w:val="false"/>
          <w:color w:val="000000"/>
          <w:sz w:val="28"/>
        </w:rPr>
        <w:t>
      11. 8 және 9-бағандарда мәміле келісімшарттарының саны мен бір келісімшарттағы базалық активтердің саны дана түрінде көрсетіледі.</w:t>
      </w:r>
    </w:p>
    <w:bookmarkEnd w:id="1508"/>
    <w:bookmarkStart w:name="z3094" w:id="1509"/>
    <w:p>
      <w:pPr>
        <w:spacing w:after="0"/>
        <w:ind w:left="0"/>
        <w:jc w:val="both"/>
      </w:pPr>
      <w:r>
        <w:rPr>
          <w:rFonts w:ascii="Times New Roman"/>
          <w:b w:val="false"/>
          <w:i w:val="false"/>
          <w:color w:val="000000"/>
          <w:sz w:val="28"/>
        </w:rPr>
        <w:t>
      12. 11 және 15-бағандарда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bookmarkEnd w:id="1509"/>
    <w:bookmarkStart w:name="z3095" w:id="1510"/>
    <w:p>
      <w:pPr>
        <w:spacing w:after="0"/>
        <w:ind w:left="0"/>
        <w:jc w:val="both"/>
      </w:pPr>
      <w:r>
        <w:rPr>
          <w:rFonts w:ascii="Times New Roman"/>
          <w:b w:val="false"/>
          <w:i w:val="false"/>
          <w:color w:val="000000"/>
          <w:sz w:val="28"/>
        </w:rPr>
        <w:t>
      13. 13-бағанда сауда-саттыққа қатысушыны ақшалай қаражатпен қамтамасыз ету жөніндегі ақпаратты және/немесе тарабы сауда-саттыққа қатысушы болып табылатын туынды қаржы құралын сату мәмілелері бойынша міндеттемелерді есепке алуға арналған клиринг тіркелімі көрсетіледі.</w:t>
      </w:r>
    </w:p>
    <w:bookmarkEnd w:id="1510"/>
    <w:bookmarkStart w:name="z3096" w:id="1511"/>
    <w:p>
      <w:pPr>
        <w:spacing w:after="0"/>
        <w:ind w:left="0"/>
        <w:jc w:val="both"/>
      </w:pPr>
      <w:r>
        <w:rPr>
          <w:rFonts w:ascii="Times New Roman"/>
          <w:b w:val="false"/>
          <w:i w:val="false"/>
          <w:color w:val="000000"/>
          <w:sz w:val="28"/>
        </w:rPr>
        <w:t>
      14. 17-бағанда сауда-саттыққа қатысушыны ақшалай қаражатпен қамтамасыз ету жөніндегі ақпаратты және (немесе) тарабы сауда-саттыққа қатысушы болып табылатын туынды қаржы құралын сатып алу мәмілелері бойынша міндеттемелерді есепке алуға арналған клиринг тіркелімі көрсетіледі.</w:t>
      </w:r>
    </w:p>
    <w:bookmarkEnd w:id="1511"/>
    <w:bookmarkStart w:name="z3097" w:id="1512"/>
    <w:p>
      <w:pPr>
        <w:spacing w:after="0"/>
        <w:ind w:left="0"/>
        <w:jc w:val="both"/>
      </w:pPr>
      <w:r>
        <w:rPr>
          <w:rFonts w:ascii="Times New Roman"/>
          <w:b w:val="false"/>
          <w:i w:val="false"/>
          <w:color w:val="000000"/>
          <w:sz w:val="28"/>
        </w:rPr>
        <w:t>
      15. 19-бағанда мәмілені есептеудің нақты күні "жылы.күні.айы" форматында көрсетіледі.</w:t>
      </w:r>
    </w:p>
    <w:bookmarkEnd w:id="1512"/>
    <w:bookmarkStart w:name="z3098" w:id="1513"/>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40-қосымша</w:t>
            </w:r>
          </w:p>
        </w:tc>
      </w:tr>
    </w:tbl>
    <w:bookmarkStart w:name="z3099" w:id="1514"/>
    <w:p>
      <w:pPr>
        <w:spacing w:after="0"/>
        <w:ind w:left="0"/>
        <w:jc w:val="left"/>
      </w:pPr>
      <w:r>
        <w:rPr>
          <w:rFonts w:ascii="Times New Roman"/>
          <w:b/>
          <w:i w:val="false"/>
          <w:color w:val="000000"/>
        </w:rPr>
        <w:t xml:space="preserve"> Әкімшілік деректерді жинауға арналған нысан</w:t>
      </w:r>
    </w:p>
    <w:bookmarkEnd w:id="1514"/>
    <w:p>
      <w:pPr>
        <w:spacing w:after="0"/>
        <w:ind w:left="0"/>
        <w:jc w:val="both"/>
      </w:pPr>
      <w:r>
        <w:rPr>
          <w:rFonts w:ascii="Times New Roman"/>
          <w:b w:val="false"/>
          <w:i w:val="false"/>
          <w:color w:val="ff0000"/>
          <w:sz w:val="28"/>
        </w:rPr>
        <w:t xml:space="preserve">
      Ескерту. 40-қосымша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02" w:id="1515"/>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515"/>
    <w:bookmarkStart w:name="z3103" w:id="1516"/>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516"/>
    <w:bookmarkStart w:name="z3104" w:id="1517"/>
    <w:p>
      <w:pPr>
        <w:spacing w:after="0"/>
        <w:ind w:left="0"/>
        <w:jc w:val="left"/>
      </w:pPr>
      <w:r>
        <w:rPr>
          <w:rFonts w:ascii="Times New Roman"/>
          <w:b/>
          <w:i w:val="false"/>
          <w:color w:val="000000"/>
        </w:rPr>
        <w:t xml:space="preserve"> Шетел валюталарын сатып алуға (сатуға) өтінімдер туралы есеп</w:t>
      </w:r>
    </w:p>
    <w:bookmarkEnd w:id="1517"/>
    <w:bookmarkStart w:name="z3105" w:id="1518"/>
    <w:p>
      <w:pPr>
        <w:spacing w:after="0"/>
        <w:ind w:left="0"/>
        <w:jc w:val="both"/>
      </w:pPr>
      <w:r>
        <w:rPr>
          <w:rFonts w:ascii="Times New Roman"/>
          <w:b w:val="false"/>
          <w:i w:val="false"/>
          <w:color w:val="000000"/>
          <w:sz w:val="28"/>
        </w:rPr>
        <w:t>
      Әкімшілік деректер нысанының индексі: 1-KASE_FC</w:t>
      </w:r>
    </w:p>
    <w:bookmarkEnd w:id="1518"/>
    <w:bookmarkStart w:name="z3106" w:id="1519"/>
    <w:p>
      <w:pPr>
        <w:spacing w:after="0"/>
        <w:ind w:left="0"/>
        <w:jc w:val="both"/>
      </w:pPr>
      <w:r>
        <w:rPr>
          <w:rFonts w:ascii="Times New Roman"/>
          <w:b w:val="false"/>
          <w:i w:val="false"/>
          <w:color w:val="000000"/>
          <w:sz w:val="28"/>
        </w:rPr>
        <w:t>
      Кезеңділігі: ай сайын</w:t>
      </w:r>
    </w:p>
    <w:bookmarkEnd w:id="1519"/>
    <w:bookmarkStart w:name="z3107" w:id="1520"/>
    <w:p>
      <w:pPr>
        <w:spacing w:after="0"/>
        <w:ind w:left="0"/>
        <w:jc w:val="both"/>
      </w:pPr>
      <w:r>
        <w:rPr>
          <w:rFonts w:ascii="Times New Roman"/>
          <w:b w:val="false"/>
          <w:i w:val="false"/>
          <w:color w:val="000000"/>
          <w:sz w:val="28"/>
        </w:rPr>
        <w:t>
      Есепті кезеңі: 20 __ жылғы "_____" _______________ жағдай бойынша</w:t>
      </w:r>
    </w:p>
    <w:bookmarkEnd w:id="1520"/>
    <w:bookmarkStart w:name="z3108" w:id="1521"/>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521"/>
    <w:bookmarkStart w:name="z3109" w:id="1522"/>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522"/>
    <w:bookmarkStart w:name="z3110" w:id="1523"/>
    <w:p>
      <w:pPr>
        <w:spacing w:after="0"/>
        <w:ind w:left="0"/>
        <w:jc w:val="both"/>
      </w:pPr>
      <w:r>
        <w:rPr>
          <w:rFonts w:ascii="Times New Roman"/>
          <w:b w:val="false"/>
          <w:i w:val="false"/>
          <w:color w:val="000000"/>
          <w:sz w:val="28"/>
        </w:rPr>
        <w:t>
      Нысан</w:t>
      </w:r>
    </w:p>
    <w:bookmarkEnd w:id="1523"/>
    <w:bookmarkStart w:name="z3111" w:id="1524"/>
    <w:p>
      <w:pPr>
        <w:spacing w:after="0"/>
        <w:ind w:left="0"/>
        <w:jc w:val="both"/>
      </w:pPr>
      <w:r>
        <w:rPr>
          <w:rFonts w:ascii="Times New Roman"/>
          <w:b w:val="false"/>
          <w:i w:val="false"/>
          <w:color w:val="000000"/>
          <w:sz w:val="28"/>
        </w:rPr>
        <w:t>
      Кесте. Шетел валюталарын сатып алуға (сатуға) өтінімдер туралы есеп</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2" w:id="1525"/>
    <w:p>
      <w:pPr>
        <w:spacing w:after="0"/>
        <w:ind w:left="0"/>
        <w:jc w:val="both"/>
      </w:pPr>
      <w:r>
        <w:rPr>
          <w:rFonts w:ascii="Times New Roman"/>
          <w:b w:val="false"/>
          <w:i w:val="false"/>
          <w:color w:val="000000"/>
          <w:sz w:val="28"/>
        </w:rPr>
        <w:t>
      кестенің жалғасы:</w:t>
      </w:r>
    </w:p>
    <w:bookmarkEnd w:id="1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своптың кірістілігі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13" w:id="1526"/>
    <w:p>
      <w:pPr>
        <w:spacing w:after="0"/>
        <w:ind w:left="0"/>
        <w:jc w:val="both"/>
      </w:pPr>
      <w:r>
        <w:rPr>
          <w:rFonts w:ascii="Times New Roman"/>
          <w:b w:val="false"/>
          <w:i w:val="false"/>
          <w:color w:val="000000"/>
          <w:sz w:val="28"/>
        </w:rPr>
        <w:t xml:space="preserve">
      Атауы ______________________________________ </w:t>
      </w:r>
    </w:p>
    <w:bookmarkEnd w:id="1526"/>
    <w:bookmarkStart w:name="z3114" w:id="1527"/>
    <w:p>
      <w:pPr>
        <w:spacing w:after="0"/>
        <w:ind w:left="0"/>
        <w:jc w:val="both"/>
      </w:pPr>
      <w:r>
        <w:rPr>
          <w:rFonts w:ascii="Times New Roman"/>
          <w:b w:val="false"/>
          <w:i w:val="false"/>
          <w:color w:val="000000"/>
          <w:sz w:val="28"/>
        </w:rPr>
        <w:t xml:space="preserve">
      Мекенжайы __________________________________________________________ </w:t>
      </w:r>
    </w:p>
    <w:bookmarkEnd w:id="1527"/>
    <w:bookmarkStart w:name="z3115" w:id="1528"/>
    <w:p>
      <w:pPr>
        <w:spacing w:after="0"/>
        <w:ind w:left="0"/>
        <w:jc w:val="both"/>
      </w:pPr>
      <w:r>
        <w:rPr>
          <w:rFonts w:ascii="Times New Roman"/>
          <w:b w:val="false"/>
          <w:i w:val="false"/>
          <w:color w:val="000000"/>
          <w:sz w:val="28"/>
        </w:rPr>
        <w:t xml:space="preserve">
      Телефоны ________________________________________ </w:t>
      </w:r>
    </w:p>
    <w:bookmarkEnd w:id="1528"/>
    <w:bookmarkStart w:name="z3116" w:id="1529"/>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29"/>
    <w:bookmarkStart w:name="z3117" w:id="1530"/>
    <w:p>
      <w:pPr>
        <w:spacing w:after="0"/>
        <w:ind w:left="0"/>
        <w:jc w:val="both"/>
      </w:pPr>
      <w:r>
        <w:rPr>
          <w:rFonts w:ascii="Times New Roman"/>
          <w:b w:val="false"/>
          <w:i w:val="false"/>
          <w:color w:val="000000"/>
          <w:sz w:val="28"/>
        </w:rPr>
        <w:t xml:space="preserve">
      Орындаушы ______________________________________             ______________ </w:t>
      </w:r>
    </w:p>
    <w:bookmarkEnd w:id="1530"/>
    <w:bookmarkStart w:name="z3118" w:id="1531"/>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31"/>
    <w:bookmarkStart w:name="z3119" w:id="1532"/>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32"/>
    <w:bookmarkStart w:name="z3120" w:id="1533"/>
    <w:p>
      <w:pPr>
        <w:spacing w:after="0"/>
        <w:ind w:left="0"/>
        <w:jc w:val="both"/>
      </w:pPr>
      <w:r>
        <w:rPr>
          <w:rFonts w:ascii="Times New Roman"/>
          <w:b w:val="false"/>
          <w:i w:val="false"/>
          <w:color w:val="000000"/>
          <w:sz w:val="28"/>
        </w:rPr>
        <w:t xml:space="preserve">
      _______________________________________                         _____________ </w:t>
      </w:r>
    </w:p>
    <w:bookmarkEnd w:id="1533"/>
    <w:bookmarkStart w:name="z3121" w:id="1534"/>
    <w:p>
      <w:pPr>
        <w:spacing w:after="0"/>
        <w:ind w:left="0"/>
        <w:jc w:val="both"/>
      </w:pPr>
      <w:r>
        <w:rPr>
          <w:rFonts w:ascii="Times New Roman"/>
          <w:b w:val="false"/>
          <w:i w:val="false"/>
          <w:color w:val="000000"/>
          <w:sz w:val="28"/>
        </w:rPr>
        <w:t>
      тегі, аты және әкесінің аты (ол бар болса)                               қолы</w:t>
      </w:r>
    </w:p>
    <w:bookmarkEnd w:id="1534"/>
    <w:bookmarkStart w:name="z3122" w:id="1535"/>
    <w:p>
      <w:pPr>
        <w:spacing w:after="0"/>
        <w:ind w:left="0"/>
        <w:jc w:val="both"/>
      </w:pPr>
      <w:r>
        <w:rPr>
          <w:rFonts w:ascii="Times New Roman"/>
          <w:b w:val="false"/>
          <w:i w:val="false"/>
          <w:color w:val="000000"/>
          <w:sz w:val="28"/>
        </w:rPr>
        <w:t>
      Күні 20__ жылғы "____" ______________</w:t>
      </w:r>
    </w:p>
    <w:bookmarkEnd w:id="1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 алуға</w:t>
            </w:r>
            <w:r>
              <w:br/>
            </w:r>
            <w:r>
              <w:rPr>
                <w:rFonts w:ascii="Times New Roman"/>
                <w:b w:val="false"/>
                <w:i w:val="false"/>
                <w:color w:val="000000"/>
                <w:sz w:val="20"/>
              </w:rPr>
              <w:t xml:space="preserve">(сатуға) өтінімдер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3124" w:id="1536"/>
    <w:p>
      <w:pPr>
        <w:spacing w:after="0"/>
        <w:ind w:left="0"/>
        <w:jc w:val="left"/>
      </w:pPr>
      <w:r>
        <w:rPr>
          <w:rFonts w:ascii="Times New Roman"/>
          <w:b/>
          <w:i w:val="false"/>
          <w:color w:val="000000"/>
        </w:rPr>
        <w:t xml:space="preserve"> "Шетел валюталарын сатып алуға (сатуға) өтінімдер туралы есеп" (индексі – 1-KASE_FC, кезеңділігі: күн сайын) әкімшілік деректер нысанын толтыру бойынша түсіндірме</w:t>
      </w:r>
    </w:p>
    <w:bookmarkEnd w:id="1536"/>
    <w:bookmarkStart w:name="z3125" w:id="1537"/>
    <w:p>
      <w:pPr>
        <w:spacing w:after="0"/>
        <w:ind w:left="0"/>
        <w:jc w:val="left"/>
      </w:pPr>
      <w:r>
        <w:rPr>
          <w:rFonts w:ascii="Times New Roman"/>
          <w:b/>
          <w:i w:val="false"/>
          <w:color w:val="000000"/>
        </w:rPr>
        <w:t xml:space="preserve"> 1-тарау. Жалпы ережелер</w:t>
      </w:r>
    </w:p>
    <w:bookmarkEnd w:id="1537"/>
    <w:bookmarkStart w:name="z3126" w:id="1538"/>
    <w:p>
      <w:pPr>
        <w:spacing w:after="0"/>
        <w:ind w:left="0"/>
        <w:jc w:val="both"/>
      </w:pPr>
      <w:r>
        <w:rPr>
          <w:rFonts w:ascii="Times New Roman"/>
          <w:b w:val="false"/>
          <w:i w:val="false"/>
          <w:color w:val="000000"/>
          <w:sz w:val="28"/>
        </w:rPr>
        <w:t>
      1. Осы түсіндірмеде "Шетел валюталарын сатып алуға (сатуға) өтінімдер туралы есеп" әкімшілік деректер нысанын (бұдан әрі – Нысан) толтыру бойынша бірыңғай талаптар айқындалады.</w:t>
      </w:r>
    </w:p>
    <w:bookmarkEnd w:id="1538"/>
    <w:bookmarkStart w:name="z3127" w:id="153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39"/>
    <w:bookmarkStart w:name="z3128" w:id="1540"/>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540"/>
    <w:bookmarkStart w:name="z3129" w:id="1541"/>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41"/>
    <w:bookmarkStart w:name="z3130" w:id="1542"/>
    <w:p>
      <w:pPr>
        <w:spacing w:after="0"/>
        <w:ind w:left="0"/>
        <w:jc w:val="left"/>
      </w:pPr>
      <w:r>
        <w:rPr>
          <w:rFonts w:ascii="Times New Roman"/>
          <w:b/>
          <w:i w:val="false"/>
          <w:color w:val="000000"/>
        </w:rPr>
        <w:t xml:space="preserve"> 2-тарау. Нысанды толтыру бойынша түсіндірме</w:t>
      </w:r>
    </w:p>
    <w:bookmarkEnd w:id="1542"/>
    <w:bookmarkStart w:name="z3131" w:id="1543"/>
    <w:p>
      <w:pPr>
        <w:spacing w:after="0"/>
        <w:ind w:left="0"/>
        <w:jc w:val="both"/>
      </w:pPr>
      <w:r>
        <w:rPr>
          <w:rFonts w:ascii="Times New Roman"/>
          <w:b w:val="false"/>
          <w:i w:val="false"/>
          <w:color w:val="000000"/>
          <w:sz w:val="28"/>
        </w:rPr>
        <w:t>
      5. 1-бағанда өтінімнің реттік нөмірі көрсетіледі.</w:t>
      </w:r>
    </w:p>
    <w:bookmarkEnd w:id="1543"/>
    <w:bookmarkStart w:name="z3132" w:id="1544"/>
    <w:p>
      <w:pPr>
        <w:spacing w:after="0"/>
        <w:ind w:left="0"/>
        <w:jc w:val="both"/>
      </w:pPr>
      <w:r>
        <w:rPr>
          <w:rFonts w:ascii="Times New Roman"/>
          <w:b w:val="false"/>
          <w:i w:val="false"/>
          <w:color w:val="000000"/>
          <w:sz w:val="28"/>
        </w:rPr>
        <w:t>
      6. 2-бағанда өтінімді беру күні "жылы.күні.айы" форматында көрсетіледі</w:t>
      </w:r>
    </w:p>
    <w:bookmarkEnd w:id="1544"/>
    <w:bookmarkStart w:name="z3133" w:id="1545"/>
    <w:p>
      <w:pPr>
        <w:spacing w:after="0"/>
        <w:ind w:left="0"/>
        <w:jc w:val="both"/>
      </w:pPr>
      <w:r>
        <w:rPr>
          <w:rFonts w:ascii="Times New Roman"/>
          <w:b w:val="false"/>
          <w:i w:val="false"/>
          <w:color w:val="000000"/>
          <w:sz w:val="28"/>
        </w:rPr>
        <w:t>
      7. 3-бағанда өтінімді беру уақыты "сағат: минут: секунд" форматында көрсетіледі.</w:t>
      </w:r>
    </w:p>
    <w:bookmarkEnd w:id="1545"/>
    <w:bookmarkStart w:name="z3134" w:id="1546"/>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bookmarkEnd w:id="1546"/>
    <w:bookmarkStart w:name="z3135" w:id="1547"/>
    <w:p>
      <w:pPr>
        <w:spacing w:after="0"/>
        <w:ind w:left="0"/>
        <w:jc w:val="both"/>
      </w:pPr>
      <w:r>
        <w:rPr>
          <w:rFonts w:ascii="Times New Roman"/>
          <w:b w:val="false"/>
          <w:i w:val="false"/>
          <w:color w:val="000000"/>
          <w:sz w:val="28"/>
        </w:rPr>
        <w:t>
      9. 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қаржы құралының коды көрсетіледі.</w:t>
      </w:r>
    </w:p>
    <w:bookmarkEnd w:id="1547"/>
    <w:bookmarkStart w:name="z3136" w:id="1548"/>
    <w:p>
      <w:pPr>
        <w:spacing w:after="0"/>
        <w:ind w:left="0"/>
        <w:jc w:val="both"/>
      </w:pPr>
      <w:r>
        <w:rPr>
          <w:rFonts w:ascii="Times New Roman"/>
          <w:b w:val="false"/>
          <w:i w:val="false"/>
          <w:color w:val="000000"/>
          <w:sz w:val="28"/>
        </w:rPr>
        <w:t>
      10. 6 және 8-бағандарда сауда-саттықты ұйымдастырушы өзінің ішкі құжаттарына сәйкес айқындаған баға белгілеу дәлдігімен бір қаржы құралының бағасы және өтінімнің көлемі теңгемен көрсетіледі. Валюталық своп операцияларын қоспағанда, өтінім көлемі ретінде 8 ("Баға") және 9 ("Саны") бағандардың көбейтіндісі танылады. 8-бағанда сауда-саттыққа қатысушының қаржы құралын сатып алуға (сатуға) дайын бағасы көрсетіледі.</w:t>
      </w:r>
    </w:p>
    <w:bookmarkEnd w:id="1548"/>
    <w:bookmarkStart w:name="z3137" w:id="1549"/>
    <w:p>
      <w:pPr>
        <w:spacing w:after="0"/>
        <w:ind w:left="0"/>
        <w:jc w:val="both"/>
      </w:pPr>
      <w:r>
        <w:rPr>
          <w:rFonts w:ascii="Times New Roman"/>
          <w:b w:val="false"/>
          <w:i w:val="false"/>
          <w:color w:val="000000"/>
          <w:sz w:val="28"/>
        </w:rPr>
        <w:t>
      11. 7-бағанда өтінімнің қаржы құралдарының саны дана түрінде көрсетіледі.</w:t>
      </w:r>
    </w:p>
    <w:bookmarkEnd w:id="1549"/>
    <w:bookmarkStart w:name="z3138" w:id="1550"/>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cауда-саттықты ұйымдастырушы мүшесінің коды көрсетіледі.</w:t>
      </w:r>
    </w:p>
    <w:bookmarkEnd w:id="1550"/>
    <w:bookmarkStart w:name="z3139" w:id="1551"/>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шетел валюталарына код беру тәртібіне сәйкес айқындаған клиенттің коды көрсетіледі.</w:t>
      </w:r>
    </w:p>
    <w:bookmarkEnd w:id="1551"/>
    <w:bookmarkStart w:name="z3140" w:id="1552"/>
    <w:p>
      <w:pPr>
        <w:spacing w:after="0"/>
        <w:ind w:left="0"/>
        <w:jc w:val="both"/>
      </w:pPr>
      <w:r>
        <w:rPr>
          <w:rFonts w:ascii="Times New Roman"/>
          <w:b w:val="false"/>
          <w:i w:val="false"/>
          <w:color w:val="000000"/>
          <w:sz w:val="28"/>
        </w:rPr>
        <w:t>
      14. 12-бағанда өтінімнің түрі көрсетіледі: "limit" - лимиттелген өтінім, "market" - нарықтық өтінім, "nego" - тікелей өтінім.</w:t>
      </w:r>
    </w:p>
    <w:bookmarkEnd w:id="1552"/>
    <w:bookmarkStart w:name="z3141" w:id="1553"/>
    <w:p>
      <w:pPr>
        <w:spacing w:after="0"/>
        <w:ind w:left="0"/>
        <w:jc w:val="both"/>
      </w:pPr>
      <w:r>
        <w:rPr>
          <w:rFonts w:ascii="Times New Roman"/>
          <w:b w:val="false"/>
          <w:i w:val="false"/>
          <w:color w:val="000000"/>
          <w:sz w:val="28"/>
        </w:rPr>
        <w:t>
      15. 13-бағанда сауда-саттықты ұйымдастырушының ішкі құжаттарында көзделген өтінімнің мәртебесі көрсетіледі.</w:t>
      </w:r>
    </w:p>
    <w:bookmarkEnd w:id="1553"/>
    <w:bookmarkStart w:name="z3142" w:id="1554"/>
    <w:p>
      <w:pPr>
        <w:spacing w:after="0"/>
        <w:ind w:left="0"/>
        <w:jc w:val="both"/>
      </w:pPr>
      <w:r>
        <w:rPr>
          <w:rFonts w:ascii="Times New Roman"/>
          <w:b w:val="false"/>
          <w:i w:val="false"/>
          <w:color w:val="000000"/>
          <w:sz w:val="28"/>
        </w:rPr>
        <w:t>
      16. 14-бағанда сауда-саттықты ұйымдастырушы өзінің ішкі құжаттарына сәйкес айқындаған, қатысушы шетел валютасын сатып алуға (сатуға) дайын кірістілік баға белгілеу дәлдігімен көрсетіледі. 14-баған валюталық своп операциялары үшін толтырылады.</w:t>
      </w:r>
    </w:p>
    <w:bookmarkEnd w:id="1554"/>
    <w:bookmarkStart w:name="z3143" w:id="1555"/>
    <w:p>
      <w:pPr>
        <w:spacing w:after="0"/>
        <w:ind w:left="0"/>
        <w:jc w:val="both"/>
      </w:pPr>
      <w:r>
        <w:rPr>
          <w:rFonts w:ascii="Times New Roman"/>
          <w:b w:val="false"/>
          <w:i w:val="false"/>
          <w:color w:val="000000"/>
          <w:sz w:val="28"/>
        </w:rPr>
        <w:t>
      17. 15-бағанда сауда жүйесінде көзделген сауда-саттық режимі көрсетіледі.</w:t>
      </w:r>
    </w:p>
    <w:bookmarkEnd w:id="1555"/>
    <w:bookmarkStart w:name="z3144" w:id="1556"/>
    <w:p>
      <w:pPr>
        <w:spacing w:after="0"/>
        <w:ind w:left="0"/>
        <w:jc w:val="both"/>
      </w:pPr>
      <w:r>
        <w:rPr>
          <w:rFonts w:ascii="Times New Roman"/>
          <w:b w:val="false"/>
          <w:i w:val="false"/>
          <w:color w:val="000000"/>
          <w:sz w:val="28"/>
        </w:rPr>
        <w:t>
      18. Мәліметтер болмаған жағдайда Нысан толтырылмай ұсынылады.</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41-қосымша</w:t>
            </w:r>
          </w:p>
        </w:tc>
      </w:tr>
    </w:tbl>
    <w:bookmarkStart w:name="z3100" w:id="1557"/>
    <w:p>
      <w:pPr>
        <w:spacing w:after="0"/>
        <w:ind w:left="0"/>
        <w:jc w:val="left"/>
      </w:pPr>
      <w:r>
        <w:rPr>
          <w:rFonts w:ascii="Times New Roman"/>
          <w:b/>
          <w:i w:val="false"/>
          <w:color w:val="000000"/>
        </w:rPr>
        <w:t xml:space="preserve"> Әкімшілік деректерді жинауға арналған нысан</w:t>
      </w:r>
    </w:p>
    <w:bookmarkEnd w:id="1557"/>
    <w:p>
      <w:pPr>
        <w:spacing w:after="0"/>
        <w:ind w:left="0"/>
        <w:jc w:val="both"/>
      </w:pPr>
      <w:r>
        <w:rPr>
          <w:rFonts w:ascii="Times New Roman"/>
          <w:b w:val="false"/>
          <w:i w:val="false"/>
          <w:color w:val="ff0000"/>
          <w:sz w:val="28"/>
        </w:rPr>
        <w:t xml:space="preserve">
      Ескерту. 41-қосымша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48" w:id="1558"/>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558"/>
    <w:bookmarkStart w:name="z3149" w:id="1559"/>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559"/>
    <w:bookmarkStart w:name="z3150" w:id="1560"/>
    <w:p>
      <w:pPr>
        <w:spacing w:after="0"/>
        <w:ind w:left="0"/>
        <w:jc w:val="left"/>
      </w:pPr>
      <w:r>
        <w:rPr>
          <w:rFonts w:ascii="Times New Roman"/>
          <w:b/>
          <w:i w:val="false"/>
          <w:color w:val="000000"/>
        </w:rPr>
        <w:t xml:space="preserve"> Шетел валюталарымен сауда-саттық нәтижелері туралы есеп</w:t>
      </w:r>
    </w:p>
    <w:bookmarkEnd w:id="1560"/>
    <w:bookmarkStart w:name="z3151" w:id="1561"/>
    <w:p>
      <w:pPr>
        <w:spacing w:after="0"/>
        <w:ind w:left="0"/>
        <w:jc w:val="both"/>
      </w:pPr>
      <w:r>
        <w:rPr>
          <w:rFonts w:ascii="Times New Roman"/>
          <w:b w:val="false"/>
          <w:i w:val="false"/>
          <w:color w:val="000000"/>
          <w:sz w:val="28"/>
        </w:rPr>
        <w:t>
      Әкімшілік деректер нысанының индексі: 1-KASE_RFC</w:t>
      </w:r>
    </w:p>
    <w:bookmarkEnd w:id="1561"/>
    <w:bookmarkStart w:name="z3152" w:id="1562"/>
    <w:p>
      <w:pPr>
        <w:spacing w:after="0"/>
        <w:ind w:left="0"/>
        <w:jc w:val="both"/>
      </w:pPr>
      <w:r>
        <w:rPr>
          <w:rFonts w:ascii="Times New Roman"/>
          <w:b w:val="false"/>
          <w:i w:val="false"/>
          <w:color w:val="000000"/>
          <w:sz w:val="28"/>
        </w:rPr>
        <w:t>
      Кезеңділігі: күн сайын</w:t>
      </w:r>
    </w:p>
    <w:bookmarkEnd w:id="1562"/>
    <w:bookmarkStart w:name="z3153" w:id="1563"/>
    <w:p>
      <w:pPr>
        <w:spacing w:after="0"/>
        <w:ind w:left="0"/>
        <w:jc w:val="both"/>
      </w:pPr>
      <w:r>
        <w:rPr>
          <w:rFonts w:ascii="Times New Roman"/>
          <w:b w:val="false"/>
          <w:i w:val="false"/>
          <w:color w:val="000000"/>
          <w:sz w:val="28"/>
        </w:rPr>
        <w:t>
      Есепті кезеңі: 20 __ жылғы "_____" ______________ жағдай бойынша</w:t>
      </w:r>
    </w:p>
    <w:bookmarkEnd w:id="1563"/>
    <w:bookmarkStart w:name="z3154" w:id="1564"/>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564"/>
    <w:bookmarkStart w:name="z3155" w:id="1565"/>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565"/>
    <w:bookmarkStart w:name="z3156" w:id="1566"/>
    <w:p>
      <w:pPr>
        <w:spacing w:after="0"/>
        <w:ind w:left="0"/>
        <w:jc w:val="both"/>
      </w:pPr>
      <w:r>
        <w:rPr>
          <w:rFonts w:ascii="Times New Roman"/>
          <w:b w:val="false"/>
          <w:i w:val="false"/>
          <w:color w:val="000000"/>
          <w:sz w:val="28"/>
        </w:rPr>
        <w:t>
      Нысан</w:t>
      </w:r>
    </w:p>
    <w:bookmarkEnd w:id="1566"/>
    <w:bookmarkStart w:name="z3157" w:id="1567"/>
    <w:p>
      <w:pPr>
        <w:spacing w:after="0"/>
        <w:ind w:left="0"/>
        <w:jc w:val="both"/>
      </w:pPr>
      <w:r>
        <w:rPr>
          <w:rFonts w:ascii="Times New Roman"/>
          <w:b w:val="false"/>
          <w:i w:val="false"/>
          <w:color w:val="000000"/>
          <w:sz w:val="28"/>
        </w:rPr>
        <w:t>
      Кесте. Шетел валюталарымен сауда-саттық нәтижелері</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8" w:id="1568"/>
    <w:p>
      <w:pPr>
        <w:spacing w:after="0"/>
        <w:ind w:left="0"/>
        <w:jc w:val="both"/>
      </w:pPr>
      <w:r>
        <w:rPr>
          <w:rFonts w:ascii="Times New Roman"/>
          <w:b w:val="false"/>
          <w:i w:val="false"/>
          <w:color w:val="000000"/>
          <w:sz w:val="28"/>
        </w:rPr>
        <w:t xml:space="preserve">
      кестенің жалғасы: </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коды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3159" w:id="1569"/>
    <w:p>
      <w:pPr>
        <w:spacing w:after="0"/>
        <w:ind w:left="0"/>
        <w:jc w:val="both"/>
      </w:pPr>
      <w:r>
        <w:rPr>
          <w:rFonts w:ascii="Times New Roman"/>
          <w:b w:val="false"/>
          <w:i w:val="false"/>
          <w:color w:val="000000"/>
          <w:sz w:val="28"/>
        </w:rPr>
        <w:t xml:space="preserve">
      кестенің жалғасы: </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режимі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3160" w:id="1570"/>
    <w:p>
      <w:pPr>
        <w:spacing w:after="0"/>
        <w:ind w:left="0"/>
        <w:jc w:val="both"/>
      </w:pPr>
      <w:r>
        <w:rPr>
          <w:rFonts w:ascii="Times New Roman"/>
          <w:b w:val="false"/>
          <w:i w:val="false"/>
          <w:color w:val="000000"/>
          <w:sz w:val="28"/>
        </w:rPr>
        <w:t xml:space="preserve">
      Атауы ______________________________________ </w:t>
      </w:r>
    </w:p>
    <w:bookmarkEnd w:id="1570"/>
    <w:bookmarkStart w:name="z3161" w:id="1571"/>
    <w:p>
      <w:pPr>
        <w:spacing w:after="0"/>
        <w:ind w:left="0"/>
        <w:jc w:val="both"/>
      </w:pPr>
      <w:r>
        <w:rPr>
          <w:rFonts w:ascii="Times New Roman"/>
          <w:b w:val="false"/>
          <w:i w:val="false"/>
          <w:color w:val="000000"/>
          <w:sz w:val="28"/>
        </w:rPr>
        <w:t xml:space="preserve">
      Мекенжайы __________________________________________________________ </w:t>
      </w:r>
    </w:p>
    <w:bookmarkEnd w:id="1571"/>
    <w:bookmarkStart w:name="z3162" w:id="1572"/>
    <w:p>
      <w:pPr>
        <w:spacing w:after="0"/>
        <w:ind w:left="0"/>
        <w:jc w:val="both"/>
      </w:pPr>
      <w:r>
        <w:rPr>
          <w:rFonts w:ascii="Times New Roman"/>
          <w:b w:val="false"/>
          <w:i w:val="false"/>
          <w:color w:val="000000"/>
          <w:sz w:val="28"/>
        </w:rPr>
        <w:t xml:space="preserve">
      Телефоны ________________________________________ </w:t>
      </w:r>
    </w:p>
    <w:bookmarkEnd w:id="1572"/>
    <w:bookmarkStart w:name="z3163" w:id="1573"/>
    <w:p>
      <w:pPr>
        <w:spacing w:after="0"/>
        <w:ind w:left="0"/>
        <w:jc w:val="both"/>
      </w:pPr>
      <w:r>
        <w:rPr>
          <w:rFonts w:ascii="Times New Roman"/>
          <w:b w:val="false"/>
          <w:i w:val="false"/>
          <w:color w:val="000000"/>
          <w:sz w:val="28"/>
        </w:rPr>
        <w:t xml:space="preserve">
      Электрондық пошта мекенжайы _________________________ </w:t>
      </w:r>
    </w:p>
    <w:bookmarkEnd w:id="1573"/>
    <w:bookmarkStart w:name="z3164" w:id="1574"/>
    <w:p>
      <w:pPr>
        <w:spacing w:after="0"/>
        <w:ind w:left="0"/>
        <w:jc w:val="both"/>
      </w:pPr>
      <w:r>
        <w:rPr>
          <w:rFonts w:ascii="Times New Roman"/>
          <w:b w:val="false"/>
          <w:i w:val="false"/>
          <w:color w:val="000000"/>
          <w:sz w:val="28"/>
        </w:rPr>
        <w:t xml:space="preserve">
      Орындаушы ______________________________________             ______________ </w:t>
      </w:r>
    </w:p>
    <w:bookmarkEnd w:id="1574"/>
    <w:bookmarkStart w:name="z3165" w:id="1575"/>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575"/>
    <w:bookmarkStart w:name="z3166" w:id="1576"/>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576"/>
    <w:bookmarkStart w:name="z3167" w:id="1577"/>
    <w:p>
      <w:pPr>
        <w:spacing w:after="0"/>
        <w:ind w:left="0"/>
        <w:jc w:val="both"/>
      </w:pPr>
      <w:r>
        <w:rPr>
          <w:rFonts w:ascii="Times New Roman"/>
          <w:b w:val="false"/>
          <w:i w:val="false"/>
          <w:color w:val="000000"/>
          <w:sz w:val="28"/>
        </w:rPr>
        <w:t xml:space="preserve">
      _______________________________________                         _____________ </w:t>
      </w:r>
    </w:p>
    <w:bookmarkEnd w:id="1577"/>
    <w:bookmarkStart w:name="z3168" w:id="1578"/>
    <w:p>
      <w:pPr>
        <w:spacing w:after="0"/>
        <w:ind w:left="0"/>
        <w:jc w:val="both"/>
      </w:pPr>
      <w:r>
        <w:rPr>
          <w:rFonts w:ascii="Times New Roman"/>
          <w:b w:val="false"/>
          <w:i w:val="false"/>
          <w:color w:val="000000"/>
          <w:sz w:val="28"/>
        </w:rPr>
        <w:t>
      тегі, аты және әкесінің аты (ол бар болса)                               қолы</w:t>
      </w:r>
    </w:p>
    <w:bookmarkEnd w:id="1578"/>
    <w:bookmarkStart w:name="z3169" w:id="1579"/>
    <w:p>
      <w:pPr>
        <w:spacing w:after="0"/>
        <w:ind w:left="0"/>
        <w:jc w:val="both"/>
      </w:pPr>
      <w:r>
        <w:rPr>
          <w:rFonts w:ascii="Times New Roman"/>
          <w:b w:val="false"/>
          <w:i w:val="false"/>
          <w:color w:val="000000"/>
          <w:sz w:val="28"/>
        </w:rPr>
        <w:t>
      Күні 20__ жылғы "____" ______________</w:t>
      </w:r>
    </w:p>
    <w:bookmarkEnd w:id="1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w:t>
            </w:r>
            <w:r>
              <w:br/>
            </w:r>
            <w:r>
              <w:rPr>
                <w:rFonts w:ascii="Times New Roman"/>
                <w:b w:val="false"/>
                <w:i w:val="false"/>
                <w:color w:val="000000"/>
                <w:sz w:val="20"/>
              </w:rPr>
              <w:t>сауда-саттық нәтижелері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71" w:id="1580"/>
    <w:p>
      <w:pPr>
        <w:spacing w:after="0"/>
        <w:ind w:left="0"/>
        <w:jc w:val="left"/>
      </w:pPr>
      <w:r>
        <w:rPr>
          <w:rFonts w:ascii="Times New Roman"/>
          <w:b/>
          <w:i w:val="false"/>
          <w:color w:val="000000"/>
        </w:rPr>
        <w:t xml:space="preserve"> "Шетел валюталарымен сауда-саттық нәтижелері туралы есеп" (индексі – 1-KASE_RFC, кезеңділігі: күн сайын) әкімшілік деректер нысанын толтыру бойынша түсіндірме</w:t>
      </w:r>
    </w:p>
    <w:bookmarkEnd w:id="1580"/>
    <w:bookmarkStart w:name="z3172" w:id="1581"/>
    <w:p>
      <w:pPr>
        <w:spacing w:after="0"/>
        <w:ind w:left="0"/>
        <w:jc w:val="left"/>
      </w:pPr>
      <w:r>
        <w:rPr>
          <w:rFonts w:ascii="Times New Roman"/>
          <w:b/>
          <w:i w:val="false"/>
          <w:color w:val="000000"/>
        </w:rPr>
        <w:t xml:space="preserve"> 1-тарау. Жалпы ережелер</w:t>
      </w:r>
    </w:p>
    <w:bookmarkEnd w:id="1581"/>
    <w:bookmarkStart w:name="z3173" w:id="1582"/>
    <w:p>
      <w:pPr>
        <w:spacing w:after="0"/>
        <w:ind w:left="0"/>
        <w:jc w:val="both"/>
      </w:pPr>
      <w:r>
        <w:rPr>
          <w:rFonts w:ascii="Times New Roman"/>
          <w:b w:val="false"/>
          <w:i w:val="false"/>
          <w:color w:val="000000"/>
          <w:sz w:val="28"/>
        </w:rPr>
        <w:t>
      1. Осы түсіндірмеде "Шетел валюталарымен сауда-саттық нәтижелері туралы есеп" әкімшілік деректер нысанын (бұдан әрі – Нысан) толтыру бойынша бірыңғай талаптар айқындалады.</w:t>
      </w:r>
    </w:p>
    <w:bookmarkEnd w:id="1582"/>
    <w:bookmarkStart w:name="z3174" w:id="158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583"/>
    <w:bookmarkStart w:name="z3175" w:id="1584"/>
    <w:p>
      <w:pPr>
        <w:spacing w:after="0"/>
        <w:ind w:left="0"/>
        <w:jc w:val="both"/>
      </w:pPr>
      <w:r>
        <w:rPr>
          <w:rFonts w:ascii="Times New Roman"/>
          <w:b w:val="false"/>
          <w:i w:val="false"/>
          <w:color w:val="000000"/>
          <w:sz w:val="28"/>
        </w:rPr>
        <w:t>
      3. Нысанды күн сайын сауда-саттықты ұйымдастырушы жасайды және әрбір есепті күн үшін толтырады. Нысандағы деректер теңгемен толтырылады.</w:t>
      </w:r>
    </w:p>
    <w:bookmarkEnd w:id="1584"/>
    <w:bookmarkStart w:name="z3176" w:id="1585"/>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585"/>
    <w:bookmarkStart w:name="z3177" w:id="1586"/>
    <w:p>
      <w:pPr>
        <w:spacing w:after="0"/>
        <w:ind w:left="0"/>
        <w:jc w:val="left"/>
      </w:pPr>
      <w:r>
        <w:rPr>
          <w:rFonts w:ascii="Times New Roman"/>
          <w:b/>
          <w:i w:val="false"/>
          <w:color w:val="000000"/>
        </w:rPr>
        <w:t xml:space="preserve"> 2-тарау. Нысанды толтыру бойынша түсіндірме</w:t>
      </w:r>
    </w:p>
    <w:bookmarkEnd w:id="1586"/>
    <w:bookmarkStart w:name="z3178" w:id="1587"/>
    <w:p>
      <w:pPr>
        <w:spacing w:after="0"/>
        <w:ind w:left="0"/>
        <w:jc w:val="both"/>
      </w:pPr>
      <w:r>
        <w:rPr>
          <w:rFonts w:ascii="Times New Roman"/>
          <w:b w:val="false"/>
          <w:i w:val="false"/>
          <w:color w:val="000000"/>
          <w:sz w:val="28"/>
        </w:rPr>
        <w:t>
      5. 1-бағанда мәміленің реттік нөмірі көрсетіледі.</w:t>
      </w:r>
    </w:p>
    <w:bookmarkEnd w:id="1587"/>
    <w:bookmarkStart w:name="z3179" w:id="1588"/>
    <w:p>
      <w:pPr>
        <w:spacing w:after="0"/>
        <w:ind w:left="0"/>
        <w:jc w:val="both"/>
      </w:pPr>
      <w:r>
        <w:rPr>
          <w:rFonts w:ascii="Times New Roman"/>
          <w:b w:val="false"/>
          <w:i w:val="false"/>
          <w:color w:val="000000"/>
          <w:sz w:val="28"/>
        </w:rPr>
        <w:t>
      6. 2 және 18-бағандарда мәміле жасалған күн және мәміле бойынша есеп нақты айырысу күні "жылы.күні.айы" форматында көрсетіледі.</w:t>
      </w:r>
    </w:p>
    <w:bookmarkEnd w:id="1588"/>
    <w:bookmarkStart w:name="z3180" w:id="1589"/>
    <w:p>
      <w:pPr>
        <w:spacing w:after="0"/>
        <w:ind w:left="0"/>
        <w:jc w:val="both"/>
      </w:pPr>
      <w:r>
        <w:rPr>
          <w:rFonts w:ascii="Times New Roman"/>
          <w:b w:val="false"/>
          <w:i w:val="false"/>
          <w:color w:val="000000"/>
          <w:sz w:val="28"/>
        </w:rPr>
        <w:t>
      7. 3-бағанда мәмілені жасау уақыты және мәміле бойынша нақты есеп айырысу уақыты "сағат:минут:секунд" форматында көрсетіледі.</w:t>
      </w:r>
    </w:p>
    <w:bookmarkEnd w:id="1589"/>
    <w:bookmarkStart w:name="z3181" w:id="1590"/>
    <w:p>
      <w:pPr>
        <w:spacing w:after="0"/>
        <w:ind w:left="0"/>
        <w:jc w:val="both"/>
      </w:pPr>
      <w:r>
        <w:rPr>
          <w:rFonts w:ascii="Times New Roman"/>
          <w:b w:val="false"/>
          <w:i w:val="false"/>
          <w:color w:val="000000"/>
          <w:sz w:val="28"/>
        </w:rPr>
        <w:t>
      8. 4-бағанда сауда-саттықты ұйымдастырушы өзінің ішкі құжаттарында көзделген шетел валюталарына код беру тәртібіне сәйкес айқындаған қаржы құралының коды көрсетіледі.</w:t>
      </w:r>
    </w:p>
    <w:bookmarkEnd w:id="1590"/>
    <w:bookmarkStart w:name="z3182" w:id="1591"/>
    <w:p>
      <w:pPr>
        <w:spacing w:after="0"/>
        <w:ind w:left="0"/>
        <w:jc w:val="both"/>
      </w:pPr>
      <w:r>
        <w:rPr>
          <w:rFonts w:ascii="Times New Roman"/>
          <w:b w:val="false"/>
          <w:i w:val="false"/>
          <w:color w:val="000000"/>
          <w:sz w:val="28"/>
        </w:rPr>
        <w:t>
      9. 5 және 8 бағандарда сауда-саттықты ұйымдастырушы өзінің ішкі құжаттарына сәйкес айқындаған баға белгілеу дәлдігімен бір қаржы құралының бағасы және мәміленің көлемі теңгемен көрсетіледі. Мәміленің көлемі ретінде 5 ("Бағасы") және 7-бағандардың ("Саны") көбейтіндісі танылады.</w:t>
      </w:r>
    </w:p>
    <w:bookmarkEnd w:id="1591"/>
    <w:bookmarkStart w:name="z3183" w:id="1592"/>
    <w:p>
      <w:pPr>
        <w:spacing w:after="0"/>
        <w:ind w:left="0"/>
        <w:jc w:val="both"/>
      </w:pPr>
      <w:r>
        <w:rPr>
          <w:rFonts w:ascii="Times New Roman"/>
          <w:b w:val="false"/>
          <w:i w:val="false"/>
          <w:color w:val="000000"/>
          <w:sz w:val="28"/>
        </w:rPr>
        <w:t>
      10. 6-бағанда сауда-саттыққа қатысушылар валюталық своп бойынша мәміле жасасқан, сауда-саттықты ұйымдастырушы өзінің ішкі құжаттарына сәйкес айқындаған баға белгілеу дәлдігімен кірістілік пайызбен көрсетіледі.</w:t>
      </w:r>
    </w:p>
    <w:bookmarkEnd w:id="1592"/>
    <w:bookmarkStart w:name="z3184" w:id="1593"/>
    <w:p>
      <w:pPr>
        <w:spacing w:after="0"/>
        <w:ind w:left="0"/>
        <w:jc w:val="both"/>
      </w:pPr>
      <w:r>
        <w:rPr>
          <w:rFonts w:ascii="Times New Roman"/>
          <w:b w:val="false"/>
          <w:i w:val="false"/>
          <w:color w:val="000000"/>
          <w:sz w:val="28"/>
        </w:rPr>
        <w:t>
      11. 7-бағанда дана қаржы құралдарының саны данамен көрсетіледі.</w:t>
      </w:r>
    </w:p>
    <w:bookmarkEnd w:id="1593"/>
    <w:bookmarkStart w:name="z3185" w:id="1594"/>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мүшелерінің кодтары көрсетіледі.</w:t>
      </w:r>
    </w:p>
    <w:bookmarkEnd w:id="1594"/>
    <w:bookmarkStart w:name="z3186" w:id="1595"/>
    <w:p>
      <w:pPr>
        <w:spacing w:after="0"/>
        <w:ind w:left="0"/>
        <w:jc w:val="both"/>
      </w:pPr>
      <w:r>
        <w:rPr>
          <w:rFonts w:ascii="Times New Roman"/>
          <w:b w:val="false"/>
          <w:i w:val="false"/>
          <w:color w:val="000000"/>
          <w:sz w:val="28"/>
        </w:rPr>
        <w:t>
      13. 11 және 15-бағандарда сауда-саттықты ұйымдастырушы өзінің ішкі құжаттарында көзделген шетел валюталарына код беру тәртібіне сәйкес айқындаған клиенттердің кодтары көрсетіледі.</w:t>
      </w:r>
    </w:p>
    <w:bookmarkEnd w:id="1595"/>
    <w:bookmarkStart w:name="z3187" w:id="1596"/>
    <w:p>
      <w:pPr>
        <w:spacing w:after="0"/>
        <w:ind w:left="0"/>
        <w:jc w:val="both"/>
      </w:pPr>
      <w:r>
        <w:rPr>
          <w:rFonts w:ascii="Times New Roman"/>
          <w:b w:val="false"/>
          <w:i w:val="false"/>
          <w:color w:val="000000"/>
          <w:sz w:val="28"/>
        </w:rPr>
        <w:t>
      14. 17-бағанда сауда-саттықты ұйымдастырушының ішкі құжаттарында көзделген мәміленің мәртебесі көрсетіледі.</w:t>
      </w:r>
    </w:p>
    <w:bookmarkEnd w:id="1596"/>
    <w:bookmarkStart w:name="z3188" w:id="1597"/>
    <w:p>
      <w:pPr>
        <w:spacing w:after="0"/>
        <w:ind w:left="0"/>
        <w:jc w:val="both"/>
      </w:pPr>
      <w:r>
        <w:rPr>
          <w:rFonts w:ascii="Times New Roman"/>
          <w:b w:val="false"/>
          <w:i w:val="false"/>
          <w:color w:val="000000"/>
          <w:sz w:val="28"/>
        </w:rPr>
        <w:t>
      15. 19-бағанда своп негізгі мәмілесінің нөмірі көрсетіледі. 19-баған валюталық своп операциялары үшін толтырылады.</w:t>
      </w:r>
    </w:p>
    <w:bookmarkEnd w:id="1597"/>
    <w:bookmarkStart w:name="z3189" w:id="1598"/>
    <w:p>
      <w:pPr>
        <w:spacing w:after="0"/>
        <w:ind w:left="0"/>
        <w:jc w:val="both"/>
      </w:pPr>
      <w:r>
        <w:rPr>
          <w:rFonts w:ascii="Times New Roman"/>
          <w:b w:val="false"/>
          <w:i w:val="false"/>
          <w:color w:val="000000"/>
          <w:sz w:val="28"/>
        </w:rPr>
        <w:t>
      16. 20-бағанда сауда жүйесінде көзделген сауда-саттық режимі көрсетіледі.</w:t>
      </w:r>
    </w:p>
    <w:bookmarkEnd w:id="1598"/>
    <w:bookmarkStart w:name="z3190" w:id="1599"/>
    <w:p>
      <w:pPr>
        <w:spacing w:after="0"/>
        <w:ind w:left="0"/>
        <w:jc w:val="both"/>
      </w:pPr>
      <w:r>
        <w:rPr>
          <w:rFonts w:ascii="Times New Roman"/>
          <w:b w:val="false"/>
          <w:i w:val="false"/>
          <w:color w:val="000000"/>
          <w:sz w:val="28"/>
        </w:rPr>
        <w:t>
      17. Мәліметтер болмаған жағдайда Нысан толтырылмай ұсынылады.</w:t>
      </w:r>
    </w:p>
    <w:bookmarkEnd w:id="1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42-қосымша</w:t>
            </w:r>
          </w:p>
        </w:tc>
      </w:tr>
    </w:tbl>
    <w:bookmarkStart w:name="z799" w:id="1600"/>
    <w:p>
      <w:pPr>
        <w:spacing w:after="0"/>
        <w:ind w:left="0"/>
        <w:jc w:val="left"/>
      </w:pPr>
      <w:r>
        <w:rPr>
          <w:rFonts w:ascii="Times New Roman"/>
          <w:b/>
          <w:i w:val="false"/>
          <w:color w:val="000000"/>
        </w:rPr>
        <w:t xml:space="preserve"> Әкімшілік деректерді жинауға арналған нысан</w:t>
      </w:r>
    </w:p>
    <w:bookmarkEnd w:id="1600"/>
    <w:p>
      <w:pPr>
        <w:spacing w:after="0"/>
        <w:ind w:left="0"/>
        <w:jc w:val="both"/>
      </w:pPr>
      <w:r>
        <w:rPr>
          <w:rFonts w:ascii="Times New Roman"/>
          <w:b w:val="false"/>
          <w:i w:val="false"/>
          <w:color w:val="ff0000"/>
          <w:sz w:val="28"/>
        </w:rPr>
        <w:t xml:space="preserve">
      Ескерту. 42-қосымша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211 қаулысына</w:t>
            </w:r>
            <w:r>
              <w:br/>
            </w:r>
            <w:r>
              <w:rPr>
                <w:rFonts w:ascii="Times New Roman"/>
                <w:b w:val="false"/>
                <w:i w:val="false"/>
                <w:color w:val="000000"/>
                <w:sz w:val="20"/>
              </w:rPr>
              <w:t>43-қосымша</w:t>
            </w:r>
          </w:p>
        </w:tc>
      </w:tr>
    </w:tbl>
    <w:bookmarkStart w:name="z820" w:id="1601"/>
    <w:p>
      <w:pPr>
        <w:spacing w:after="0"/>
        <w:ind w:left="0"/>
        <w:jc w:val="left"/>
      </w:pPr>
      <w:r>
        <w:rPr>
          <w:rFonts w:ascii="Times New Roman"/>
          <w:b/>
          <w:i w:val="false"/>
          <w:color w:val="000000"/>
        </w:rPr>
        <w:t xml:space="preserve"> Әкімшілік деректерді жинауға арналған нысан</w:t>
      </w:r>
    </w:p>
    <w:bookmarkEnd w:id="1601"/>
    <w:p>
      <w:pPr>
        <w:spacing w:after="0"/>
        <w:ind w:left="0"/>
        <w:jc w:val="both"/>
      </w:pPr>
      <w:r>
        <w:rPr>
          <w:rFonts w:ascii="Times New Roman"/>
          <w:b w:val="false"/>
          <w:i w:val="false"/>
          <w:color w:val="ff0000"/>
          <w:sz w:val="28"/>
        </w:rPr>
        <w:t xml:space="preserve">
      Ескерту. 43-қосымша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2" w:id="1602"/>
    <w:p>
      <w:pPr>
        <w:spacing w:after="0"/>
        <w:ind w:left="0"/>
        <w:jc w:val="left"/>
      </w:pPr>
      <w:r>
        <w:rPr>
          <w:rFonts w:ascii="Times New Roman"/>
          <w:b/>
          <w:i w:val="false"/>
          <w:color w:val="000000"/>
        </w:rPr>
        <w:t xml:space="preserve"> Әкімшілік деректерді жинауға арналған нысан</w:t>
      </w:r>
    </w:p>
    <w:bookmarkEnd w:id="1602"/>
    <w:p>
      <w:pPr>
        <w:spacing w:after="0"/>
        <w:ind w:left="0"/>
        <w:jc w:val="both"/>
      </w:pPr>
      <w:r>
        <w:rPr>
          <w:rFonts w:ascii="Times New Roman"/>
          <w:b w:val="false"/>
          <w:i w:val="false"/>
          <w:color w:val="ff0000"/>
          <w:sz w:val="28"/>
        </w:rPr>
        <w:t xml:space="preserve">
      Ескерту. 44-қосымша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194" w:id="1603"/>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603"/>
    <w:bookmarkStart w:name="z3195" w:id="1604"/>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604"/>
    <w:bookmarkStart w:name="z3196" w:id="1605"/>
    <w:p>
      <w:pPr>
        <w:spacing w:after="0"/>
        <w:ind w:left="0"/>
        <w:jc w:val="left"/>
      </w:pPr>
      <w:r>
        <w:rPr>
          <w:rFonts w:ascii="Times New Roman"/>
          <w:b/>
          <w:i w:val="false"/>
          <w:color w:val="000000"/>
        </w:rPr>
        <w:t xml:space="preserve"> Сауда-саттықты ұйымдастырушының мүшелерi туралы есеп </w:t>
      </w:r>
    </w:p>
    <w:bookmarkEnd w:id="1605"/>
    <w:bookmarkStart w:name="z3197" w:id="1606"/>
    <w:p>
      <w:pPr>
        <w:spacing w:after="0"/>
        <w:ind w:left="0"/>
        <w:jc w:val="both"/>
      </w:pPr>
      <w:r>
        <w:rPr>
          <w:rFonts w:ascii="Times New Roman"/>
          <w:b w:val="false"/>
          <w:i w:val="false"/>
          <w:color w:val="000000"/>
          <w:sz w:val="28"/>
        </w:rPr>
        <w:t>
      Әкімшілік деректер нысанының индексі: 1-KASE_SEM</w:t>
      </w:r>
    </w:p>
    <w:bookmarkEnd w:id="1606"/>
    <w:bookmarkStart w:name="z3198" w:id="1607"/>
    <w:p>
      <w:pPr>
        <w:spacing w:after="0"/>
        <w:ind w:left="0"/>
        <w:jc w:val="both"/>
      </w:pPr>
      <w:r>
        <w:rPr>
          <w:rFonts w:ascii="Times New Roman"/>
          <w:b w:val="false"/>
          <w:i w:val="false"/>
          <w:color w:val="000000"/>
          <w:sz w:val="28"/>
        </w:rPr>
        <w:t>
      Кезеңділігі: ай сайын</w:t>
      </w:r>
    </w:p>
    <w:bookmarkEnd w:id="1607"/>
    <w:bookmarkStart w:name="z3199" w:id="1608"/>
    <w:p>
      <w:pPr>
        <w:spacing w:after="0"/>
        <w:ind w:left="0"/>
        <w:jc w:val="both"/>
      </w:pPr>
      <w:r>
        <w:rPr>
          <w:rFonts w:ascii="Times New Roman"/>
          <w:b w:val="false"/>
          <w:i w:val="false"/>
          <w:color w:val="000000"/>
          <w:sz w:val="28"/>
        </w:rPr>
        <w:t>
      Есепті кезеңі: 20 __ жылғы ___________ жағдай бойынша</w:t>
      </w:r>
    </w:p>
    <w:bookmarkEnd w:id="1608"/>
    <w:bookmarkStart w:name="z3200" w:id="1609"/>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609"/>
    <w:bookmarkStart w:name="z3201" w:id="161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10"/>
    <w:bookmarkStart w:name="z3202" w:id="1611"/>
    <w:p>
      <w:pPr>
        <w:spacing w:after="0"/>
        <w:ind w:left="0"/>
        <w:jc w:val="both"/>
      </w:pPr>
      <w:r>
        <w:rPr>
          <w:rFonts w:ascii="Times New Roman"/>
          <w:b w:val="false"/>
          <w:i w:val="false"/>
          <w:color w:val="000000"/>
          <w:sz w:val="28"/>
        </w:rPr>
        <w:t>
      Нысан</w:t>
      </w:r>
    </w:p>
    <w:bookmarkEnd w:id="1611"/>
    <w:bookmarkStart w:name="z3203" w:id="1612"/>
    <w:p>
      <w:pPr>
        <w:spacing w:after="0"/>
        <w:ind w:left="0"/>
        <w:jc w:val="both"/>
      </w:pPr>
      <w:r>
        <w:rPr>
          <w:rFonts w:ascii="Times New Roman"/>
          <w:b w:val="false"/>
          <w:i w:val="false"/>
          <w:color w:val="000000"/>
          <w:sz w:val="28"/>
        </w:rPr>
        <w:t>
      1-кесте. Сауда-саттықты ұйымдастырушының мүшелері туралы мәліметтер</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сауда-саттықты ұйымдастырушы мүшелерінің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жасаған мүшелер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4" w:id="1613"/>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5" w:id="1614"/>
          <w:p>
            <w:pPr>
              <w:spacing w:after="20"/>
              <w:ind w:left="20"/>
              <w:jc w:val="both"/>
            </w:pPr>
            <w:r>
              <w:rPr>
                <w:rFonts w:ascii="Times New Roman"/>
                <w:b w:val="false"/>
                <w:i w:val="false"/>
                <w:color w:val="000000"/>
                <w:sz w:val="20"/>
              </w:rPr>
              <w:t>
Жиынтығында маркет-мейкер мәртебесіне ие сауда-саттықты ұйымдастырушы мүшелерiнің саны, олардың ішінде:</w:t>
            </w:r>
          </w:p>
          <w:bookmarkEnd w:id="1614"/>
          <w:p>
            <w:pPr>
              <w:spacing w:after="20"/>
              <w:ind w:left="20"/>
              <w:jc w:val="both"/>
            </w:pPr>
            <w:r>
              <w:rPr>
                <w:rFonts w:ascii="Times New Roman"/>
                <w:b w:val="false"/>
                <w:i w:val="false"/>
                <w:color w:val="000000"/>
                <w:sz w:val="20"/>
              </w:rPr>
              <w:t>
</w:t>
            </w:r>
            <w:r>
              <w:rPr>
                <w:rFonts w:ascii="Times New Roman"/>
                <w:b w:val="false"/>
                <w:i w:val="false"/>
                <w:color w:val="000000"/>
                <w:sz w:val="20"/>
              </w:rPr>
              <w:t>бағалы қағаздар бойынша;</w:t>
            </w:r>
          </w:p>
          <w:p>
            <w:pPr>
              <w:spacing w:after="20"/>
              <w:ind w:left="20"/>
              <w:jc w:val="both"/>
            </w:pPr>
            <w:r>
              <w:rPr>
                <w:rFonts w:ascii="Times New Roman"/>
                <w:b w:val="false"/>
                <w:i w:val="false"/>
                <w:color w:val="000000"/>
                <w:sz w:val="20"/>
              </w:rPr>
              <w:t>
бағалы қағаздар болып табылмайтын өзге қаржы құралдары бойынша.</w:t>
            </w:r>
          </w:p>
        </w:tc>
      </w:tr>
    </w:tbl>
    <w:bookmarkStart w:name="z3207" w:id="1615"/>
    <w:p>
      <w:pPr>
        <w:spacing w:after="0"/>
        <w:ind w:left="0"/>
        <w:jc w:val="both"/>
      </w:pPr>
      <w:r>
        <w:rPr>
          <w:rFonts w:ascii="Times New Roman"/>
          <w:b w:val="false"/>
          <w:i w:val="false"/>
          <w:color w:val="000000"/>
          <w:sz w:val="28"/>
        </w:rPr>
        <w:t xml:space="preserve">
      Атауы ______________________________________ </w:t>
      </w:r>
    </w:p>
    <w:bookmarkEnd w:id="1615"/>
    <w:bookmarkStart w:name="z3208" w:id="1616"/>
    <w:p>
      <w:pPr>
        <w:spacing w:after="0"/>
        <w:ind w:left="0"/>
        <w:jc w:val="both"/>
      </w:pPr>
      <w:r>
        <w:rPr>
          <w:rFonts w:ascii="Times New Roman"/>
          <w:b w:val="false"/>
          <w:i w:val="false"/>
          <w:color w:val="000000"/>
          <w:sz w:val="28"/>
        </w:rPr>
        <w:t xml:space="preserve">
      Мекенжайы __________________________________________________________ </w:t>
      </w:r>
    </w:p>
    <w:bookmarkEnd w:id="1616"/>
    <w:bookmarkStart w:name="z3209" w:id="1617"/>
    <w:p>
      <w:pPr>
        <w:spacing w:after="0"/>
        <w:ind w:left="0"/>
        <w:jc w:val="both"/>
      </w:pPr>
      <w:r>
        <w:rPr>
          <w:rFonts w:ascii="Times New Roman"/>
          <w:b w:val="false"/>
          <w:i w:val="false"/>
          <w:color w:val="000000"/>
          <w:sz w:val="28"/>
        </w:rPr>
        <w:t xml:space="preserve">
      Телефоны ________________________________________ </w:t>
      </w:r>
    </w:p>
    <w:bookmarkEnd w:id="1617"/>
    <w:bookmarkStart w:name="z3210" w:id="161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18"/>
    <w:bookmarkStart w:name="z3211" w:id="1619"/>
    <w:p>
      <w:pPr>
        <w:spacing w:after="0"/>
        <w:ind w:left="0"/>
        <w:jc w:val="both"/>
      </w:pPr>
      <w:r>
        <w:rPr>
          <w:rFonts w:ascii="Times New Roman"/>
          <w:b w:val="false"/>
          <w:i w:val="false"/>
          <w:color w:val="000000"/>
          <w:sz w:val="28"/>
        </w:rPr>
        <w:t xml:space="preserve">
      Орындаушы ______________________________________             ______________ </w:t>
      </w:r>
    </w:p>
    <w:bookmarkEnd w:id="1619"/>
    <w:bookmarkStart w:name="z3212" w:id="162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20"/>
    <w:bookmarkStart w:name="z3213" w:id="162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21"/>
    <w:bookmarkStart w:name="z3214" w:id="1622"/>
    <w:p>
      <w:pPr>
        <w:spacing w:after="0"/>
        <w:ind w:left="0"/>
        <w:jc w:val="both"/>
      </w:pPr>
      <w:r>
        <w:rPr>
          <w:rFonts w:ascii="Times New Roman"/>
          <w:b w:val="false"/>
          <w:i w:val="false"/>
          <w:color w:val="000000"/>
          <w:sz w:val="28"/>
        </w:rPr>
        <w:t xml:space="preserve">
      _______________________________________                         _____________ </w:t>
      </w:r>
    </w:p>
    <w:bookmarkEnd w:id="1622"/>
    <w:bookmarkStart w:name="z3215" w:id="1623"/>
    <w:p>
      <w:pPr>
        <w:spacing w:after="0"/>
        <w:ind w:left="0"/>
        <w:jc w:val="both"/>
      </w:pPr>
      <w:r>
        <w:rPr>
          <w:rFonts w:ascii="Times New Roman"/>
          <w:b w:val="false"/>
          <w:i w:val="false"/>
          <w:color w:val="000000"/>
          <w:sz w:val="28"/>
        </w:rPr>
        <w:t>
      тегі, аты және әкесінің аты (ол бар болса)                               қолы</w:t>
      </w:r>
    </w:p>
    <w:bookmarkEnd w:id="1623"/>
    <w:bookmarkStart w:name="z3216" w:id="1624"/>
    <w:p>
      <w:pPr>
        <w:spacing w:after="0"/>
        <w:ind w:left="0"/>
        <w:jc w:val="both"/>
      </w:pPr>
      <w:r>
        <w:rPr>
          <w:rFonts w:ascii="Times New Roman"/>
          <w:b w:val="false"/>
          <w:i w:val="false"/>
          <w:color w:val="000000"/>
          <w:sz w:val="28"/>
        </w:rPr>
        <w:t>
      Күні 20__ жылғы "____" ______________</w:t>
      </w:r>
    </w:p>
    <w:bookmarkEnd w:id="1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мүшелерi туралы есеп нысанына</w:t>
            </w:r>
            <w:r>
              <w:br/>
            </w:r>
            <w:r>
              <w:rPr>
                <w:rFonts w:ascii="Times New Roman"/>
                <w:b w:val="false"/>
                <w:i w:val="false"/>
                <w:color w:val="000000"/>
                <w:sz w:val="20"/>
              </w:rPr>
              <w:t>қосымша</w:t>
            </w:r>
          </w:p>
        </w:tc>
      </w:tr>
    </w:tbl>
    <w:bookmarkStart w:name="z3218" w:id="1625"/>
    <w:p>
      <w:pPr>
        <w:spacing w:after="0"/>
        <w:ind w:left="0"/>
        <w:jc w:val="left"/>
      </w:pPr>
      <w:r>
        <w:rPr>
          <w:rFonts w:ascii="Times New Roman"/>
          <w:b/>
          <w:i w:val="false"/>
          <w:color w:val="000000"/>
        </w:rPr>
        <w:t xml:space="preserve"> "Сауда-саттықты ұйымдастырушының мүшелерi туралы есеп" (индексі – 1-KASE_SEM, кезеңділігі: ай сайын) әкімшілік деректер нысанын толтыру бойынша түсіндірме</w:t>
      </w:r>
    </w:p>
    <w:bookmarkEnd w:id="1625"/>
    <w:bookmarkStart w:name="z3219" w:id="1626"/>
    <w:p>
      <w:pPr>
        <w:spacing w:after="0"/>
        <w:ind w:left="0"/>
        <w:jc w:val="left"/>
      </w:pPr>
      <w:r>
        <w:rPr>
          <w:rFonts w:ascii="Times New Roman"/>
          <w:b/>
          <w:i w:val="false"/>
          <w:color w:val="000000"/>
        </w:rPr>
        <w:t xml:space="preserve"> 1-тарау. Жалпы ережелер</w:t>
      </w:r>
    </w:p>
    <w:bookmarkEnd w:id="1626"/>
    <w:bookmarkStart w:name="z3220" w:id="1627"/>
    <w:p>
      <w:pPr>
        <w:spacing w:after="0"/>
        <w:ind w:left="0"/>
        <w:jc w:val="both"/>
      </w:pPr>
      <w:r>
        <w:rPr>
          <w:rFonts w:ascii="Times New Roman"/>
          <w:b w:val="false"/>
          <w:i w:val="false"/>
          <w:color w:val="000000"/>
          <w:sz w:val="28"/>
        </w:rPr>
        <w:t>
      1. Осы түсіндірмеде "Сауда-саттықты ұйымдастырушының мүшелерi туралы есеп" әкімшілік деректер нысанын (бұдан әрі – Нысан) толтыру бойынша бірыңғай талаптар айқындалады.</w:t>
      </w:r>
    </w:p>
    <w:bookmarkEnd w:id="1627"/>
    <w:bookmarkStart w:name="z3221" w:id="162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28"/>
    <w:bookmarkStart w:name="z3222" w:id="1629"/>
    <w:p>
      <w:pPr>
        <w:spacing w:after="0"/>
        <w:ind w:left="0"/>
        <w:jc w:val="both"/>
      </w:pPr>
      <w:r>
        <w:rPr>
          <w:rFonts w:ascii="Times New Roman"/>
          <w:b w:val="false"/>
          <w:i w:val="false"/>
          <w:color w:val="000000"/>
          <w:sz w:val="28"/>
        </w:rPr>
        <w:t xml:space="preserve">
      3. Нысанды ай сайын сауда-саттықты ұйымдастырушы жасайды және есепті кезеңнің соңындағы жағдай бойынша толтырады. </w:t>
      </w:r>
    </w:p>
    <w:bookmarkEnd w:id="1629"/>
    <w:bookmarkStart w:name="z3223" w:id="163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630"/>
    <w:bookmarkStart w:name="z3224" w:id="1631"/>
    <w:p>
      <w:pPr>
        <w:spacing w:after="0"/>
        <w:ind w:left="0"/>
        <w:jc w:val="left"/>
      </w:pPr>
      <w:r>
        <w:rPr>
          <w:rFonts w:ascii="Times New Roman"/>
          <w:b/>
          <w:i w:val="false"/>
          <w:color w:val="000000"/>
        </w:rPr>
        <w:t xml:space="preserve"> 2-тарау. Нысанды толтыру бойынша түсіндірме</w:t>
      </w:r>
    </w:p>
    <w:bookmarkEnd w:id="1631"/>
    <w:bookmarkStart w:name="z3225" w:id="1632"/>
    <w:p>
      <w:pPr>
        <w:spacing w:after="0"/>
        <w:ind w:left="0"/>
        <w:jc w:val="both"/>
      </w:pPr>
      <w:r>
        <w:rPr>
          <w:rFonts w:ascii="Times New Roman"/>
          <w:b w:val="false"/>
          <w:i w:val="false"/>
          <w:color w:val="000000"/>
          <w:sz w:val="28"/>
        </w:rPr>
        <w:t>
      5. 1-кесте бойынша:</w:t>
      </w:r>
    </w:p>
    <w:bookmarkEnd w:id="1632"/>
    <w:bookmarkStart w:name="z3226" w:id="1633"/>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 бойынша толтырылады;</w:t>
      </w:r>
    </w:p>
    <w:bookmarkEnd w:id="1633"/>
    <w:bookmarkStart w:name="z3227" w:id="1634"/>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Қазақстан Республикасы Ұлттық Банкінің немесе қаржы нарығы мен қаржы ұйымдарын реттеу, бақылау және қадағалау жөніндегі уәкілетті органның оны берген күні көрсетіледі;</w:t>
      </w:r>
    </w:p>
    <w:bookmarkEnd w:id="1634"/>
    <w:bookmarkStart w:name="z3228" w:id="1635"/>
    <w:p>
      <w:pPr>
        <w:spacing w:after="0"/>
        <w:ind w:left="0"/>
        <w:jc w:val="both"/>
      </w:pPr>
      <w:r>
        <w:rPr>
          <w:rFonts w:ascii="Times New Roman"/>
          <w:b w:val="false"/>
          <w:i w:val="false"/>
          <w:color w:val="000000"/>
          <w:sz w:val="28"/>
        </w:rPr>
        <w:t>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bookmarkEnd w:id="1635"/>
    <w:bookmarkStart w:name="z3229" w:id="1636"/>
    <w:p>
      <w:pPr>
        <w:spacing w:after="0"/>
        <w:ind w:left="0"/>
        <w:jc w:val="both"/>
      </w:pPr>
      <w:r>
        <w:rPr>
          <w:rFonts w:ascii="Times New Roman"/>
          <w:b w:val="false"/>
          <w:i w:val="false"/>
          <w:color w:val="000000"/>
          <w:sz w:val="28"/>
        </w:rPr>
        <w:t>
      4) 7, 8-бағандарда және одан кейінгі бағандарда сауда-саттықты ұйымдастырушының ішкі құжаттарында анықталған мүшелік санаттары көрсетіледі.</w:t>
      </w:r>
    </w:p>
    <w:bookmarkEnd w:id="1636"/>
    <w:bookmarkStart w:name="z3230" w:id="1637"/>
    <w:p>
      <w:pPr>
        <w:spacing w:after="0"/>
        <w:ind w:left="0"/>
        <w:jc w:val="both"/>
      </w:pPr>
      <w:r>
        <w:rPr>
          <w:rFonts w:ascii="Times New Roman"/>
          <w:b w:val="false"/>
          <w:i w:val="false"/>
          <w:color w:val="000000"/>
          <w:sz w:val="28"/>
        </w:rPr>
        <w:t>
      6. 2-кесте бойынша:</w:t>
      </w:r>
    </w:p>
    <w:bookmarkEnd w:id="1637"/>
    <w:bookmarkStart w:name="z3231" w:id="1638"/>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38"/>
    <w:bookmarkStart w:name="z3232" w:id="1639"/>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"жылы.күні.айы" форматында көрсетіледі;</w:t>
      </w:r>
    </w:p>
    <w:bookmarkEnd w:id="1639"/>
    <w:bookmarkStart w:name="z3233" w:id="1640"/>
    <w:p>
      <w:pPr>
        <w:spacing w:after="0"/>
        <w:ind w:left="0"/>
        <w:jc w:val="both"/>
      </w:pPr>
      <w:r>
        <w:rPr>
          <w:rFonts w:ascii="Times New Roman"/>
          <w:b w:val="false"/>
          <w:i w:val="false"/>
          <w:color w:val="000000"/>
          <w:sz w:val="28"/>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bookmarkEnd w:id="1640"/>
    <w:bookmarkStart w:name="z3234" w:id="1641"/>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45-қосымша</w:t>
            </w:r>
          </w:p>
        </w:tc>
      </w:tr>
    </w:tbl>
    <w:bookmarkStart w:name="z855" w:id="1642"/>
    <w:p>
      <w:pPr>
        <w:spacing w:after="0"/>
        <w:ind w:left="0"/>
        <w:jc w:val="left"/>
      </w:pPr>
      <w:r>
        <w:rPr>
          <w:rFonts w:ascii="Times New Roman"/>
          <w:b/>
          <w:i w:val="false"/>
          <w:color w:val="000000"/>
        </w:rPr>
        <w:t xml:space="preserve"> Әкімшілік деректерді жинауға арналған нысан</w:t>
      </w:r>
    </w:p>
    <w:bookmarkEnd w:id="1642"/>
    <w:p>
      <w:pPr>
        <w:spacing w:after="0"/>
        <w:ind w:left="0"/>
        <w:jc w:val="both"/>
      </w:pPr>
      <w:r>
        <w:rPr>
          <w:rFonts w:ascii="Times New Roman"/>
          <w:b w:val="false"/>
          <w:i w:val="false"/>
          <w:color w:val="ff0000"/>
          <w:sz w:val="28"/>
        </w:rPr>
        <w:t xml:space="preserve">
      Ескерту. 45-қосымша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58" w:id="1643"/>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w:t>
      </w:r>
    </w:p>
    <w:bookmarkEnd w:id="164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 жылғы "_____" _______________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cауда-саттықты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санаты 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 санаты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________ тізімінің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өлшемді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купондық мөлшерлеме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ұйымдастырушы тiзiмiнiң </w:t>
            </w:r>
            <w:r>
              <w:br/>
            </w:r>
            <w:r>
              <w:rPr>
                <w:rFonts w:ascii="Times New Roman"/>
                <w:b w:val="false"/>
                <w:i w:val="false"/>
                <w:color w:val="000000"/>
                <w:sz w:val="20"/>
              </w:rPr>
              <w:t xml:space="preserve">жекелеген секторларына </w:t>
            </w:r>
            <w:r>
              <w:br/>
            </w:r>
            <w:r>
              <w:rPr>
                <w:rFonts w:ascii="Times New Roman"/>
                <w:b w:val="false"/>
                <w:i w:val="false"/>
                <w:color w:val="000000"/>
                <w:sz w:val="20"/>
              </w:rPr>
              <w:t xml:space="preserve">(санаттарына) кiретiн бағалы </w:t>
            </w:r>
            <w:r>
              <w:br/>
            </w:r>
            <w:r>
              <w:rPr>
                <w:rFonts w:ascii="Times New Roman"/>
                <w:b w:val="false"/>
                <w:i w:val="false"/>
                <w:color w:val="000000"/>
                <w:sz w:val="20"/>
              </w:rPr>
              <w:t xml:space="preserve">қағаздар туралы есеп" әкімшілік </w:t>
            </w:r>
            <w:r>
              <w:br/>
            </w:r>
            <w:r>
              <w:rPr>
                <w:rFonts w:ascii="Times New Roman"/>
                <w:b w:val="false"/>
                <w:i w:val="false"/>
                <w:color w:val="000000"/>
                <w:sz w:val="20"/>
              </w:rPr>
              <w:t xml:space="preserve">деректерді өтеусіз негізде </w:t>
            </w:r>
            <w:r>
              <w:br/>
            </w:r>
            <w:r>
              <w:rPr>
                <w:rFonts w:ascii="Times New Roman"/>
                <w:b w:val="false"/>
                <w:i w:val="false"/>
                <w:color w:val="000000"/>
                <w:sz w:val="20"/>
              </w:rPr>
              <w:t>жинауға арналған</w:t>
            </w:r>
            <w:r>
              <w:br/>
            </w:r>
            <w:r>
              <w:rPr>
                <w:rFonts w:ascii="Times New Roman"/>
                <w:b w:val="false"/>
                <w:i w:val="false"/>
                <w:color w:val="000000"/>
                <w:sz w:val="20"/>
              </w:rPr>
              <w:t>нысанына қосымша</w:t>
            </w:r>
          </w:p>
        </w:tc>
      </w:tr>
    </w:tbl>
    <w:bookmarkStart w:name="z3960" w:id="1644"/>
    <w:p>
      <w:pPr>
        <w:spacing w:after="0"/>
        <w:ind w:left="0"/>
        <w:jc w:val="left"/>
      </w:pPr>
      <w:r>
        <w:rPr>
          <w:rFonts w:ascii="Times New Roman"/>
          <w:b/>
          <w:i w:val="false"/>
          <w:color w:val="000000"/>
        </w:rPr>
        <w:t xml:space="preserve"> "Сауда-саттықты ұйымдастырушы тiзiмiнiң жекелеген секторларына (санаттарына) кiретiн бағалы қағаздар туралы есеп" (индексі – 1-KASE_S, кезеңділігі – ай сайын) әкімшілік деректерді өтеусіз негізде жинауға арналған нысанын толтыру бойынша түсіндірме</w:t>
      </w:r>
    </w:p>
    <w:bookmarkEnd w:id="1644"/>
    <w:bookmarkStart w:name="z3961" w:id="1645"/>
    <w:p>
      <w:pPr>
        <w:spacing w:after="0"/>
        <w:ind w:left="0"/>
        <w:jc w:val="left"/>
      </w:pPr>
      <w:r>
        <w:rPr>
          <w:rFonts w:ascii="Times New Roman"/>
          <w:b/>
          <w:i w:val="false"/>
          <w:color w:val="000000"/>
        </w:rPr>
        <w:t xml:space="preserve"> 1-тарау. Жалпы ережелер</w:t>
      </w:r>
    </w:p>
    <w:bookmarkEnd w:id="1645"/>
    <w:bookmarkStart w:name="z3962" w:id="1646"/>
    <w:p>
      <w:pPr>
        <w:spacing w:after="0"/>
        <w:ind w:left="0"/>
        <w:jc w:val="both"/>
      </w:pPr>
      <w:r>
        <w:rPr>
          <w:rFonts w:ascii="Times New Roman"/>
          <w:b w:val="false"/>
          <w:i w:val="false"/>
          <w:color w:val="000000"/>
          <w:sz w:val="28"/>
        </w:rPr>
        <w:t>
      1. Осы түсіндірмеде "Сауда-саттықты ұйымдастырушы тiзiмiнiң жекелеген секторларына (санаттарына) кiретiн бағалы қағаздар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46"/>
    <w:bookmarkStart w:name="z3963" w:id="16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47"/>
    <w:bookmarkStart w:name="z3964" w:id="1648"/>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648"/>
    <w:bookmarkStart w:name="z3965" w:id="16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49"/>
    <w:bookmarkStart w:name="z3966" w:id="1650"/>
    <w:p>
      <w:pPr>
        <w:spacing w:after="0"/>
        <w:ind w:left="0"/>
        <w:jc w:val="left"/>
      </w:pPr>
      <w:r>
        <w:rPr>
          <w:rFonts w:ascii="Times New Roman"/>
          <w:b/>
          <w:i w:val="false"/>
          <w:color w:val="000000"/>
        </w:rPr>
        <w:t xml:space="preserve"> 2-тарау. Нысанды толтыру бойынша түсіндірме</w:t>
      </w:r>
    </w:p>
    <w:bookmarkEnd w:id="1650"/>
    <w:bookmarkStart w:name="z3967" w:id="1651"/>
    <w:p>
      <w:pPr>
        <w:spacing w:after="0"/>
        <w:ind w:left="0"/>
        <w:jc w:val="both"/>
      </w:pPr>
      <w:r>
        <w:rPr>
          <w:rFonts w:ascii="Times New Roman"/>
          <w:b w:val="false"/>
          <w:i w:val="false"/>
          <w:color w:val="000000"/>
          <w:sz w:val="28"/>
        </w:rPr>
        <w:t>
      5. 3-бағанда бағалы қағаздар эмитентінің резиденттік елі көрсетіледі.</w:t>
      </w:r>
    </w:p>
    <w:bookmarkEnd w:id="1651"/>
    <w:bookmarkStart w:name="z3968" w:id="1652"/>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52"/>
    <w:bookmarkStart w:name="z3969" w:id="1653"/>
    <w:p>
      <w:pPr>
        <w:spacing w:after="0"/>
        <w:ind w:left="0"/>
        <w:jc w:val="both"/>
      </w:pPr>
      <w:r>
        <w:rPr>
          <w:rFonts w:ascii="Times New Roman"/>
          <w:b w:val="false"/>
          <w:i w:val="false"/>
          <w:color w:val="000000"/>
          <w:sz w:val="28"/>
        </w:rPr>
        <w:t>
      7. 5-бағанда бағалы қағаздың халықаралық сәйкестендіру нөмірі (ISIN коды) немесе басқа сәйкестендіргіші көрсетіледі.</w:t>
      </w:r>
    </w:p>
    <w:bookmarkEnd w:id="1653"/>
    <w:bookmarkStart w:name="z3970" w:id="1654"/>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"кк.аа.жжжж" форматында көрсетіледі.</w:t>
      </w:r>
    </w:p>
    <w:bookmarkEnd w:id="1654"/>
    <w:bookmarkStart w:name="z3971" w:id="1655"/>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bookmarkEnd w:id="1655"/>
    <w:bookmarkStart w:name="z3972" w:id="1656"/>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bookmarkEnd w:id="1656"/>
    <w:bookmarkStart w:name="z3973" w:id="1657"/>
    <w:p>
      <w:pPr>
        <w:spacing w:after="0"/>
        <w:ind w:left="0"/>
        <w:jc w:val="both"/>
      </w:pPr>
      <w:r>
        <w:rPr>
          <w:rFonts w:ascii="Times New Roman"/>
          <w:b w:val="false"/>
          <w:i w:val="false"/>
          <w:color w:val="000000"/>
          <w:sz w:val="28"/>
        </w:rPr>
        <w:t>
      11. Қор биржасы тізімінің секторы және санаты ретінде қор биржасының тізімі, Қор биржасының секторы, қор биржасының оқшауланған алаңдары және қор биржасының ішкі құжаттарына сәйкес қор биржасы тізімінің санаттары көрсетіледі.</w:t>
      </w:r>
    </w:p>
    <w:bookmarkEnd w:id="1657"/>
    <w:bookmarkStart w:name="z3974" w:id="1658"/>
    <w:p>
      <w:pPr>
        <w:spacing w:after="0"/>
        <w:ind w:left="0"/>
        <w:jc w:val="both"/>
      </w:pPr>
      <w:r>
        <w:rPr>
          <w:rFonts w:ascii="Times New Roman"/>
          <w:b w:val="false"/>
          <w:i w:val="false"/>
          <w:color w:val="000000"/>
          <w:sz w:val="28"/>
        </w:rPr>
        <w:t>
      12. 21-бағанда ағымдағы купондық мөлшерлеме борыштық бағалы қағаздар бойынша толтырылады.</w:t>
      </w:r>
    </w:p>
    <w:bookmarkEnd w:id="1658"/>
    <w:bookmarkStart w:name="z3975" w:id="1659"/>
    <w:p>
      <w:pPr>
        <w:spacing w:after="0"/>
        <w:ind w:left="0"/>
        <w:jc w:val="both"/>
      </w:pPr>
      <w:r>
        <w:rPr>
          <w:rFonts w:ascii="Times New Roman"/>
          <w:b w:val="false"/>
          <w:i w:val="false"/>
          <w:color w:val="000000"/>
          <w:sz w:val="28"/>
        </w:rPr>
        <w:t>
      13. Мәліметтер болмаған жағдайда, Нысан толтырылмай ұсынылады.</w:t>
      </w:r>
    </w:p>
    <w:bookmarkEnd w:id="16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46-қосымша</w:t>
            </w:r>
          </w:p>
        </w:tc>
      </w:tr>
    </w:tbl>
    <w:bookmarkStart w:name="z874" w:id="1660"/>
    <w:p>
      <w:pPr>
        <w:spacing w:after="0"/>
        <w:ind w:left="0"/>
        <w:jc w:val="left"/>
      </w:pPr>
      <w:r>
        <w:rPr>
          <w:rFonts w:ascii="Times New Roman"/>
          <w:b/>
          <w:i w:val="false"/>
          <w:color w:val="000000"/>
        </w:rPr>
        <w:t xml:space="preserve"> Әкімшілік деректерді жинауға арналған нысан</w:t>
      </w:r>
    </w:p>
    <w:bookmarkEnd w:id="1660"/>
    <w:p>
      <w:pPr>
        <w:spacing w:after="0"/>
        <w:ind w:left="0"/>
        <w:jc w:val="both"/>
      </w:pPr>
      <w:r>
        <w:rPr>
          <w:rFonts w:ascii="Times New Roman"/>
          <w:b w:val="false"/>
          <w:i w:val="false"/>
          <w:color w:val="ff0000"/>
          <w:sz w:val="28"/>
        </w:rPr>
        <w:t xml:space="preserve">
      Ескерту. 46-қосымша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280" w:id="1661"/>
    <w:p>
      <w:pPr>
        <w:spacing w:after="0"/>
        <w:ind w:left="0"/>
        <w:jc w:val="both"/>
      </w:pPr>
      <w:r>
        <w:rPr>
          <w:rFonts w:ascii="Times New Roman"/>
          <w:b w:val="false"/>
          <w:i w:val="false"/>
          <w:color w:val="000000"/>
          <w:sz w:val="28"/>
        </w:rPr>
        <w:t xml:space="preserve">
      Қайда ұсынылады: Қазақстан Республикасының Ұлттық Банкіне </w:t>
      </w:r>
    </w:p>
    <w:bookmarkEnd w:id="1661"/>
    <w:bookmarkStart w:name="z3281" w:id="1662"/>
    <w:p>
      <w:pPr>
        <w:spacing w:after="0"/>
        <w:ind w:left="0"/>
        <w:jc w:val="both"/>
      </w:pPr>
      <w:r>
        <w:rPr>
          <w:rFonts w:ascii="Times New Roman"/>
          <w:b w:val="false"/>
          <w:i w:val="false"/>
          <w:color w:val="000000"/>
          <w:sz w:val="28"/>
        </w:rPr>
        <w:t>
      Әкімшілік деректер нысаны www.nationalbank.kz интернет-ресурcында орналастырылған</w:t>
      </w:r>
    </w:p>
    <w:bookmarkEnd w:id="1662"/>
    <w:bookmarkStart w:name="z3282" w:id="1663"/>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w:t>
      </w:r>
    </w:p>
    <w:bookmarkEnd w:id="1663"/>
    <w:bookmarkStart w:name="z3283" w:id="1664"/>
    <w:p>
      <w:pPr>
        <w:spacing w:after="0"/>
        <w:ind w:left="0"/>
        <w:jc w:val="both"/>
      </w:pPr>
      <w:r>
        <w:rPr>
          <w:rFonts w:ascii="Times New Roman"/>
          <w:b w:val="false"/>
          <w:i w:val="false"/>
          <w:color w:val="000000"/>
          <w:sz w:val="28"/>
        </w:rPr>
        <w:t>
      Әкімшілік деректер нысанының индексі: 1-KASE_FI</w:t>
      </w:r>
    </w:p>
    <w:bookmarkEnd w:id="1664"/>
    <w:bookmarkStart w:name="z3284" w:id="1665"/>
    <w:p>
      <w:pPr>
        <w:spacing w:after="0"/>
        <w:ind w:left="0"/>
        <w:jc w:val="both"/>
      </w:pPr>
      <w:r>
        <w:rPr>
          <w:rFonts w:ascii="Times New Roman"/>
          <w:b w:val="false"/>
          <w:i w:val="false"/>
          <w:color w:val="000000"/>
          <w:sz w:val="28"/>
        </w:rPr>
        <w:t>
      Кезеңділігі: ай сайын</w:t>
      </w:r>
    </w:p>
    <w:bookmarkEnd w:id="1665"/>
    <w:bookmarkStart w:name="z3285" w:id="1666"/>
    <w:p>
      <w:pPr>
        <w:spacing w:after="0"/>
        <w:ind w:left="0"/>
        <w:jc w:val="both"/>
      </w:pPr>
      <w:r>
        <w:rPr>
          <w:rFonts w:ascii="Times New Roman"/>
          <w:b w:val="false"/>
          <w:i w:val="false"/>
          <w:color w:val="000000"/>
          <w:sz w:val="28"/>
        </w:rPr>
        <w:t>
      Есепті кезеңі: 20 __ жылғы "_____" _______________ жағдай бойынша</w:t>
      </w:r>
    </w:p>
    <w:bookmarkEnd w:id="1666"/>
    <w:bookmarkStart w:name="z3286" w:id="1667"/>
    <w:p>
      <w:pPr>
        <w:spacing w:after="0"/>
        <w:ind w:left="0"/>
        <w:jc w:val="both"/>
      </w:pPr>
      <w:r>
        <w:rPr>
          <w:rFonts w:ascii="Times New Roman"/>
          <w:b w:val="false"/>
          <w:i w:val="false"/>
          <w:color w:val="000000"/>
          <w:sz w:val="28"/>
        </w:rPr>
        <w:t>
      Ақпаратты ұсынатын тұлғалар тобы: cауда-саттықты ұйымдастырушы</w:t>
      </w:r>
    </w:p>
    <w:bookmarkEnd w:id="1667"/>
    <w:bookmarkStart w:name="z3287" w:id="1668"/>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668"/>
    <w:bookmarkStart w:name="z3288" w:id="1669"/>
    <w:p>
      <w:pPr>
        <w:spacing w:after="0"/>
        <w:ind w:left="0"/>
        <w:jc w:val="both"/>
      </w:pPr>
      <w:r>
        <w:rPr>
          <w:rFonts w:ascii="Times New Roman"/>
          <w:b w:val="false"/>
          <w:i w:val="false"/>
          <w:color w:val="000000"/>
          <w:sz w:val="28"/>
        </w:rPr>
        <w:t>
      Нысан</w:t>
      </w:r>
    </w:p>
    <w:bookmarkEnd w:id="1669"/>
    <w:bookmarkStart w:name="z3289" w:id="1670"/>
    <w:p>
      <w:pPr>
        <w:spacing w:after="0"/>
        <w:ind w:left="0"/>
        <w:jc w:val="both"/>
      </w:pPr>
      <w:r>
        <w:rPr>
          <w:rFonts w:ascii="Times New Roman"/>
          <w:b w:val="false"/>
          <w:i w:val="false"/>
          <w:color w:val="000000"/>
          <w:sz w:val="28"/>
        </w:rPr>
        <w:t xml:space="preserve">
      Кесте. Сауда-саттықты ұйымдастырушының тiзiмiне кiретiн бағалы қағаздарды қоспағанда, қаржы құралдары </w:t>
      </w:r>
    </w:p>
    <w:bookmarkEnd w:id="1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өлшемді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жиынтығы</w:t>
            </w:r>
          </w:p>
        </w:tc>
      </w:tr>
    </w:tbl>
    <w:bookmarkStart w:name="z3290" w:id="1671"/>
    <w:p>
      <w:pPr>
        <w:spacing w:after="0"/>
        <w:ind w:left="0"/>
        <w:jc w:val="both"/>
      </w:pPr>
      <w:r>
        <w:rPr>
          <w:rFonts w:ascii="Times New Roman"/>
          <w:b w:val="false"/>
          <w:i w:val="false"/>
          <w:color w:val="000000"/>
          <w:sz w:val="28"/>
        </w:rPr>
        <w:t xml:space="preserve">
      Атауы ______________________________________ </w:t>
      </w:r>
    </w:p>
    <w:bookmarkEnd w:id="1671"/>
    <w:bookmarkStart w:name="z3291" w:id="16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672"/>
    <w:bookmarkStart w:name="z3292" w:id="1673"/>
    <w:p>
      <w:pPr>
        <w:spacing w:after="0"/>
        <w:ind w:left="0"/>
        <w:jc w:val="both"/>
      </w:pPr>
      <w:r>
        <w:rPr>
          <w:rFonts w:ascii="Times New Roman"/>
          <w:b w:val="false"/>
          <w:i w:val="false"/>
          <w:color w:val="000000"/>
          <w:sz w:val="28"/>
        </w:rPr>
        <w:t xml:space="preserve">
      Телефоны ________________________________________ </w:t>
      </w:r>
    </w:p>
    <w:bookmarkEnd w:id="1673"/>
    <w:bookmarkStart w:name="z3293" w:id="16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674"/>
    <w:bookmarkStart w:name="z3294" w:id="1675"/>
    <w:p>
      <w:pPr>
        <w:spacing w:after="0"/>
        <w:ind w:left="0"/>
        <w:jc w:val="both"/>
      </w:pPr>
      <w:r>
        <w:rPr>
          <w:rFonts w:ascii="Times New Roman"/>
          <w:b w:val="false"/>
          <w:i w:val="false"/>
          <w:color w:val="000000"/>
          <w:sz w:val="28"/>
        </w:rPr>
        <w:t xml:space="preserve">
      Орындаушы ______________________________________             ______________ </w:t>
      </w:r>
    </w:p>
    <w:bookmarkEnd w:id="1675"/>
    <w:bookmarkStart w:name="z3295" w:id="16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676"/>
    <w:bookmarkStart w:name="z3296" w:id="16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677"/>
    <w:bookmarkStart w:name="z3297" w:id="1678"/>
    <w:p>
      <w:pPr>
        <w:spacing w:after="0"/>
        <w:ind w:left="0"/>
        <w:jc w:val="both"/>
      </w:pPr>
      <w:r>
        <w:rPr>
          <w:rFonts w:ascii="Times New Roman"/>
          <w:b w:val="false"/>
          <w:i w:val="false"/>
          <w:color w:val="000000"/>
          <w:sz w:val="28"/>
        </w:rPr>
        <w:t xml:space="preserve">
      _______________________________________                         _____________ </w:t>
      </w:r>
    </w:p>
    <w:bookmarkEnd w:id="1678"/>
    <w:bookmarkStart w:name="z3298" w:id="1679"/>
    <w:p>
      <w:pPr>
        <w:spacing w:after="0"/>
        <w:ind w:left="0"/>
        <w:jc w:val="both"/>
      </w:pPr>
      <w:r>
        <w:rPr>
          <w:rFonts w:ascii="Times New Roman"/>
          <w:b w:val="false"/>
          <w:i w:val="false"/>
          <w:color w:val="000000"/>
          <w:sz w:val="28"/>
        </w:rPr>
        <w:t>
      тегі, аты және әкесінің аты (ол бар болса)                               қолы</w:t>
      </w:r>
    </w:p>
    <w:bookmarkEnd w:id="1679"/>
    <w:bookmarkStart w:name="z3299" w:id="1680"/>
    <w:p>
      <w:pPr>
        <w:spacing w:after="0"/>
        <w:ind w:left="0"/>
        <w:jc w:val="both"/>
      </w:pPr>
      <w:r>
        <w:rPr>
          <w:rFonts w:ascii="Times New Roman"/>
          <w:b w:val="false"/>
          <w:i w:val="false"/>
          <w:color w:val="000000"/>
          <w:sz w:val="28"/>
        </w:rPr>
        <w:t>
      Күні 20__ жылғы "____" ______________</w:t>
      </w:r>
    </w:p>
    <w:bookmarkEnd w:id="1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ұйымдастырушының</w:t>
            </w:r>
            <w:r>
              <w:br/>
            </w:r>
            <w:r>
              <w:rPr>
                <w:rFonts w:ascii="Times New Roman"/>
                <w:b w:val="false"/>
                <w:i w:val="false"/>
                <w:color w:val="000000"/>
                <w:sz w:val="20"/>
              </w:rPr>
              <w:t xml:space="preserve">тiзiмiне кiретiн бағалы </w:t>
            </w:r>
            <w:r>
              <w:br/>
            </w:r>
            <w:r>
              <w:rPr>
                <w:rFonts w:ascii="Times New Roman"/>
                <w:b w:val="false"/>
                <w:i w:val="false"/>
                <w:color w:val="000000"/>
                <w:sz w:val="20"/>
              </w:rPr>
              <w:t xml:space="preserve">қағаздарды қоспағанда, </w:t>
            </w:r>
            <w:r>
              <w:br/>
            </w:r>
            <w:r>
              <w:rPr>
                <w:rFonts w:ascii="Times New Roman"/>
                <w:b w:val="false"/>
                <w:i w:val="false"/>
                <w:color w:val="000000"/>
                <w:sz w:val="20"/>
              </w:rPr>
              <w:t>қаржы құралдары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301" w:id="1681"/>
    <w:p>
      <w:pPr>
        <w:spacing w:after="0"/>
        <w:ind w:left="0"/>
        <w:jc w:val="left"/>
      </w:pPr>
      <w:r>
        <w:rPr>
          <w:rFonts w:ascii="Times New Roman"/>
          <w:b/>
          <w:i w:val="false"/>
          <w:color w:val="000000"/>
        </w:rPr>
        <w:t xml:space="preserve"> "Сауда-саттықты ұйымдастырушының тiзiмiне кiретiн бағалы қағаздарды қоспағанда, қаржы құралдары туралы есеп" (индексі – 1-KASE_FI, кезеңділігі: ай сайын) әкімшілік деректер нысанын толтыру бойынша түсіндірме</w:t>
      </w:r>
    </w:p>
    <w:bookmarkEnd w:id="1681"/>
    <w:bookmarkStart w:name="z3302" w:id="1682"/>
    <w:p>
      <w:pPr>
        <w:spacing w:after="0"/>
        <w:ind w:left="0"/>
        <w:jc w:val="left"/>
      </w:pPr>
      <w:r>
        <w:rPr>
          <w:rFonts w:ascii="Times New Roman"/>
          <w:b/>
          <w:i w:val="false"/>
          <w:color w:val="000000"/>
        </w:rPr>
        <w:t xml:space="preserve"> 1-тарау. Жалпы ережелер</w:t>
      </w:r>
    </w:p>
    <w:bookmarkEnd w:id="1682"/>
    <w:bookmarkStart w:name="z3303" w:id="1683"/>
    <w:p>
      <w:pPr>
        <w:spacing w:after="0"/>
        <w:ind w:left="0"/>
        <w:jc w:val="both"/>
      </w:pPr>
      <w:r>
        <w:rPr>
          <w:rFonts w:ascii="Times New Roman"/>
          <w:b w:val="false"/>
          <w:i w:val="false"/>
          <w:color w:val="000000"/>
          <w:sz w:val="28"/>
        </w:rPr>
        <w:t>
      1. Осы түсіндірмеде "Сауда-саттықты ұйымдастырушының тiзiмiне кiретiн бағалы қағаздарды қоспағанда, қаржы құралдары туралы есеп" әкімшілік деректер нысанын (бұдан әрі – Нысан) толтыру бойынша бірыңғай талаптар айқындалады.</w:t>
      </w:r>
    </w:p>
    <w:bookmarkEnd w:id="1683"/>
    <w:bookmarkStart w:name="z3304" w:id="16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84"/>
    <w:bookmarkStart w:name="z3305" w:id="1685"/>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bookmarkEnd w:id="1685"/>
    <w:bookmarkStart w:name="z3306" w:id="168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686"/>
    <w:bookmarkStart w:name="z3307" w:id="1687"/>
    <w:p>
      <w:pPr>
        <w:spacing w:after="0"/>
        <w:ind w:left="0"/>
        <w:jc w:val="left"/>
      </w:pPr>
      <w:r>
        <w:rPr>
          <w:rFonts w:ascii="Times New Roman"/>
          <w:b/>
          <w:i w:val="false"/>
          <w:color w:val="000000"/>
        </w:rPr>
        <w:t xml:space="preserve"> 2-тарау. Нысанды толтыру бойынша түсіндірме</w:t>
      </w:r>
    </w:p>
    <w:bookmarkEnd w:id="1687"/>
    <w:bookmarkStart w:name="z3308" w:id="1688"/>
    <w:p>
      <w:pPr>
        <w:spacing w:after="0"/>
        <w:ind w:left="0"/>
        <w:jc w:val="both"/>
      </w:pPr>
      <w:r>
        <w:rPr>
          <w:rFonts w:ascii="Times New Roman"/>
          <w:b w:val="false"/>
          <w:i w:val="false"/>
          <w:color w:val="000000"/>
          <w:sz w:val="28"/>
        </w:rPr>
        <w:t>
      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bookmarkEnd w:id="1688"/>
    <w:bookmarkStart w:name="z3309" w:id="1689"/>
    <w:p>
      <w:pPr>
        <w:spacing w:after="0"/>
        <w:ind w:left="0"/>
        <w:jc w:val="both"/>
      </w:pPr>
      <w:r>
        <w:rPr>
          <w:rFonts w:ascii="Times New Roman"/>
          <w:b w:val="false"/>
          <w:i w:val="false"/>
          <w:color w:val="000000"/>
          <w:sz w:val="28"/>
        </w:rPr>
        <w:t>
      6. 4 және 5-бағандарда қаржы құралын саудаға шығару және тізімнен шығару күні (оның ішінде фьючерсті орындау кезінде) "жылы.күні.айы" форматында көрсетіледі.</w:t>
      </w:r>
    </w:p>
    <w:bookmarkEnd w:id="1689"/>
    <w:bookmarkStart w:name="z3310" w:id="1690"/>
    <w:p>
      <w:pPr>
        <w:spacing w:after="0"/>
        <w:ind w:left="0"/>
        <w:jc w:val="both"/>
      </w:pPr>
      <w:r>
        <w:rPr>
          <w:rFonts w:ascii="Times New Roman"/>
          <w:b w:val="false"/>
          <w:i w:val="false"/>
          <w:color w:val="000000"/>
          <w:sz w:val="28"/>
        </w:rPr>
        <w:t>
      7. 6-бағанда есепті кезеңде қаржы құралымен жасалған мәмілелердің саны данамен көрсетіледі.</w:t>
      </w:r>
    </w:p>
    <w:bookmarkEnd w:id="1690"/>
    <w:bookmarkStart w:name="z3311" w:id="1691"/>
    <w:p>
      <w:pPr>
        <w:spacing w:after="0"/>
        <w:ind w:left="0"/>
        <w:jc w:val="both"/>
      </w:pPr>
      <w:r>
        <w:rPr>
          <w:rFonts w:ascii="Times New Roman"/>
          <w:b w:val="false"/>
          <w:i w:val="false"/>
          <w:color w:val="000000"/>
          <w:sz w:val="28"/>
        </w:rPr>
        <w:t>
      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bookmarkEnd w:id="1691"/>
    <w:bookmarkStart w:name="z3312" w:id="1692"/>
    <w:p>
      <w:pPr>
        <w:spacing w:after="0"/>
        <w:ind w:left="0"/>
        <w:jc w:val="both"/>
      </w:pPr>
      <w:r>
        <w:rPr>
          <w:rFonts w:ascii="Times New Roman"/>
          <w:b w:val="false"/>
          <w:i w:val="false"/>
          <w:color w:val="000000"/>
          <w:sz w:val="28"/>
        </w:rPr>
        <w:t>
      9. Мәліметтер болмаған жағдайда, Нысан толтырылмай ұсынылады.</w:t>
      </w:r>
    </w:p>
    <w:bookmarkEnd w:id="16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47-қосымша</w:t>
            </w:r>
          </w:p>
        </w:tc>
      </w:tr>
    </w:tbl>
    <w:bookmarkStart w:name="z889" w:id="1693"/>
    <w:p>
      <w:pPr>
        <w:spacing w:after="0"/>
        <w:ind w:left="0"/>
        <w:jc w:val="left"/>
      </w:pPr>
      <w:r>
        <w:rPr>
          <w:rFonts w:ascii="Times New Roman"/>
          <w:b/>
          <w:i w:val="false"/>
          <w:color w:val="000000"/>
        </w:rPr>
        <w:t xml:space="preserve"> Әкімшілік деректерді жинауға арналған нысан</w:t>
      </w:r>
    </w:p>
    <w:bookmarkEnd w:id="1693"/>
    <w:p>
      <w:pPr>
        <w:spacing w:after="0"/>
        <w:ind w:left="0"/>
        <w:jc w:val="both"/>
      </w:pPr>
      <w:r>
        <w:rPr>
          <w:rFonts w:ascii="Times New Roman"/>
          <w:b w:val="false"/>
          <w:i w:val="false"/>
          <w:color w:val="ff0000"/>
          <w:sz w:val="28"/>
        </w:rPr>
        <w:t xml:space="preserve">
      Ескерту. 47-қосымша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76" w:id="1694"/>
    <w:p>
      <w:pPr>
        <w:spacing w:after="0"/>
        <w:ind w:left="0"/>
        <w:jc w:val="left"/>
      </w:pPr>
      <w:r>
        <w:rPr>
          <w:rFonts w:ascii="Times New Roman"/>
          <w:b/>
          <w:i w:val="false"/>
          <w:color w:val="000000"/>
        </w:rPr>
        <w:t xml:space="preserve"> Мәмілелер көлемі туралы есеп</w:t>
      </w:r>
    </w:p>
    <w:bookmarkEnd w:id="169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1-VOLUME_DEALINGS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"Мәмілелер көлемі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"Мәмілелер көлемі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3978" w:id="1695"/>
    <w:p>
      <w:pPr>
        <w:spacing w:after="0"/>
        <w:ind w:left="0"/>
        <w:jc w:val="left"/>
      </w:pPr>
      <w:r>
        <w:rPr>
          <w:rFonts w:ascii="Times New Roman"/>
          <w:b/>
          <w:i w:val="false"/>
          <w:color w:val="000000"/>
        </w:rPr>
        <w:t xml:space="preserve"> "Мәмілелер көлемі туралы есеп" (индексі – 1-VOLUME_DEALINGS, кезеңділігі – ай сайын) әкімшілік деректерді өтеусіз негізде жинауға арналған нысанын толтыру бойынша түсіндірме</w:t>
      </w:r>
    </w:p>
    <w:bookmarkEnd w:id="1695"/>
    <w:bookmarkStart w:name="z3979" w:id="1696"/>
    <w:p>
      <w:pPr>
        <w:spacing w:after="0"/>
        <w:ind w:left="0"/>
        <w:jc w:val="left"/>
      </w:pPr>
      <w:r>
        <w:rPr>
          <w:rFonts w:ascii="Times New Roman"/>
          <w:b/>
          <w:i w:val="false"/>
          <w:color w:val="000000"/>
        </w:rPr>
        <w:t xml:space="preserve"> 1-тарау. Жалпы ережелер</w:t>
      </w:r>
    </w:p>
    <w:bookmarkEnd w:id="1696"/>
    <w:bookmarkStart w:name="z3980" w:id="1697"/>
    <w:p>
      <w:pPr>
        <w:spacing w:after="0"/>
        <w:ind w:left="0"/>
        <w:jc w:val="both"/>
      </w:pPr>
      <w:r>
        <w:rPr>
          <w:rFonts w:ascii="Times New Roman"/>
          <w:b w:val="false"/>
          <w:i w:val="false"/>
          <w:color w:val="000000"/>
          <w:sz w:val="28"/>
        </w:rPr>
        <w:t>
      1. Осы түсіндірмеде "Мәмілелер көлемі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697"/>
    <w:bookmarkStart w:name="z3981" w:id="169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698"/>
    <w:bookmarkStart w:name="z3982" w:id="1699"/>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699"/>
    <w:bookmarkStart w:name="z3983" w:id="170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00"/>
    <w:bookmarkStart w:name="z3984" w:id="1701"/>
    <w:p>
      <w:pPr>
        <w:spacing w:after="0"/>
        <w:ind w:left="0"/>
        <w:jc w:val="left"/>
      </w:pPr>
      <w:r>
        <w:rPr>
          <w:rFonts w:ascii="Times New Roman"/>
          <w:b/>
          <w:i w:val="false"/>
          <w:color w:val="000000"/>
        </w:rPr>
        <w:t xml:space="preserve"> 2-тарау. Нысанды толтыру бойынша түсіндірме</w:t>
      </w:r>
    </w:p>
    <w:bookmarkEnd w:id="1701"/>
    <w:bookmarkStart w:name="z3985" w:id="1702"/>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bookmarkEnd w:id="1702"/>
    <w:bookmarkStart w:name="z3986" w:id="1703"/>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bookmarkEnd w:id="1703"/>
    <w:bookmarkStart w:name="z3987" w:id="1704"/>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bookmarkEnd w:id="1704"/>
    <w:bookmarkStart w:name="z3988" w:id="1705"/>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48-қосымша</w:t>
            </w:r>
          </w:p>
        </w:tc>
      </w:tr>
    </w:tbl>
    <w:bookmarkStart w:name="z903" w:id="1706"/>
    <w:p>
      <w:pPr>
        <w:spacing w:after="0"/>
        <w:ind w:left="0"/>
        <w:jc w:val="left"/>
      </w:pPr>
      <w:r>
        <w:rPr>
          <w:rFonts w:ascii="Times New Roman"/>
          <w:b/>
          <w:i w:val="false"/>
          <w:color w:val="000000"/>
        </w:rPr>
        <w:t xml:space="preserve"> Әкімшілік деректерді жинауға арналған нысан</w:t>
      </w:r>
    </w:p>
    <w:bookmarkEnd w:id="1706"/>
    <w:p>
      <w:pPr>
        <w:spacing w:after="0"/>
        <w:ind w:left="0"/>
        <w:jc w:val="both"/>
      </w:pPr>
      <w:r>
        <w:rPr>
          <w:rFonts w:ascii="Times New Roman"/>
          <w:b w:val="false"/>
          <w:i w:val="false"/>
          <w:color w:val="ff0000"/>
          <w:sz w:val="28"/>
        </w:rPr>
        <w:t xml:space="preserve">
      Ескерту. 48-қосымша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3989" w:id="1707"/>
    <w:p>
      <w:pPr>
        <w:spacing w:after="0"/>
        <w:ind w:left="0"/>
        <w:jc w:val="left"/>
      </w:pPr>
      <w:r>
        <w:rPr>
          <w:rFonts w:ascii="Times New Roman"/>
          <w:b/>
          <w:i w:val="false"/>
          <w:color w:val="000000"/>
        </w:rPr>
        <w:t xml:space="preserve"> Бағалы қағаздар нарығын капиталдандыру туралы есеп</w:t>
      </w:r>
    </w:p>
    <w:bookmarkEnd w:id="170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1-KASE_С</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1-кесте. Бағалы қағаздар нарығын капиталдандыру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w:t>
            </w:r>
          </w:p>
          <w:p>
            <w:pPr>
              <w:spacing w:after="20"/>
              <w:ind w:left="20"/>
              <w:jc w:val="both"/>
            </w:pPr>
            <w:r>
              <w:rPr>
                <w:rFonts w:ascii="Times New Roman"/>
                <w:b w:val="false"/>
                <w:i w:val="false"/>
                <w:color w:val="000000"/>
                <w:sz w:val="20"/>
              </w:rPr>
              <w:t>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Акциялары сауда-саттықты ұйымдастырушының сауда-саттық тізіміне кіретін компанияларды капиталдандыру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жай акциялар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қарапайым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артықшылықты акциялар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артықшылықты акцияның орташа өлшенген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 капиталдандыру (мың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3-кесте. Сауда-саттықты ұйымдастырушының ресми тізіміндегі корпоративтік облигациялардың жиынтық номиналды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санат, шағын санат секторы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облигациялардың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Облигациялардың жиынтық номиналды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валюта бағамы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индекстеу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"Бағалы қағаздар нарығын капиталдандыру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"Бағалы қағаздар нарығын </w:t>
            </w:r>
            <w:r>
              <w:br/>
            </w:r>
            <w:r>
              <w:rPr>
                <w:rFonts w:ascii="Times New Roman"/>
                <w:b w:val="false"/>
                <w:i w:val="false"/>
                <w:color w:val="000000"/>
                <w:sz w:val="20"/>
              </w:rPr>
              <w:t xml:space="preserve">капиталдандыру туралы есеп" </w:t>
            </w:r>
            <w:r>
              <w:br/>
            </w:r>
            <w:r>
              <w:rPr>
                <w:rFonts w:ascii="Times New Roman"/>
                <w:b w:val="false"/>
                <w:i w:val="false"/>
                <w:color w:val="000000"/>
                <w:sz w:val="20"/>
              </w:rPr>
              <w:t xml:space="preserve">әкімшілік деректерді өтеусіз </w:t>
            </w:r>
            <w:r>
              <w:br/>
            </w:r>
            <w:r>
              <w:rPr>
                <w:rFonts w:ascii="Times New Roman"/>
                <w:b w:val="false"/>
                <w:i w:val="false"/>
                <w:color w:val="000000"/>
                <w:sz w:val="20"/>
              </w:rPr>
              <w:t xml:space="preserve">негізде жинауға арналған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3991" w:id="1708"/>
    <w:p>
      <w:pPr>
        <w:spacing w:after="0"/>
        <w:ind w:left="0"/>
        <w:jc w:val="left"/>
      </w:pPr>
      <w:r>
        <w:rPr>
          <w:rFonts w:ascii="Times New Roman"/>
          <w:b/>
          <w:i w:val="false"/>
          <w:color w:val="000000"/>
        </w:rPr>
        <w:t xml:space="preserve"> "Бағалы қағаздар нарығын капиталдандыру туралы есеп" (индексі – 1-KASE_С, кезеңділігі – ай сайын) әкімшілік деректерді өтеусіз негізде жинауға арналған нысанын толтыру бойынша түсіндірме</w:t>
      </w:r>
    </w:p>
    <w:bookmarkEnd w:id="1708"/>
    <w:bookmarkStart w:name="z3992" w:id="1709"/>
    <w:p>
      <w:pPr>
        <w:spacing w:after="0"/>
        <w:ind w:left="0"/>
        <w:jc w:val="left"/>
      </w:pPr>
      <w:r>
        <w:rPr>
          <w:rFonts w:ascii="Times New Roman"/>
          <w:b/>
          <w:i w:val="false"/>
          <w:color w:val="000000"/>
        </w:rPr>
        <w:t xml:space="preserve"> 1-тарау. Жалпы ережелер</w:t>
      </w:r>
    </w:p>
    <w:bookmarkEnd w:id="1709"/>
    <w:bookmarkStart w:name="z3993" w:id="1710"/>
    <w:p>
      <w:pPr>
        <w:spacing w:after="0"/>
        <w:ind w:left="0"/>
        <w:jc w:val="both"/>
      </w:pPr>
      <w:r>
        <w:rPr>
          <w:rFonts w:ascii="Times New Roman"/>
          <w:b w:val="false"/>
          <w:i w:val="false"/>
          <w:color w:val="000000"/>
          <w:sz w:val="28"/>
        </w:rPr>
        <w:t>
      1. Осы түсіндірмеде "Бағалы қағаздар нарығын капиталдандыру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710"/>
    <w:bookmarkStart w:name="z3994" w:id="171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11"/>
    <w:bookmarkStart w:name="z3995" w:id="1712"/>
    <w:p>
      <w:pPr>
        <w:spacing w:after="0"/>
        <w:ind w:left="0"/>
        <w:jc w:val="both"/>
      </w:pPr>
      <w:r>
        <w:rPr>
          <w:rFonts w:ascii="Times New Roman"/>
          <w:b w:val="false"/>
          <w:i w:val="false"/>
          <w:color w:val="000000"/>
          <w:sz w:val="28"/>
        </w:rPr>
        <w:t>
      3. Сауда-саттықты ұйымдастырушы нысанды ай сайын жасайды және есепті айдың соңғы күніндегі жағдай бойынша толтырады.</w:t>
      </w:r>
    </w:p>
    <w:bookmarkEnd w:id="1712"/>
    <w:bookmarkStart w:name="z3996" w:id="171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13"/>
    <w:bookmarkStart w:name="z3997" w:id="1714"/>
    <w:p>
      <w:pPr>
        <w:spacing w:after="0"/>
        <w:ind w:left="0"/>
        <w:jc w:val="left"/>
      </w:pPr>
      <w:r>
        <w:rPr>
          <w:rFonts w:ascii="Times New Roman"/>
          <w:b/>
          <w:i w:val="false"/>
          <w:color w:val="000000"/>
        </w:rPr>
        <w:t xml:space="preserve"> 2-тарау. Нысанды толтыру бойынша түсіндірме</w:t>
      </w:r>
    </w:p>
    <w:bookmarkEnd w:id="1714"/>
    <w:bookmarkStart w:name="z3998" w:id="1715"/>
    <w:p>
      <w:pPr>
        <w:spacing w:after="0"/>
        <w:ind w:left="0"/>
        <w:jc w:val="both"/>
      </w:pPr>
      <w:r>
        <w:rPr>
          <w:rFonts w:ascii="Times New Roman"/>
          <w:b w:val="false"/>
          <w:i w:val="false"/>
          <w:color w:val="000000"/>
          <w:sz w:val="28"/>
        </w:rPr>
        <w:t>
      5. 1-кесте бойынша:</w:t>
      </w:r>
    </w:p>
    <w:bookmarkEnd w:id="1715"/>
    <w:p>
      <w:pPr>
        <w:spacing w:after="0"/>
        <w:ind w:left="0"/>
        <w:jc w:val="both"/>
      </w:pPr>
      <w:r>
        <w:rPr>
          <w:rFonts w:ascii="Times New Roman"/>
          <w:b w:val="false"/>
          <w:i w:val="false"/>
          <w:color w:val="000000"/>
          <w:sz w:val="28"/>
        </w:rPr>
        <w:t>
      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p>
      <w:pPr>
        <w:spacing w:after="0"/>
        <w:ind w:left="0"/>
        <w:jc w:val="both"/>
      </w:pPr>
      <w:r>
        <w:rPr>
          <w:rFonts w:ascii="Times New Roman"/>
          <w:b w:val="false"/>
          <w:i w:val="false"/>
          <w:color w:val="000000"/>
          <w:sz w:val="28"/>
        </w:rPr>
        <w:t>
      2) 3-бағанда сауда-саттықты ұйымдастырушының тізіміне енгізілген бағалы қағаздар шығарылымдарының саны көрсетіледі.</w:t>
      </w:r>
    </w:p>
    <w:p>
      <w:pPr>
        <w:spacing w:after="0"/>
        <w:ind w:left="0"/>
        <w:jc w:val="both"/>
      </w:pPr>
      <w:r>
        <w:rPr>
          <w:rFonts w:ascii="Times New Roman"/>
          <w:b w:val="false"/>
          <w:i w:val="false"/>
          <w:color w:val="000000"/>
          <w:sz w:val="28"/>
        </w:rPr>
        <w:t>
      3) 4-бағанда бағалы қағаздары сауда-саттықты ұйымдастырушының тізіміне енгізілген эмитенттердің саны көрсетіледі.</w:t>
      </w:r>
    </w:p>
    <w:p>
      <w:pPr>
        <w:spacing w:after="0"/>
        <w:ind w:left="0"/>
        <w:jc w:val="both"/>
      </w:pPr>
      <w:r>
        <w:rPr>
          <w:rFonts w:ascii="Times New Roman"/>
          <w:b w:val="false"/>
          <w:i w:val="false"/>
          <w:color w:val="000000"/>
          <w:sz w:val="28"/>
        </w:rPr>
        <w:t>
      4) 5-бағанда ресми тізімде (облигациялар бойынша) саудаланатын орналастырылған облигациялардың жиынтық Номиналды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bookmarkStart w:name="z3999" w:id="1716"/>
    <w:p>
      <w:pPr>
        <w:spacing w:after="0"/>
        <w:ind w:left="0"/>
        <w:jc w:val="both"/>
      </w:pPr>
      <w:r>
        <w:rPr>
          <w:rFonts w:ascii="Times New Roman"/>
          <w:b w:val="false"/>
          <w:i w:val="false"/>
          <w:color w:val="000000"/>
          <w:sz w:val="28"/>
        </w:rPr>
        <w:t>
      6. 2-кесте бойынша:</w:t>
      </w:r>
    </w:p>
    <w:bookmarkEnd w:id="1716"/>
    <w:p>
      <w:pPr>
        <w:spacing w:after="0"/>
        <w:ind w:left="0"/>
        <w:jc w:val="both"/>
      </w:pPr>
      <w:r>
        <w:rPr>
          <w:rFonts w:ascii="Times New Roman"/>
          <w:b w:val="false"/>
          <w:i w:val="false"/>
          <w:color w:val="000000"/>
          <w:sz w:val="28"/>
        </w:rPr>
        <w:t>
      1) 2-кесте акциялары сауда-саттықты ұйымдастырушының ішкі құжаттарында көзделген тәртіпке сәйкес акциялар нарығын жиынтық капиталдандыру есебіне кіретін эмитенттер бойынша толтырылады;</w:t>
      </w:r>
    </w:p>
    <w:p>
      <w:pPr>
        <w:spacing w:after="0"/>
        <w:ind w:left="0"/>
        <w:jc w:val="both"/>
      </w:pPr>
      <w:r>
        <w:rPr>
          <w:rFonts w:ascii="Times New Roman"/>
          <w:b w:val="false"/>
          <w:i w:val="false"/>
          <w:color w:val="000000"/>
          <w:sz w:val="28"/>
        </w:rPr>
        <w:t>
      2) 3-бағанда эмитенттің коды ретінде оның ішкі құжаттарында көзделген бағалы қағаздар эмитенттерін кодтау тәртібіне сәйкес сауда-саттықты ұйымдастырушы берген сәйкестендіру кодтары пайдаланылады;</w:t>
      </w:r>
    </w:p>
    <w:p>
      <w:pPr>
        <w:spacing w:after="0"/>
        <w:ind w:left="0"/>
        <w:jc w:val="both"/>
      </w:pPr>
      <w:r>
        <w:rPr>
          <w:rFonts w:ascii="Times New Roman"/>
          <w:b w:val="false"/>
          <w:i w:val="false"/>
          <w:color w:val="000000"/>
          <w:sz w:val="28"/>
        </w:rPr>
        <w:t>
      4) 4 және 6-бағандарда эмитенттің орналастырылған жай және артықшылықты акцияларының саны данамен көрсетіледі;</w:t>
      </w:r>
    </w:p>
    <w:p>
      <w:pPr>
        <w:spacing w:after="0"/>
        <w:ind w:left="0"/>
        <w:jc w:val="both"/>
      </w:pPr>
      <w:r>
        <w:rPr>
          <w:rFonts w:ascii="Times New Roman"/>
          <w:b w:val="false"/>
          <w:i w:val="false"/>
          <w:color w:val="000000"/>
          <w:sz w:val="28"/>
        </w:rPr>
        <w:t>
      5) 5 және 7-бағандарда сауда-саттықты ұйымдастырушының ішкі құжаттарында көзделген тәртіпке сәйкес сауда-саттықты ұйымдастырушы айқындаған эмитенттің бір жай және артықшылықты акцияларының теңгемен орташа өлшенген бағасы көрсетіледі;</w:t>
      </w:r>
    </w:p>
    <w:p>
      <w:pPr>
        <w:spacing w:after="0"/>
        <w:ind w:left="0"/>
        <w:jc w:val="both"/>
      </w:pPr>
      <w:r>
        <w:rPr>
          <w:rFonts w:ascii="Times New Roman"/>
          <w:b w:val="false"/>
          <w:i w:val="false"/>
          <w:color w:val="000000"/>
          <w:sz w:val="28"/>
        </w:rPr>
        <w:t>
      6) 8-бағанда сауда-саттықты ұйымдастырушының ішкі құжаттарында көзделген тәртіпке сәйкес сауда-саттықты ұйымдастырушы айқындаған акциялар эмитентінің капиталдандырылуы мың теңгемен көрсетіледі.</w:t>
      </w:r>
    </w:p>
    <w:bookmarkStart w:name="z4000" w:id="1717"/>
    <w:p>
      <w:pPr>
        <w:spacing w:after="0"/>
        <w:ind w:left="0"/>
        <w:jc w:val="both"/>
      </w:pPr>
      <w:r>
        <w:rPr>
          <w:rFonts w:ascii="Times New Roman"/>
          <w:b w:val="false"/>
          <w:i w:val="false"/>
          <w:color w:val="000000"/>
          <w:sz w:val="28"/>
        </w:rPr>
        <w:t>
      7. 3-кесте бойынша:</w:t>
      </w:r>
    </w:p>
    <w:bookmarkEnd w:id="1717"/>
    <w:p>
      <w:pPr>
        <w:spacing w:after="0"/>
        <w:ind w:left="0"/>
        <w:jc w:val="both"/>
      </w:pPr>
      <w:r>
        <w:rPr>
          <w:rFonts w:ascii="Times New Roman"/>
          <w:b w:val="false"/>
          <w:i w:val="false"/>
          <w:color w:val="000000"/>
          <w:sz w:val="28"/>
        </w:rPr>
        <w:t>
      1) 3-кесте сауда-саттықты ұйымдастырушының ішкі құжаттарында көзделген тәртіпке сәйкес корпоративтік облигациялар нарығының жиынтық номиналды құнының есебіне кіретін корпоративтік облигациялар бойынша толтырылады;</w:t>
      </w:r>
    </w:p>
    <w:p>
      <w:pPr>
        <w:spacing w:after="0"/>
        <w:ind w:left="0"/>
        <w:jc w:val="both"/>
      </w:pPr>
      <w:r>
        <w:rPr>
          <w:rFonts w:ascii="Times New Roman"/>
          <w:b w:val="false"/>
          <w:i w:val="false"/>
          <w:color w:val="000000"/>
          <w:sz w:val="28"/>
        </w:rPr>
        <w:t>
      2) 3-бағанда бағалы қағаздар эмитентінің резиденттік елі көрсетіледі;</w:t>
      </w:r>
    </w:p>
    <w:p>
      <w:pPr>
        <w:spacing w:after="0"/>
        <w:ind w:left="0"/>
        <w:jc w:val="both"/>
      </w:pPr>
      <w:r>
        <w:rPr>
          <w:rFonts w:ascii="Times New Roman"/>
          <w:b w:val="false"/>
          <w:i w:val="false"/>
          <w:color w:val="000000"/>
          <w:sz w:val="28"/>
        </w:rPr>
        <w:t>
      3) 4-бағанда бағалы қағаздың коды ретінде оның ішкі құжаттарында көзделген бағалы қағаздарды кодтау тәртібіне сәйкес сауда-саттықты ұйымдастырушы берген сәйкестендіру кодтары пайдаланылады;</w:t>
      </w:r>
    </w:p>
    <w:p>
      <w:pPr>
        <w:spacing w:after="0"/>
        <w:ind w:left="0"/>
        <w:jc w:val="both"/>
      </w:pPr>
      <w:r>
        <w:rPr>
          <w:rFonts w:ascii="Times New Roman"/>
          <w:b w:val="false"/>
          <w:i w:val="false"/>
          <w:color w:val="000000"/>
          <w:sz w:val="28"/>
        </w:rPr>
        <w:t>
      4) 5-бағанда бағалы қағаздың халықаралық сәйкестендіру нөмірі (ISIN коды) немесе басқа да сәйкестендіргіші көрсетіледі;</w:t>
      </w:r>
    </w:p>
    <w:p>
      <w:pPr>
        <w:spacing w:after="0"/>
        <w:ind w:left="0"/>
        <w:jc w:val="both"/>
      </w:pPr>
      <w:r>
        <w:rPr>
          <w:rFonts w:ascii="Times New Roman"/>
          <w:b w:val="false"/>
          <w:i w:val="false"/>
          <w:color w:val="000000"/>
          <w:sz w:val="28"/>
        </w:rPr>
        <w:t>
      5) 6-бағанда бағалы қағазды сауда-саттықты ұйымдастырушының тізіміне енгізу күні "кк.аа.жжжж" форматында көрсетіледі;</w:t>
      </w:r>
    </w:p>
    <w:p>
      <w:pPr>
        <w:spacing w:after="0"/>
        <w:ind w:left="0"/>
        <w:jc w:val="both"/>
      </w:pPr>
      <w:r>
        <w:rPr>
          <w:rFonts w:ascii="Times New Roman"/>
          <w:b w:val="false"/>
          <w:i w:val="false"/>
          <w:color w:val="000000"/>
          <w:sz w:val="28"/>
        </w:rPr>
        <w:t>
      6) 7-бағанда бағалы қағаздың номиналды құны валюталарының кодтары "Валюталар мен қорларды белгілеуге арналған кодтар" ҚР ҰЖ 07 ISO 4217 Қазақстан Республикасының ұлттық жіктеуішіне сәйкес көрсетіледі;</w:t>
      </w:r>
    </w:p>
    <w:p>
      <w:pPr>
        <w:spacing w:after="0"/>
        <w:ind w:left="0"/>
        <w:jc w:val="both"/>
      </w:pPr>
      <w:r>
        <w:rPr>
          <w:rFonts w:ascii="Times New Roman"/>
          <w:b w:val="false"/>
          <w:i w:val="false"/>
          <w:color w:val="000000"/>
          <w:sz w:val="28"/>
        </w:rPr>
        <w:t>
      7) 9-бағанда орналастырылған бағалы қағаздардың саны данамен көрсетіледі;</w:t>
      </w:r>
    </w:p>
    <w:p>
      <w:pPr>
        <w:spacing w:after="0"/>
        <w:ind w:left="0"/>
        <w:jc w:val="both"/>
      </w:pPr>
      <w:r>
        <w:rPr>
          <w:rFonts w:ascii="Times New Roman"/>
          <w:b w:val="false"/>
          <w:i w:val="false"/>
          <w:color w:val="000000"/>
          <w:sz w:val="28"/>
        </w:rPr>
        <w:t>
      8) 10-бағанда сауда-саттықты ұйымдастырушының ішкі құжаттарында көзделген тәртіпке сәйкес сауда-саттықты ұйымдастырушы айқындаған корпоративтік облигациялардың жиынтық номиналды құны мың теңгемен көрсетіледі;</w:t>
      </w:r>
    </w:p>
    <w:p>
      <w:pPr>
        <w:spacing w:after="0"/>
        <w:ind w:left="0"/>
        <w:jc w:val="both"/>
      </w:pPr>
      <w:r>
        <w:rPr>
          <w:rFonts w:ascii="Times New Roman"/>
          <w:b w:val="false"/>
          <w:i w:val="false"/>
          <w:color w:val="000000"/>
          <w:sz w:val="28"/>
        </w:rPr>
        <w:t>
      9) 11-бағанда сауда-саттықты ұйымдастырушының ішкі құжаттарына сәйкес корпоративтік облигациялардың номиналды құнын есептеу үшін пайдаланылатын номинал валютасының бағамы көрсетіледі;</w:t>
      </w:r>
    </w:p>
    <w:p>
      <w:pPr>
        <w:spacing w:after="0"/>
        <w:ind w:left="0"/>
        <w:jc w:val="both"/>
      </w:pPr>
      <w:r>
        <w:rPr>
          <w:rFonts w:ascii="Times New Roman"/>
          <w:b w:val="false"/>
          <w:i w:val="false"/>
          <w:color w:val="000000"/>
          <w:sz w:val="28"/>
        </w:rPr>
        <w:t>
      10) 12 және 13-бағандар теңгенің шетел валютасына бағамының өзгеруіне индекстелген номиналды құны бар корпоративтік облигациялар бойынша ғана толтырылады.</w:t>
      </w:r>
    </w:p>
    <w:bookmarkStart w:name="z4001" w:id="1718"/>
    <w:p>
      <w:pPr>
        <w:spacing w:after="0"/>
        <w:ind w:left="0"/>
        <w:jc w:val="both"/>
      </w:pPr>
      <w:r>
        <w:rPr>
          <w:rFonts w:ascii="Times New Roman"/>
          <w:b w:val="false"/>
          <w:i w:val="false"/>
          <w:color w:val="000000"/>
          <w:sz w:val="28"/>
        </w:rPr>
        <w:t>
      8. Мәліметтер болмаған жағдайда, Нысан толтырылмай ұсынылады.</w:t>
      </w:r>
    </w:p>
    <w:bookmarkEnd w:id="17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49-қосымша</w:t>
            </w:r>
          </w:p>
        </w:tc>
      </w:tr>
    </w:tbl>
    <w:bookmarkStart w:name="z918" w:id="1719"/>
    <w:p>
      <w:pPr>
        <w:spacing w:after="0"/>
        <w:ind w:left="0"/>
        <w:jc w:val="left"/>
      </w:pPr>
      <w:r>
        <w:rPr>
          <w:rFonts w:ascii="Times New Roman"/>
          <w:b/>
          <w:i w:val="false"/>
          <w:color w:val="000000"/>
        </w:rPr>
        <w:t xml:space="preserve"> Әкімшілік деректерді жинауға арналған нысан</w:t>
      </w:r>
    </w:p>
    <w:bookmarkEnd w:id="1719"/>
    <w:p>
      <w:pPr>
        <w:spacing w:after="0"/>
        <w:ind w:left="0"/>
        <w:jc w:val="both"/>
      </w:pPr>
      <w:r>
        <w:rPr>
          <w:rFonts w:ascii="Times New Roman"/>
          <w:b w:val="false"/>
          <w:i w:val="false"/>
          <w:color w:val="ff0000"/>
          <w:sz w:val="28"/>
        </w:rPr>
        <w:t xml:space="preserve">
      Ескерту. 49-қосымша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88" w:id="1720"/>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20"/>
    <w:bookmarkStart w:name="z3389" w:id="1721"/>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721"/>
    <w:bookmarkStart w:name="z3390" w:id="1722"/>
    <w:p>
      <w:pPr>
        <w:spacing w:after="0"/>
        <w:ind w:left="0"/>
        <w:jc w:val="left"/>
      </w:pPr>
      <w:r>
        <w:rPr>
          <w:rFonts w:ascii="Times New Roman"/>
          <w:b/>
          <w:i w:val="false"/>
          <w:color w:val="000000"/>
        </w:rPr>
        <w:t xml:space="preserve"> Клиенттердің шоттары туралы есеп </w:t>
      </w:r>
    </w:p>
    <w:bookmarkEnd w:id="1722"/>
    <w:bookmarkStart w:name="z3391" w:id="1723"/>
    <w:p>
      <w:pPr>
        <w:spacing w:after="0"/>
        <w:ind w:left="0"/>
        <w:jc w:val="both"/>
      </w:pPr>
      <w:r>
        <w:rPr>
          <w:rFonts w:ascii="Times New Roman"/>
          <w:b w:val="false"/>
          <w:i w:val="false"/>
          <w:color w:val="000000"/>
          <w:sz w:val="28"/>
        </w:rPr>
        <w:t>
      Әкімшілік деректер нысанының индексі: 1-KASE_SK</w:t>
      </w:r>
    </w:p>
    <w:bookmarkEnd w:id="1723"/>
    <w:bookmarkStart w:name="z3392" w:id="1724"/>
    <w:p>
      <w:pPr>
        <w:spacing w:after="0"/>
        <w:ind w:left="0"/>
        <w:jc w:val="both"/>
      </w:pPr>
      <w:r>
        <w:rPr>
          <w:rFonts w:ascii="Times New Roman"/>
          <w:b w:val="false"/>
          <w:i w:val="false"/>
          <w:color w:val="000000"/>
          <w:sz w:val="28"/>
        </w:rPr>
        <w:t>
      Кезеңділігі: ай сайын</w:t>
      </w:r>
    </w:p>
    <w:bookmarkEnd w:id="1724"/>
    <w:bookmarkStart w:name="z3393" w:id="1725"/>
    <w:p>
      <w:pPr>
        <w:spacing w:after="0"/>
        <w:ind w:left="0"/>
        <w:jc w:val="both"/>
      </w:pPr>
      <w:r>
        <w:rPr>
          <w:rFonts w:ascii="Times New Roman"/>
          <w:b w:val="false"/>
          <w:i w:val="false"/>
          <w:color w:val="000000"/>
          <w:sz w:val="28"/>
        </w:rPr>
        <w:t>
      Есепті кезеңі: 20__жылғы "___" ________ жағдай бойынша</w:t>
      </w:r>
    </w:p>
    <w:bookmarkEnd w:id="1725"/>
    <w:bookmarkStart w:name="z3394" w:id="1726"/>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1726"/>
    <w:bookmarkStart w:name="z3395" w:id="172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27"/>
    <w:bookmarkStart w:name="z3396" w:id="1728"/>
    <w:p>
      <w:pPr>
        <w:spacing w:after="0"/>
        <w:ind w:left="0"/>
        <w:jc w:val="both"/>
      </w:pPr>
      <w:r>
        <w:rPr>
          <w:rFonts w:ascii="Times New Roman"/>
          <w:b w:val="false"/>
          <w:i w:val="false"/>
          <w:color w:val="000000"/>
          <w:sz w:val="28"/>
        </w:rPr>
        <w:t>
      Нысан</w:t>
      </w:r>
    </w:p>
    <w:bookmarkEnd w:id="1728"/>
    <w:bookmarkStart w:name="z3397" w:id="1729"/>
    <w:p>
      <w:pPr>
        <w:spacing w:after="0"/>
        <w:ind w:left="0"/>
        <w:jc w:val="both"/>
      </w:pPr>
      <w:r>
        <w:rPr>
          <w:rFonts w:ascii="Times New Roman"/>
          <w:b w:val="false"/>
          <w:i w:val="false"/>
          <w:color w:val="000000"/>
          <w:sz w:val="28"/>
        </w:rPr>
        <w:t>
      Кесте. Клиенттердің шоттары</w:t>
      </w:r>
    </w:p>
    <w:bookmarkEnd w:id="1729"/>
    <w:bookmarkStart w:name="z3398" w:id="1730"/>
    <w:p>
      <w:pPr>
        <w:spacing w:after="0"/>
        <w:ind w:left="0"/>
        <w:jc w:val="both"/>
      </w:pPr>
      <w:r>
        <w:rPr>
          <w:rFonts w:ascii="Times New Roman"/>
          <w:b w:val="false"/>
          <w:i w:val="false"/>
          <w:color w:val="000000"/>
          <w:sz w:val="28"/>
        </w:rPr>
        <w:t>
      (мың теңгемен)</w:t>
      </w:r>
    </w:p>
    <w:bookmarkEnd w:id="17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99" w:id="1731"/>
    <w:p>
      <w:pPr>
        <w:spacing w:after="0"/>
        <w:ind w:left="0"/>
        <w:jc w:val="both"/>
      </w:pPr>
      <w:r>
        <w:rPr>
          <w:rFonts w:ascii="Times New Roman"/>
          <w:b w:val="false"/>
          <w:i w:val="false"/>
          <w:color w:val="000000"/>
          <w:sz w:val="28"/>
        </w:rPr>
        <w:t xml:space="preserve">
      Атауы ______________________________________ </w:t>
      </w:r>
    </w:p>
    <w:bookmarkEnd w:id="1731"/>
    <w:bookmarkStart w:name="z3400" w:id="1732"/>
    <w:p>
      <w:pPr>
        <w:spacing w:after="0"/>
        <w:ind w:left="0"/>
        <w:jc w:val="both"/>
      </w:pPr>
      <w:r>
        <w:rPr>
          <w:rFonts w:ascii="Times New Roman"/>
          <w:b w:val="false"/>
          <w:i w:val="false"/>
          <w:color w:val="000000"/>
          <w:sz w:val="28"/>
        </w:rPr>
        <w:t xml:space="preserve">
      Мекенжайы __________________________________________________________ </w:t>
      </w:r>
    </w:p>
    <w:bookmarkEnd w:id="1732"/>
    <w:bookmarkStart w:name="z3401" w:id="1733"/>
    <w:p>
      <w:pPr>
        <w:spacing w:after="0"/>
        <w:ind w:left="0"/>
        <w:jc w:val="both"/>
      </w:pPr>
      <w:r>
        <w:rPr>
          <w:rFonts w:ascii="Times New Roman"/>
          <w:b w:val="false"/>
          <w:i w:val="false"/>
          <w:color w:val="000000"/>
          <w:sz w:val="28"/>
        </w:rPr>
        <w:t xml:space="preserve">
      Телефоны ________________________________________ </w:t>
      </w:r>
    </w:p>
    <w:bookmarkEnd w:id="1733"/>
    <w:bookmarkStart w:name="z3402" w:id="173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34"/>
    <w:bookmarkStart w:name="z3403" w:id="1735"/>
    <w:p>
      <w:pPr>
        <w:spacing w:after="0"/>
        <w:ind w:left="0"/>
        <w:jc w:val="both"/>
      </w:pPr>
      <w:r>
        <w:rPr>
          <w:rFonts w:ascii="Times New Roman"/>
          <w:b w:val="false"/>
          <w:i w:val="false"/>
          <w:color w:val="000000"/>
          <w:sz w:val="28"/>
        </w:rPr>
        <w:t xml:space="preserve">
      Орындаушы ______________________________________             ______________ </w:t>
      </w:r>
    </w:p>
    <w:bookmarkEnd w:id="1735"/>
    <w:bookmarkStart w:name="z3404" w:id="173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36"/>
    <w:bookmarkStart w:name="z3405" w:id="173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37"/>
    <w:bookmarkStart w:name="z3406" w:id="1738"/>
    <w:p>
      <w:pPr>
        <w:spacing w:after="0"/>
        <w:ind w:left="0"/>
        <w:jc w:val="both"/>
      </w:pPr>
      <w:r>
        <w:rPr>
          <w:rFonts w:ascii="Times New Roman"/>
          <w:b w:val="false"/>
          <w:i w:val="false"/>
          <w:color w:val="000000"/>
          <w:sz w:val="28"/>
        </w:rPr>
        <w:t xml:space="preserve">
      _______________________________________                         _____________ </w:t>
      </w:r>
    </w:p>
    <w:bookmarkEnd w:id="1738"/>
    <w:bookmarkStart w:name="z3407" w:id="1739"/>
    <w:p>
      <w:pPr>
        <w:spacing w:after="0"/>
        <w:ind w:left="0"/>
        <w:jc w:val="both"/>
      </w:pPr>
      <w:r>
        <w:rPr>
          <w:rFonts w:ascii="Times New Roman"/>
          <w:b w:val="false"/>
          <w:i w:val="false"/>
          <w:color w:val="000000"/>
          <w:sz w:val="28"/>
        </w:rPr>
        <w:t>
      тегі, аты және әкесінің аты (ол бар болса)                               қолы</w:t>
      </w:r>
    </w:p>
    <w:bookmarkEnd w:id="1739"/>
    <w:bookmarkStart w:name="z3408" w:id="1740"/>
    <w:p>
      <w:pPr>
        <w:spacing w:after="0"/>
        <w:ind w:left="0"/>
        <w:jc w:val="both"/>
      </w:pPr>
      <w:r>
        <w:rPr>
          <w:rFonts w:ascii="Times New Roman"/>
          <w:b w:val="false"/>
          <w:i w:val="false"/>
          <w:color w:val="000000"/>
          <w:sz w:val="28"/>
        </w:rPr>
        <w:t>
      Күні 20__ жылғы "____" ______________</w:t>
      </w:r>
    </w:p>
    <w:bookmarkEnd w:id="17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410" w:id="1741"/>
    <w:p>
      <w:pPr>
        <w:spacing w:after="0"/>
        <w:ind w:left="0"/>
        <w:jc w:val="left"/>
      </w:pPr>
      <w:r>
        <w:rPr>
          <w:rFonts w:ascii="Times New Roman"/>
          <w:b/>
          <w:i w:val="false"/>
          <w:color w:val="000000"/>
        </w:rPr>
        <w:t xml:space="preserve"> "Клиенттердің шоттары туралы есеп" (индексі – 1-KASE_SK, кезеңділігі: ай сайын) әкімшілік деректер нысанын толтыру бойынша түсіндірме</w:t>
      </w:r>
    </w:p>
    <w:bookmarkEnd w:id="1741"/>
    <w:bookmarkStart w:name="z3411" w:id="1742"/>
    <w:p>
      <w:pPr>
        <w:spacing w:after="0"/>
        <w:ind w:left="0"/>
        <w:jc w:val="left"/>
      </w:pPr>
      <w:r>
        <w:rPr>
          <w:rFonts w:ascii="Times New Roman"/>
          <w:b/>
          <w:i w:val="false"/>
          <w:color w:val="000000"/>
        </w:rPr>
        <w:t xml:space="preserve"> 1-тарау. Жалпы ережелер</w:t>
      </w:r>
    </w:p>
    <w:bookmarkEnd w:id="1742"/>
    <w:bookmarkStart w:name="z3412" w:id="1743"/>
    <w:p>
      <w:pPr>
        <w:spacing w:after="0"/>
        <w:ind w:left="0"/>
        <w:jc w:val="both"/>
      </w:pPr>
      <w:r>
        <w:rPr>
          <w:rFonts w:ascii="Times New Roman"/>
          <w:b w:val="false"/>
          <w:i w:val="false"/>
          <w:color w:val="000000"/>
          <w:sz w:val="28"/>
        </w:rPr>
        <w:t>
      1. Осы түсіндірмеде "Клиенттердің шоттары туралы есеп" әкімшілік деректер нысанын (бұдан әрі – Нысан) толтыру бойынша бірыңғай талаптар айқындалады.</w:t>
      </w:r>
    </w:p>
    <w:bookmarkEnd w:id="1743"/>
    <w:bookmarkStart w:name="z3413" w:id="174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44"/>
    <w:bookmarkStart w:name="z3414" w:id="1745"/>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45"/>
    <w:bookmarkStart w:name="z3415" w:id="174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746"/>
    <w:bookmarkStart w:name="z3416" w:id="1747"/>
    <w:p>
      <w:pPr>
        <w:spacing w:after="0"/>
        <w:ind w:left="0"/>
        <w:jc w:val="left"/>
      </w:pPr>
      <w:r>
        <w:rPr>
          <w:rFonts w:ascii="Times New Roman"/>
          <w:b/>
          <w:i w:val="false"/>
          <w:color w:val="000000"/>
        </w:rPr>
        <w:t xml:space="preserve"> 2-тарау. Нысанды толтыру бойынша түсіндірме</w:t>
      </w:r>
    </w:p>
    <w:bookmarkEnd w:id="1747"/>
    <w:bookmarkStart w:name="z3417" w:id="1748"/>
    <w:p>
      <w:pPr>
        <w:spacing w:after="0"/>
        <w:ind w:left="0"/>
        <w:jc w:val="both"/>
      </w:pPr>
      <w:r>
        <w:rPr>
          <w:rFonts w:ascii="Times New Roman"/>
          <w:b w:val="false"/>
          <w:i w:val="false"/>
          <w:color w:val="000000"/>
          <w:sz w:val="28"/>
        </w:rPr>
        <w:t>
      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bookmarkEnd w:id="1748"/>
    <w:bookmarkStart w:name="z3418" w:id="1749"/>
    <w:p>
      <w:pPr>
        <w:spacing w:after="0"/>
        <w:ind w:left="0"/>
        <w:jc w:val="both"/>
      </w:pPr>
      <w:r>
        <w:rPr>
          <w:rFonts w:ascii="Times New Roman"/>
          <w:b w:val="false"/>
          <w:i w:val="false"/>
          <w:color w:val="000000"/>
          <w:sz w:val="28"/>
        </w:rPr>
        <w:t>
      6. 3, 4 және 5-бағандарда шоттардағы ақша қалдықтары көрсетіледі.</w:t>
      </w:r>
    </w:p>
    <w:bookmarkEnd w:id="1749"/>
    <w:bookmarkStart w:name="z3419" w:id="1750"/>
    <w:p>
      <w:pPr>
        <w:spacing w:after="0"/>
        <w:ind w:left="0"/>
        <w:jc w:val="both"/>
      </w:pPr>
      <w:r>
        <w:rPr>
          <w:rFonts w:ascii="Times New Roman"/>
          <w:b w:val="false"/>
          <w:i w:val="false"/>
          <w:color w:val="000000"/>
          <w:sz w:val="28"/>
        </w:rPr>
        <w:t>
      7. Мәліметтер болмаған жағдайда, Нысан толтырылмай ұсынылады.</w:t>
      </w:r>
    </w:p>
    <w:bookmarkEnd w:id="17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50-қосымша</w:t>
            </w:r>
          </w:p>
        </w:tc>
      </w:tr>
    </w:tbl>
    <w:bookmarkStart w:name="z3420" w:id="1751"/>
    <w:p>
      <w:pPr>
        <w:spacing w:after="0"/>
        <w:ind w:left="0"/>
        <w:jc w:val="left"/>
      </w:pPr>
      <w:r>
        <w:rPr>
          <w:rFonts w:ascii="Times New Roman"/>
          <w:b/>
          <w:i w:val="false"/>
          <w:color w:val="000000"/>
        </w:rPr>
        <w:t xml:space="preserve"> Әкімшілік деректерді жинауға арналған нысан</w:t>
      </w:r>
    </w:p>
    <w:bookmarkEnd w:id="1751"/>
    <w:p>
      <w:pPr>
        <w:spacing w:after="0"/>
        <w:ind w:left="0"/>
        <w:jc w:val="both"/>
      </w:pPr>
      <w:r>
        <w:rPr>
          <w:rFonts w:ascii="Times New Roman"/>
          <w:b w:val="false"/>
          <w:i w:val="false"/>
          <w:color w:val="ff0000"/>
          <w:sz w:val="28"/>
        </w:rPr>
        <w:t xml:space="preserve">
      Ескерту. 50-қосымша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423" w:id="1752"/>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752"/>
    <w:bookmarkStart w:name="z3424" w:id="1753"/>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753"/>
    <w:bookmarkStart w:name="z3425" w:id="1754"/>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w:t>
      </w:r>
    </w:p>
    <w:bookmarkEnd w:id="1754"/>
    <w:bookmarkStart w:name="z3426" w:id="1755"/>
    <w:p>
      <w:pPr>
        <w:spacing w:after="0"/>
        <w:ind w:left="0"/>
        <w:jc w:val="both"/>
      </w:pPr>
      <w:r>
        <w:rPr>
          <w:rFonts w:ascii="Times New Roman"/>
          <w:b w:val="false"/>
          <w:i w:val="false"/>
          <w:color w:val="000000"/>
          <w:sz w:val="28"/>
        </w:rPr>
        <w:t>
      Әкімшілік деректер нысанының индексі: 1-KASE_DEALING_REGISTER</w:t>
      </w:r>
    </w:p>
    <w:bookmarkEnd w:id="1755"/>
    <w:bookmarkStart w:name="z3427" w:id="1756"/>
    <w:p>
      <w:pPr>
        <w:spacing w:after="0"/>
        <w:ind w:left="0"/>
        <w:jc w:val="both"/>
      </w:pPr>
      <w:r>
        <w:rPr>
          <w:rFonts w:ascii="Times New Roman"/>
          <w:b w:val="false"/>
          <w:i w:val="false"/>
          <w:color w:val="000000"/>
          <w:sz w:val="28"/>
        </w:rPr>
        <w:t>
      Кезеңділігі: ай сайын</w:t>
      </w:r>
    </w:p>
    <w:bookmarkEnd w:id="1756"/>
    <w:bookmarkStart w:name="z3428" w:id="1757"/>
    <w:p>
      <w:pPr>
        <w:spacing w:after="0"/>
        <w:ind w:left="0"/>
        <w:jc w:val="both"/>
      </w:pPr>
      <w:r>
        <w:rPr>
          <w:rFonts w:ascii="Times New Roman"/>
          <w:b w:val="false"/>
          <w:i w:val="false"/>
          <w:color w:val="000000"/>
          <w:sz w:val="28"/>
        </w:rPr>
        <w:t>
      Есепті кезеңі: 20__жылғы "___" ________ жағдай бойынша</w:t>
      </w:r>
    </w:p>
    <w:bookmarkEnd w:id="1757"/>
    <w:bookmarkStart w:name="z3429" w:id="1758"/>
    <w:p>
      <w:pPr>
        <w:spacing w:after="0"/>
        <w:ind w:left="0"/>
        <w:jc w:val="both"/>
      </w:pPr>
      <w:r>
        <w:rPr>
          <w:rFonts w:ascii="Times New Roman"/>
          <w:b w:val="false"/>
          <w:i w:val="false"/>
          <w:color w:val="000000"/>
          <w:sz w:val="28"/>
        </w:rPr>
        <w:t>
      Ақпарат ұсынатын тұлғалар тобы: сауда-саттықты ұйымдастырушы</w:t>
      </w:r>
    </w:p>
    <w:bookmarkEnd w:id="1758"/>
    <w:bookmarkStart w:name="z3430" w:id="175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bookmarkEnd w:id="1759"/>
    <w:bookmarkStart w:name="z3431" w:id="1760"/>
    <w:p>
      <w:pPr>
        <w:spacing w:after="0"/>
        <w:ind w:left="0"/>
        <w:jc w:val="both"/>
      </w:pPr>
      <w:r>
        <w:rPr>
          <w:rFonts w:ascii="Times New Roman"/>
          <w:b w:val="false"/>
          <w:i w:val="false"/>
          <w:color w:val="000000"/>
          <w:sz w:val="28"/>
        </w:rPr>
        <w:t>
      Нысан</w:t>
      </w:r>
    </w:p>
    <w:bookmarkEnd w:id="1760"/>
    <w:bookmarkStart w:name="z3432" w:id="1761"/>
    <w:p>
      <w:pPr>
        <w:spacing w:after="0"/>
        <w:ind w:left="0"/>
        <w:jc w:val="both"/>
      </w:pPr>
      <w:r>
        <w:rPr>
          <w:rFonts w:ascii="Times New Roman"/>
          <w:b w:val="false"/>
          <w:i w:val="false"/>
          <w:color w:val="000000"/>
          <w:sz w:val="28"/>
        </w:rPr>
        <w:t>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жеке тұлғаның тегі, аты, әкесінің аты ( ол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3" w:id="1762"/>
    <w:p>
      <w:pPr>
        <w:spacing w:after="0"/>
        <w:ind w:left="0"/>
        <w:jc w:val="both"/>
      </w:pPr>
      <w:r>
        <w:rPr>
          <w:rFonts w:ascii="Times New Roman"/>
          <w:b w:val="false"/>
          <w:i w:val="false"/>
          <w:color w:val="000000"/>
          <w:sz w:val="28"/>
        </w:rPr>
        <w:t>
      кестенің жалғасы:</w:t>
      </w:r>
    </w:p>
    <w:bookmarkEnd w:id="1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434" w:id="1763"/>
    <w:p>
      <w:pPr>
        <w:spacing w:after="0"/>
        <w:ind w:left="0"/>
        <w:jc w:val="both"/>
      </w:pPr>
      <w:r>
        <w:rPr>
          <w:rFonts w:ascii="Times New Roman"/>
          <w:b w:val="false"/>
          <w:i w:val="false"/>
          <w:color w:val="000000"/>
          <w:sz w:val="28"/>
        </w:rPr>
        <w:t>
      кестенің жалғасы:</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435" w:id="1764"/>
    <w:p>
      <w:pPr>
        <w:spacing w:after="0"/>
        <w:ind w:left="0"/>
        <w:jc w:val="both"/>
      </w:pPr>
      <w:r>
        <w:rPr>
          <w:rFonts w:ascii="Times New Roman"/>
          <w:b w:val="false"/>
          <w:i w:val="false"/>
          <w:color w:val="000000"/>
          <w:sz w:val="28"/>
        </w:rPr>
        <w:t>
      кестенің жалғасы:</w:t>
      </w:r>
    </w:p>
    <w:bookmarkEnd w:id="1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(шығыс)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436" w:id="1765"/>
    <w:p>
      <w:pPr>
        <w:spacing w:after="0"/>
        <w:ind w:left="0"/>
        <w:jc w:val="both"/>
      </w:pPr>
      <w:r>
        <w:rPr>
          <w:rFonts w:ascii="Times New Roman"/>
          <w:b w:val="false"/>
          <w:i w:val="false"/>
          <w:color w:val="000000"/>
          <w:sz w:val="28"/>
        </w:rPr>
        <w:t>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bookmarkEnd w:id="1765"/>
    <w:bookmarkStart w:name="z3437" w:id="1766"/>
    <w:p>
      <w:pPr>
        <w:spacing w:after="0"/>
        <w:ind w:left="0"/>
        <w:jc w:val="both"/>
      </w:pPr>
      <w:r>
        <w:rPr>
          <w:rFonts w:ascii="Times New Roman"/>
          <w:b w:val="false"/>
          <w:i w:val="false"/>
          <w:color w:val="000000"/>
          <w:sz w:val="28"/>
        </w:rPr>
        <w:t>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w:t>
      </w:r>
    </w:p>
    <w:bookmarkEnd w:id="1766"/>
    <w:bookmarkStart w:name="z3438" w:id="1767"/>
    <w:p>
      <w:pPr>
        <w:spacing w:after="0"/>
        <w:ind w:left="0"/>
        <w:jc w:val="both"/>
      </w:pPr>
      <w:r>
        <w:rPr>
          <w:rFonts w:ascii="Times New Roman"/>
          <w:b w:val="false"/>
          <w:i w:val="false"/>
          <w:color w:val="000000"/>
          <w:sz w:val="28"/>
        </w:rPr>
        <w:t xml:space="preserve">
      2-кесте. 20__жылғы "___" ________ жағдай бойынша сауда-саттықты ұйымдастырушымен ерекше қатынастармен байланысты тұлғалардың тізілімі </w:t>
      </w:r>
    </w:p>
    <w:bookmarkEnd w:id="1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 не өзге сәйкестендіру нөмірі (Қазақстан Республикасының бейрезиденттері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9" w:id="1768"/>
    <w:p>
      <w:pPr>
        <w:spacing w:after="0"/>
        <w:ind w:left="0"/>
        <w:jc w:val="both"/>
      </w:pPr>
      <w:r>
        <w:rPr>
          <w:rFonts w:ascii="Times New Roman"/>
          <w:b w:val="false"/>
          <w:i w:val="false"/>
          <w:color w:val="000000"/>
          <w:sz w:val="28"/>
        </w:rPr>
        <w:t xml:space="preserve">
      Атауы ______________________________________ </w:t>
      </w:r>
    </w:p>
    <w:bookmarkEnd w:id="1768"/>
    <w:bookmarkStart w:name="z3440" w:id="1769"/>
    <w:p>
      <w:pPr>
        <w:spacing w:after="0"/>
        <w:ind w:left="0"/>
        <w:jc w:val="both"/>
      </w:pPr>
      <w:r>
        <w:rPr>
          <w:rFonts w:ascii="Times New Roman"/>
          <w:b w:val="false"/>
          <w:i w:val="false"/>
          <w:color w:val="000000"/>
          <w:sz w:val="28"/>
        </w:rPr>
        <w:t xml:space="preserve">
      Мекенжайы __________________________________________________________ </w:t>
      </w:r>
    </w:p>
    <w:bookmarkEnd w:id="1769"/>
    <w:bookmarkStart w:name="z3441" w:id="1770"/>
    <w:p>
      <w:pPr>
        <w:spacing w:after="0"/>
        <w:ind w:left="0"/>
        <w:jc w:val="both"/>
      </w:pPr>
      <w:r>
        <w:rPr>
          <w:rFonts w:ascii="Times New Roman"/>
          <w:b w:val="false"/>
          <w:i w:val="false"/>
          <w:color w:val="000000"/>
          <w:sz w:val="28"/>
        </w:rPr>
        <w:t xml:space="preserve">
      Телефоны ________________________________________ </w:t>
      </w:r>
    </w:p>
    <w:bookmarkEnd w:id="1770"/>
    <w:bookmarkStart w:name="z3442" w:id="1771"/>
    <w:p>
      <w:pPr>
        <w:spacing w:after="0"/>
        <w:ind w:left="0"/>
        <w:jc w:val="both"/>
      </w:pPr>
      <w:r>
        <w:rPr>
          <w:rFonts w:ascii="Times New Roman"/>
          <w:b w:val="false"/>
          <w:i w:val="false"/>
          <w:color w:val="000000"/>
          <w:sz w:val="28"/>
        </w:rPr>
        <w:t xml:space="preserve">
      Электрондық пошта мекенжайы _________________________ </w:t>
      </w:r>
    </w:p>
    <w:bookmarkEnd w:id="1771"/>
    <w:bookmarkStart w:name="z3443" w:id="1772"/>
    <w:p>
      <w:pPr>
        <w:spacing w:after="0"/>
        <w:ind w:left="0"/>
        <w:jc w:val="both"/>
      </w:pPr>
      <w:r>
        <w:rPr>
          <w:rFonts w:ascii="Times New Roman"/>
          <w:b w:val="false"/>
          <w:i w:val="false"/>
          <w:color w:val="000000"/>
          <w:sz w:val="28"/>
        </w:rPr>
        <w:t xml:space="preserve">
      Орындаушы ______________________________________             ______________ </w:t>
      </w:r>
    </w:p>
    <w:bookmarkEnd w:id="1772"/>
    <w:bookmarkStart w:name="z3444" w:id="1773"/>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773"/>
    <w:bookmarkStart w:name="z3445" w:id="1774"/>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774"/>
    <w:bookmarkStart w:name="z3446" w:id="1775"/>
    <w:p>
      <w:pPr>
        <w:spacing w:after="0"/>
        <w:ind w:left="0"/>
        <w:jc w:val="both"/>
      </w:pPr>
      <w:r>
        <w:rPr>
          <w:rFonts w:ascii="Times New Roman"/>
          <w:b w:val="false"/>
          <w:i w:val="false"/>
          <w:color w:val="000000"/>
          <w:sz w:val="28"/>
        </w:rPr>
        <w:t xml:space="preserve">
      _______________________________________                         _____________ </w:t>
      </w:r>
    </w:p>
    <w:bookmarkEnd w:id="1775"/>
    <w:bookmarkStart w:name="z3447" w:id="1776"/>
    <w:p>
      <w:pPr>
        <w:spacing w:after="0"/>
        <w:ind w:left="0"/>
        <w:jc w:val="both"/>
      </w:pPr>
      <w:r>
        <w:rPr>
          <w:rFonts w:ascii="Times New Roman"/>
          <w:b w:val="false"/>
          <w:i w:val="false"/>
          <w:color w:val="000000"/>
          <w:sz w:val="28"/>
        </w:rPr>
        <w:t>
      тегі, аты және әкесінің аты (ол бар болса)                               қолы</w:t>
      </w:r>
    </w:p>
    <w:bookmarkEnd w:id="1776"/>
    <w:bookmarkStart w:name="z3448" w:id="1777"/>
    <w:p>
      <w:pPr>
        <w:spacing w:after="0"/>
        <w:ind w:left="0"/>
        <w:jc w:val="both"/>
      </w:pPr>
      <w:r>
        <w:rPr>
          <w:rFonts w:ascii="Times New Roman"/>
          <w:b w:val="false"/>
          <w:i w:val="false"/>
          <w:color w:val="000000"/>
          <w:sz w:val="28"/>
        </w:rPr>
        <w:t>
      Күні 20__ жылғы "____" ______________</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w:t>
            </w:r>
            <w:r>
              <w:br/>
            </w:r>
            <w:r>
              <w:rPr>
                <w:rFonts w:ascii="Times New Roman"/>
                <w:b w:val="false"/>
                <w:i w:val="false"/>
                <w:color w:val="000000"/>
                <w:sz w:val="20"/>
              </w:rPr>
              <w:t xml:space="preserve">ерекше қатынастармен </w:t>
            </w:r>
            <w:r>
              <w:br/>
            </w:r>
            <w:r>
              <w:rPr>
                <w:rFonts w:ascii="Times New Roman"/>
                <w:b w:val="false"/>
                <w:i w:val="false"/>
                <w:color w:val="000000"/>
                <w:sz w:val="20"/>
              </w:rPr>
              <w:t xml:space="preserve">байланысты тұлғалармен есепті </w:t>
            </w:r>
            <w:r>
              <w:br/>
            </w:r>
            <w:r>
              <w:rPr>
                <w:rFonts w:ascii="Times New Roman"/>
                <w:b w:val="false"/>
                <w:i w:val="false"/>
                <w:color w:val="000000"/>
                <w:sz w:val="20"/>
              </w:rPr>
              <w:t xml:space="preserve">ай ішінде жасалған, сондай-ақ </w:t>
            </w:r>
            <w:r>
              <w:br/>
            </w:r>
            <w:r>
              <w:rPr>
                <w:rFonts w:ascii="Times New Roman"/>
                <w:b w:val="false"/>
                <w:i w:val="false"/>
                <w:color w:val="000000"/>
                <w:sz w:val="20"/>
              </w:rPr>
              <w:t xml:space="preserve">есепті күні қолданыстағы </w:t>
            </w:r>
            <w:r>
              <w:br/>
            </w:r>
            <w:r>
              <w:rPr>
                <w:rFonts w:ascii="Times New Roman"/>
                <w:b w:val="false"/>
                <w:i w:val="false"/>
                <w:color w:val="000000"/>
                <w:sz w:val="20"/>
              </w:rPr>
              <w:t xml:space="preserve">мәмілелер туралы есеп және </w:t>
            </w:r>
            <w:r>
              <w:br/>
            </w:r>
            <w:r>
              <w:rPr>
                <w:rFonts w:ascii="Times New Roman"/>
                <w:b w:val="false"/>
                <w:i w:val="false"/>
                <w:color w:val="000000"/>
                <w:sz w:val="20"/>
              </w:rPr>
              <w:t xml:space="preserve">сауда-саттықты </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 тізілімі нысанына</w:t>
            </w:r>
            <w:r>
              <w:br/>
            </w:r>
            <w:r>
              <w:rPr>
                <w:rFonts w:ascii="Times New Roman"/>
                <w:b w:val="false"/>
                <w:i w:val="false"/>
                <w:color w:val="000000"/>
                <w:sz w:val="20"/>
              </w:rPr>
              <w:t>қосымша</w:t>
            </w:r>
          </w:p>
        </w:tc>
      </w:tr>
    </w:tbl>
    <w:bookmarkStart w:name="z3450" w:id="1778"/>
    <w:p>
      <w:pPr>
        <w:spacing w:after="0"/>
        <w:ind w:left="0"/>
        <w:jc w:val="left"/>
      </w:pPr>
      <w:r>
        <w:rPr>
          <w:rFonts w:ascii="Times New Roman"/>
          <w:b/>
          <w:i w:val="false"/>
          <w:color w:val="000000"/>
        </w:rPr>
        <w:t xml:space="preserve">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(индексі – -KASE_DEALING_REGISTER, кезеңділігі: ай сайын) әкімшілік деректер нысанын толтыру бойынша түсіндірме</w:t>
      </w:r>
    </w:p>
    <w:bookmarkEnd w:id="1778"/>
    <w:bookmarkStart w:name="z3451" w:id="1779"/>
    <w:p>
      <w:pPr>
        <w:spacing w:after="0"/>
        <w:ind w:left="0"/>
        <w:jc w:val="left"/>
      </w:pPr>
      <w:r>
        <w:rPr>
          <w:rFonts w:ascii="Times New Roman"/>
          <w:b/>
          <w:i w:val="false"/>
          <w:color w:val="000000"/>
        </w:rPr>
        <w:t xml:space="preserve"> 1-тарау. Жалпы ережелер</w:t>
      </w:r>
    </w:p>
    <w:bookmarkEnd w:id="1779"/>
    <w:bookmarkStart w:name="z3452" w:id="1780"/>
    <w:p>
      <w:pPr>
        <w:spacing w:after="0"/>
        <w:ind w:left="0"/>
        <w:jc w:val="both"/>
      </w:pPr>
      <w:r>
        <w:rPr>
          <w:rFonts w:ascii="Times New Roman"/>
          <w:b w:val="false"/>
          <w:i w:val="false"/>
          <w:color w:val="000000"/>
          <w:sz w:val="28"/>
        </w:rPr>
        <w:t>
      1. Осы түсіндірмеде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 тізілімі" әкімшілік деректер нысанын (бұдан әрі – Нысан) толтыру бойынша бірыңғай талаптар айқындалады.</w:t>
      </w:r>
    </w:p>
    <w:bookmarkEnd w:id="1780"/>
    <w:bookmarkStart w:name="z3453" w:id="178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81"/>
    <w:bookmarkStart w:name="z3454" w:id="1782"/>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82"/>
    <w:bookmarkStart w:name="z3455" w:id="1783"/>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783"/>
    <w:bookmarkStart w:name="z3456" w:id="1784"/>
    <w:p>
      <w:pPr>
        <w:spacing w:after="0"/>
        <w:ind w:left="0"/>
        <w:jc w:val="left"/>
      </w:pPr>
      <w:r>
        <w:rPr>
          <w:rFonts w:ascii="Times New Roman"/>
          <w:b/>
          <w:i w:val="false"/>
          <w:color w:val="000000"/>
        </w:rPr>
        <w:t xml:space="preserve"> 2-тарау. Нысанды толтыру бойынша түсіндірме</w:t>
      </w:r>
    </w:p>
    <w:bookmarkEnd w:id="1784"/>
    <w:bookmarkStart w:name="z3457" w:id="1785"/>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туралы (2-кесте) мәліметтер көрсетіледі.</w:t>
      </w:r>
    </w:p>
    <w:bookmarkEnd w:id="1785"/>
    <w:bookmarkStart w:name="z3458" w:id="1786"/>
    <w:p>
      <w:pPr>
        <w:spacing w:after="0"/>
        <w:ind w:left="0"/>
        <w:jc w:val="both"/>
      </w:pPr>
      <w:r>
        <w:rPr>
          <w:rFonts w:ascii="Times New Roman"/>
          <w:b w:val="false"/>
          <w:i w:val="false"/>
          <w:color w:val="000000"/>
          <w:sz w:val="28"/>
        </w:rPr>
        <w:t>
      6. Тұлғаның сауда-саттықты ұйымдастырушымен ерекше қатынастармен байланыстылық белгісі "Қазақстан Республикасындағы банктер және банк қызметі туралы" Қазақстан Республикасы Заңының 40-бабымен және "Акционерлік қоғамдар туралы" Қазақстан Республикасы Заңының 64-бабымен айқындалады.</w:t>
      </w:r>
    </w:p>
    <w:bookmarkEnd w:id="1786"/>
    <w:bookmarkStart w:name="z3459" w:id="1787"/>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bookmarkEnd w:id="1787"/>
    <w:bookmarkStart w:name="z3460" w:id="1788"/>
    <w:p>
      <w:pPr>
        <w:spacing w:after="0"/>
        <w:ind w:left="0"/>
        <w:jc w:val="both"/>
      </w:pPr>
      <w:r>
        <w:rPr>
          <w:rFonts w:ascii="Times New Roman"/>
          <w:b w:val="false"/>
          <w:i w:val="false"/>
          <w:color w:val="000000"/>
          <w:sz w:val="28"/>
        </w:rPr>
        <w:t>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қаулысына,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1788"/>
    <w:bookmarkStart w:name="z3461" w:id="1789"/>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bookmarkEnd w:id="1789"/>
    <w:bookmarkStart w:name="z3462" w:id="1790"/>
    <w:p>
      <w:pPr>
        <w:spacing w:after="0"/>
        <w:ind w:left="0"/>
        <w:jc w:val="both"/>
      </w:pPr>
      <w:r>
        <w:rPr>
          <w:rFonts w:ascii="Times New Roman"/>
          <w:b w:val="false"/>
          <w:i w:val="false"/>
          <w:color w:val="000000"/>
          <w:sz w:val="28"/>
        </w:rPr>
        <w:t>
      10. 1-кестенің 2-бағанында және 2-кестенің 3-бағанында заңды тұлға үшін – атауы, жеке тұлға үшін – тегі, аты әкесінің аты (ол бар болса) көрсетіледі.</w:t>
      </w:r>
    </w:p>
    <w:bookmarkEnd w:id="1790"/>
    <w:bookmarkStart w:name="z3463" w:id="1791"/>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болуын болжайтын мәмілелер бойынша ақпарат көрсетіледі.</w:t>
      </w:r>
    </w:p>
    <w:bookmarkEnd w:id="1791"/>
    <w:bookmarkStart w:name="z3464" w:id="1792"/>
    <w:p>
      <w:pPr>
        <w:spacing w:after="0"/>
        <w:ind w:left="0"/>
        <w:jc w:val="both"/>
      </w:pPr>
      <w:r>
        <w:rPr>
          <w:rFonts w:ascii="Times New Roman"/>
          <w:b w:val="false"/>
          <w:i w:val="false"/>
          <w:color w:val="000000"/>
          <w:sz w:val="28"/>
        </w:rPr>
        <w:t>
      12. 1-кестенің 17, 18, және 19-бағандарында талаптары сыйақы төлеуді болжайтын мәмілелер бойынша ақпарат көрсетіледі.</w:t>
      </w:r>
    </w:p>
    <w:bookmarkEnd w:id="1792"/>
    <w:bookmarkStart w:name="z3465" w:id="1793"/>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bookmarkEnd w:id="1793"/>
    <w:bookmarkStart w:name="z3466" w:id="1794"/>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bookmarkEnd w:id="1794"/>
    <w:bookmarkStart w:name="z3467" w:id="1795"/>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bookmarkEnd w:id="1795"/>
    <w:bookmarkStart w:name="z3468" w:id="1796"/>
    <w:p>
      <w:pPr>
        <w:spacing w:after="0"/>
        <w:ind w:left="0"/>
        <w:jc w:val="both"/>
      </w:pPr>
      <w:r>
        <w:rPr>
          <w:rFonts w:ascii="Times New Roman"/>
          <w:b w:val="false"/>
          <w:i w:val="false"/>
          <w:color w:val="000000"/>
          <w:sz w:val="28"/>
        </w:rPr>
        <w:t>
      16. Мәліметтер болмаған жағдайда, Нысан толтырылмай ұсынылады.</w:t>
      </w:r>
    </w:p>
    <w:bookmarkEnd w:id="1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51-қосымша</w:t>
            </w:r>
          </w:p>
        </w:tc>
      </w:tr>
    </w:tbl>
    <w:bookmarkStart w:name="z953" w:id="1797"/>
    <w:p>
      <w:pPr>
        <w:spacing w:after="0"/>
        <w:ind w:left="0"/>
        <w:jc w:val="left"/>
      </w:pPr>
      <w:r>
        <w:rPr>
          <w:rFonts w:ascii="Times New Roman"/>
          <w:b/>
          <w:i w:val="false"/>
          <w:color w:val="000000"/>
        </w:rPr>
        <w:t xml:space="preserve"> Әкімшілік деректерді жинауға арналған нысан</w:t>
      </w:r>
    </w:p>
    <w:bookmarkEnd w:id="1797"/>
    <w:p>
      <w:pPr>
        <w:spacing w:after="0"/>
        <w:ind w:left="0"/>
        <w:jc w:val="both"/>
      </w:pPr>
      <w:r>
        <w:rPr>
          <w:rFonts w:ascii="Times New Roman"/>
          <w:b w:val="false"/>
          <w:i w:val="false"/>
          <w:color w:val="ff0000"/>
          <w:sz w:val="28"/>
        </w:rPr>
        <w:t xml:space="preserve">
      Ескерту. 51-қосымша жаңа редакцияда - ҚР Ұлттық Банкі Басқармасының 24.12.2024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www.nationalbank.kz интернет-ресурсында орналастырылған</w:t>
      </w:r>
    </w:p>
    <w:bookmarkStart w:name="z4002" w:id="1798"/>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w:t>
      </w:r>
    </w:p>
    <w:bookmarkEnd w:id="179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1-KASE_Dealings_SA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сауда-саттықты ұйымдастырушы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БСН: _______________________</w:t>
      </w:r>
    </w:p>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жасалған 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көрсетулерге ақы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құн валютасының коды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 құны</w:t>
            </w:r>
          </w:p>
          <w:p>
            <w:pPr>
              <w:spacing w:after="20"/>
              <w:ind w:left="20"/>
              <w:jc w:val="both"/>
            </w:pPr>
            <w:r>
              <w:rPr>
                <w:rFonts w:ascii="Times New Roman"/>
                <w:b w:val="false"/>
                <w:i w:val="false"/>
                <w:color w:val="000000"/>
                <w:sz w:val="20"/>
              </w:rPr>
              <w:t>
(орналастыру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көлемі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Ескертпе: нысан "Меншікті активтерді инвестициялау бойынша жасалған мәмілелер туралы есеп" әкімшілік деректерді өтеусіз негізде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"Меншікті активтерді </w:t>
            </w:r>
            <w:r>
              <w:br/>
            </w:r>
            <w:r>
              <w:rPr>
                <w:rFonts w:ascii="Times New Roman"/>
                <w:b w:val="false"/>
                <w:i w:val="false"/>
                <w:color w:val="000000"/>
                <w:sz w:val="20"/>
              </w:rPr>
              <w:t xml:space="preserve">инвестициялау бойынша </w:t>
            </w:r>
            <w:r>
              <w:br/>
            </w:r>
            <w:r>
              <w:rPr>
                <w:rFonts w:ascii="Times New Roman"/>
                <w:b w:val="false"/>
                <w:i w:val="false"/>
                <w:color w:val="000000"/>
                <w:sz w:val="20"/>
              </w:rPr>
              <w:t xml:space="preserve">жасалған мәмілелер туралы </w:t>
            </w:r>
            <w:r>
              <w:br/>
            </w:r>
            <w:r>
              <w:rPr>
                <w:rFonts w:ascii="Times New Roman"/>
                <w:b w:val="false"/>
                <w:i w:val="false"/>
                <w:color w:val="000000"/>
                <w:sz w:val="20"/>
              </w:rPr>
              <w:t xml:space="preserve">есеп" әкімшілік деректерді </w:t>
            </w:r>
            <w:r>
              <w:br/>
            </w:r>
            <w:r>
              <w:rPr>
                <w:rFonts w:ascii="Times New Roman"/>
                <w:b w:val="false"/>
                <w:i w:val="false"/>
                <w:color w:val="000000"/>
                <w:sz w:val="20"/>
              </w:rPr>
              <w:t xml:space="preserve">өтеусіз негізде жинауға </w:t>
            </w:r>
            <w:r>
              <w:br/>
            </w:r>
            <w:r>
              <w:rPr>
                <w:rFonts w:ascii="Times New Roman"/>
                <w:b w:val="false"/>
                <w:i w:val="false"/>
                <w:color w:val="000000"/>
                <w:sz w:val="20"/>
              </w:rPr>
              <w:t xml:space="preserve">арналған нысанына </w:t>
            </w:r>
            <w:r>
              <w:br/>
            </w:r>
            <w:r>
              <w:rPr>
                <w:rFonts w:ascii="Times New Roman"/>
                <w:b w:val="false"/>
                <w:i w:val="false"/>
                <w:color w:val="000000"/>
                <w:sz w:val="20"/>
              </w:rPr>
              <w:t>қосымша</w:t>
            </w:r>
          </w:p>
        </w:tc>
      </w:tr>
    </w:tbl>
    <w:bookmarkStart w:name="z4004" w:id="1799"/>
    <w:p>
      <w:pPr>
        <w:spacing w:after="0"/>
        <w:ind w:left="0"/>
        <w:jc w:val="left"/>
      </w:pPr>
      <w:r>
        <w:rPr>
          <w:rFonts w:ascii="Times New Roman"/>
          <w:b/>
          <w:i w:val="false"/>
          <w:color w:val="000000"/>
        </w:rPr>
        <w:t xml:space="preserve"> "Меншікті активтерді инвестициялау бойынша жасалған мәмілелер туралы есеп" (индексі – 1-KASE_Dealings_SA, кезеңділігі – ай сайын) әкімшілік деректерді өтеусіз негізде жинауға арналған нысанын толтыру бойынша түсіндірме</w:t>
      </w:r>
    </w:p>
    <w:bookmarkEnd w:id="1799"/>
    <w:bookmarkStart w:name="z4005" w:id="1800"/>
    <w:p>
      <w:pPr>
        <w:spacing w:after="0"/>
        <w:ind w:left="0"/>
        <w:jc w:val="left"/>
      </w:pPr>
      <w:r>
        <w:rPr>
          <w:rFonts w:ascii="Times New Roman"/>
          <w:b/>
          <w:i w:val="false"/>
          <w:color w:val="000000"/>
        </w:rPr>
        <w:t xml:space="preserve"> 1-тарау. Жалпы ережелер</w:t>
      </w:r>
    </w:p>
    <w:bookmarkEnd w:id="1800"/>
    <w:bookmarkStart w:name="z4006" w:id="1801"/>
    <w:p>
      <w:pPr>
        <w:spacing w:after="0"/>
        <w:ind w:left="0"/>
        <w:jc w:val="both"/>
      </w:pPr>
      <w:r>
        <w:rPr>
          <w:rFonts w:ascii="Times New Roman"/>
          <w:b w:val="false"/>
          <w:i w:val="false"/>
          <w:color w:val="000000"/>
          <w:sz w:val="28"/>
        </w:rPr>
        <w:t>
      1. Осы түсіндірмеде "Меншікті активтерді инвестициялау бойынша жасалған мәмілелер туралы есеп" әкімшілік деректерді өтеусіз негізде жинауға арналған нысанын (бұдан әрі – Нысан) толтыру бойынша бірыңғай талаптар айқындалады.</w:t>
      </w:r>
    </w:p>
    <w:bookmarkEnd w:id="1801"/>
    <w:bookmarkStart w:name="z4007" w:id="180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02"/>
    <w:bookmarkStart w:name="z4008" w:id="1803"/>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 Нысанның 4, 5, 6, 13, 14, 16 және 18-бағандарындағы деректер теңгемен толтырылады.</w:t>
      </w:r>
    </w:p>
    <w:bookmarkEnd w:id="1803"/>
    <w:bookmarkStart w:name="z4009" w:id="180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04"/>
    <w:bookmarkStart w:name="z4010" w:id="1805"/>
    <w:p>
      <w:pPr>
        <w:spacing w:after="0"/>
        <w:ind w:left="0"/>
        <w:jc w:val="left"/>
      </w:pPr>
      <w:r>
        <w:rPr>
          <w:rFonts w:ascii="Times New Roman"/>
          <w:b/>
          <w:i w:val="false"/>
          <w:color w:val="000000"/>
        </w:rPr>
        <w:t xml:space="preserve"> 2-тарау. Нысанды толтыру бойынша түсіндірме</w:t>
      </w:r>
    </w:p>
    <w:bookmarkEnd w:id="1805"/>
    <w:bookmarkStart w:name="z4011" w:id="1806"/>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bookmarkEnd w:id="1806"/>
    <w:bookmarkStart w:name="z4012" w:id="1807"/>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bookmarkEnd w:id="1807"/>
    <w:bookmarkStart w:name="z4013" w:id="1808"/>
    <w:p>
      <w:pPr>
        <w:spacing w:after="0"/>
        <w:ind w:left="0"/>
        <w:jc w:val="both"/>
      </w:pPr>
      <w:r>
        <w:rPr>
          <w:rFonts w:ascii="Times New Roman"/>
          <w:b w:val="false"/>
          <w:i w:val="false"/>
          <w:color w:val="000000"/>
          <w:sz w:val="28"/>
        </w:rPr>
        <w:t>
      7. 12 және 15-бағандарда валюта кодтары "Валюталар мен қорларды белгілеуге арналған кодтар" ҚР ҰЖ 07 ISO 4217 Қазақстан Республикасының мемлекеттік жіктеуішіне сәйкес көрсетіледі.</w:t>
      </w:r>
    </w:p>
    <w:bookmarkEnd w:id="1808"/>
    <w:bookmarkStart w:name="z4014" w:id="1809"/>
    <w:p>
      <w:pPr>
        <w:spacing w:after="0"/>
        <w:ind w:left="0"/>
        <w:jc w:val="both"/>
      </w:pPr>
      <w:r>
        <w:rPr>
          <w:rFonts w:ascii="Times New Roman"/>
          <w:b w:val="false"/>
          <w:i w:val="false"/>
          <w:color w:val="000000"/>
          <w:sz w:val="28"/>
        </w:rPr>
        <w:t>
      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СВИФТ (SWIFT) бойынша алынған растау қамтылатын баға үтірден кейін төрт таңбаға дейінгі дәлдікпен көрсетіледі.</w:t>
      </w:r>
    </w:p>
    <w:bookmarkEnd w:id="1809"/>
    <w:bookmarkStart w:name="z4015" w:id="1810"/>
    <w:p>
      <w:pPr>
        <w:spacing w:after="0"/>
        <w:ind w:left="0"/>
        <w:jc w:val="both"/>
      </w:pPr>
      <w:r>
        <w:rPr>
          <w:rFonts w:ascii="Times New Roman"/>
          <w:b w:val="false"/>
          <w:i w:val="false"/>
          <w:color w:val="000000"/>
          <w:sz w:val="28"/>
        </w:rPr>
        <w:t>
      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bookmarkEnd w:id="1810"/>
    <w:bookmarkStart w:name="z4016" w:id="1811"/>
    <w:p>
      <w:pPr>
        <w:spacing w:after="0"/>
        <w:ind w:left="0"/>
        <w:jc w:val="both"/>
      </w:pPr>
      <w:r>
        <w:rPr>
          <w:rFonts w:ascii="Times New Roman"/>
          <w:b w:val="false"/>
          <w:i w:val="false"/>
          <w:color w:val="000000"/>
          <w:sz w:val="28"/>
        </w:rPr>
        <w:t>
      10. 18-бағанда мәмілені орындауға байланысты шығыстарды ескермегендегі сома үтірден кейін екі таңбаға дейінгі дәлдікпен көрсетіледі.</w:t>
      </w:r>
    </w:p>
    <w:bookmarkEnd w:id="1811"/>
    <w:bookmarkStart w:name="z4017" w:id="1812"/>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18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52-қосымша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53-қосымша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54-қосымша</w:t>
            </w:r>
          </w:p>
        </w:tc>
      </w:tr>
    </w:tbl>
    <w:p>
      <w:pPr>
        <w:spacing w:after="0"/>
        <w:ind w:left="0"/>
        <w:jc w:val="both"/>
      </w:pPr>
      <w:r>
        <w:rPr>
          <w:rFonts w:ascii="Times New Roman"/>
          <w:b w:val="false"/>
          <w:i w:val="false"/>
          <w:color w:val="ff0000"/>
          <w:sz w:val="28"/>
        </w:rPr>
        <w:t xml:space="preserve">
      Ескерту. 54-қосымша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211қаулысына</w:t>
            </w:r>
            <w:r>
              <w:br/>
            </w:r>
            <w:r>
              <w:rPr>
                <w:rFonts w:ascii="Times New Roman"/>
                <w:b w:val="false"/>
                <w:i w:val="false"/>
                <w:color w:val="000000"/>
                <w:sz w:val="20"/>
              </w:rPr>
              <w:t>55-қосымша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0" w:id="1813"/>
    <w:p>
      <w:pPr>
        <w:spacing w:after="0"/>
        <w:ind w:left="0"/>
        <w:jc w:val="left"/>
      </w:pPr>
      <w:r>
        <w:rPr>
          <w:rFonts w:ascii="Times New Roman"/>
          <w:b/>
          <w:i w:val="false"/>
          <w:color w:val="000000"/>
        </w:rPr>
        <w:t xml:space="preserve"> Әкімшілік деректерді жинауға арналған нысан</w:t>
      </w:r>
    </w:p>
    <w:bookmarkEnd w:id="1813"/>
    <w:p>
      <w:pPr>
        <w:spacing w:after="0"/>
        <w:ind w:left="0"/>
        <w:jc w:val="both"/>
      </w:pPr>
      <w:r>
        <w:rPr>
          <w:rFonts w:ascii="Times New Roman"/>
          <w:b w:val="false"/>
          <w:i w:val="false"/>
          <w:color w:val="ff0000"/>
          <w:sz w:val="28"/>
        </w:rPr>
        <w:t xml:space="preserve">
      Ескерту. 55-қосымша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12" w:id="181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14"/>
    <w:bookmarkStart w:name="z3513" w:id="181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815"/>
    <w:bookmarkStart w:name="z3514" w:id="1816"/>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w:t>
      </w:r>
    </w:p>
    <w:bookmarkEnd w:id="1816"/>
    <w:bookmarkStart w:name="z3515" w:id="1817"/>
    <w:p>
      <w:pPr>
        <w:spacing w:after="0"/>
        <w:ind w:left="0"/>
        <w:jc w:val="both"/>
      </w:pPr>
      <w:r>
        <w:rPr>
          <w:rFonts w:ascii="Times New Roman"/>
          <w:b w:val="false"/>
          <w:i w:val="false"/>
          <w:color w:val="000000"/>
          <w:sz w:val="28"/>
        </w:rPr>
        <w:t>
      Әкімшілік деректер нысанының индексі: Clearing_TO</w:t>
      </w:r>
    </w:p>
    <w:bookmarkEnd w:id="1817"/>
    <w:bookmarkStart w:name="z3516" w:id="1818"/>
    <w:p>
      <w:pPr>
        <w:spacing w:after="0"/>
        <w:ind w:left="0"/>
        <w:jc w:val="both"/>
      </w:pPr>
      <w:r>
        <w:rPr>
          <w:rFonts w:ascii="Times New Roman"/>
          <w:b w:val="false"/>
          <w:i w:val="false"/>
          <w:color w:val="000000"/>
          <w:sz w:val="28"/>
        </w:rPr>
        <w:t>
      Кезеңділігі: ай сайын</w:t>
      </w:r>
    </w:p>
    <w:bookmarkEnd w:id="1818"/>
    <w:bookmarkStart w:name="z3517" w:id="1819"/>
    <w:p>
      <w:pPr>
        <w:spacing w:after="0"/>
        <w:ind w:left="0"/>
        <w:jc w:val="both"/>
      </w:pPr>
      <w:r>
        <w:rPr>
          <w:rFonts w:ascii="Times New Roman"/>
          <w:b w:val="false"/>
          <w:i w:val="false"/>
          <w:color w:val="000000"/>
          <w:sz w:val="28"/>
        </w:rPr>
        <w:t>
      Отчетный период: 20__жылғы __________ үшін</w:t>
      </w:r>
    </w:p>
    <w:bookmarkEnd w:id="1819"/>
    <w:bookmarkStart w:name="z3518" w:id="1820"/>
    <w:p>
      <w:pPr>
        <w:spacing w:after="0"/>
        <w:ind w:left="0"/>
        <w:jc w:val="both"/>
      </w:pPr>
      <w:r>
        <w:rPr>
          <w:rFonts w:ascii="Times New Roman"/>
          <w:b w:val="false"/>
          <w:i w:val="false"/>
          <w:color w:val="000000"/>
          <w:sz w:val="28"/>
        </w:rPr>
        <w:t>
      Ақпарат ұсынатын тұлғалар тобы: клиринг ұйымы</w:t>
      </w:r>
    </w:p>
    <w:bookmarkEnd w:id="1820"/>
    <w:bookmarkStart w:name="z3519" w:id="1821"/>
    <w:p>
      <w:pPr>
        <w:spacing w:after="0"/>
        <w:ind w:left="0"/>
        <w:jc w:val="both"/>
      </w:pPr>
      <w:r>
        <w:rPr>
          <w:rFonts w:ascii="Times New Roman"/>
          <w:b w:val="false"/>
          <w:i w:val="false"/>
          <w:color w:val="000000"/>
          <w:sz w:val="28"/>
        </w:rPr>
        <w:t xml:space="preserve">
      Әкімшілік деректер нысанын ұсыну мерзімі: келесі жұмыс күнінің соңына дейін, күн сайын </w:t>
      </w:r>
    </w:p>
    <w:bookmarkEnd w:id="1821"/>
    <w:bookmarkStart w:name="z3520" w:id="1822"/>
    <w:p>
      <w:pPr>
        <w:spacing w:after="0"/>
        <w:ind w:left="0"/>
        <w:jc w:val="both"/>
      </w:pPr>
      <w:r>
        <w:rPr>
          <w:rFonts w:ascii="Times New Roman"/>
          <w:b w:val="false"/>
          <w:i w:val="false"/>
          <w:color w:val="000000"/>
          <w:sz w:val="28"/>
        </w:rPr>
        <w:t>
      Нысан</w:t>
      </w:r>
    </w:p>
    <w:bookmarkEnd w:id="1822"/>
    <w:bookmarkStart w:name="z3521" w:id="1823"/>
    <w:p>
      <w:pPr>
        <w:spacing w:after="0"/>
        <w:ind w:left="0"/>
        <w:jc w:val="both"/>
      </w:pPr>
      <w:r>
        <w:rPr>
          <w:rFonts w:ascii="Times New Roman"/>
          <w:b w:val="false"/>
          <w:i w:val="false"/>
          <w:color w:val="000000"/>
          <w:sz w:val="28"/>
        </w:rPr>
        <w:t>
      Кесте. Клиринг ұйымының қызметтерін пайдаланатын субъектілердің нетто-талаптары мен нетто-міндеттемелері</w:t>
      </w:r>
    </w:p>
    <w:bookmarkEnd w:id="1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міндеттемелері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1824"/>
    <w:p>
      <w:pPr>
        <w:spacing w:after="0"/>
        <w:ind w:left="0"/>
        <w:jc w:val="both"/>
      </w:pPr>
      <w:r>
        <w:rPr>
          <w:rFonts w:ascii="Times New Roman"/>
          <w:b w:val="false"/>
          <w:i w:val="false"/>
          <w:color w:val="000000"/>
          <w:sz w:val="28"/>
        </w:rPr>
        <w:t>
      кестенің жалғасы:</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нетто-позициясы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 ұйымының қызметтерін пайдаланатын субъектінің мәмілелер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Маржалық жарналардың (маржалық қамтамасыз етудің)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523" w:id="1825"/>
    <w:p>
      <w:pPr>
        <w:spacing w:after="0"/>
        <w:ind w:left="0"/>
        <w:jc w:val="both"/>
      </w:pPr>
      <w:r>
        <w:rPr>
          <w:rFonts w:ascii="Times New Roman"/>
          <w:b w:val="false"/>
          <w:i w:val="false"/>
          <w:color w:val="000000"/>
          <w:sz w:val="28"/>
        </w:rPr>
        <w:t xml:space="preserve">
      Атауы ______________________________________ </w:t>
      </w:r>
    </w:p>
    <w:bookmarkEnd w:id="1825"/>
    <w:bookmarkStart w:name="z3524" w:id="1826"/>
    <w:p>
      <w:pPr>
        <w:spacing w:after="0"/>
        <w:ind w:left="0"/>
        <w:jc w:val="both"/>
      </w:pPr>
      <w:r>
        <w:rPr>
          <w:rFonts w:ascii="Times New Roman"/>
          <w:b w:val="false"/>
          <w:i w:val="false"/>
          <w:color w:val="000000"/>
          <w:sz w:val="28"/>
        </w:rPr>
        <w:t xml:space="preserve">
      Мекенжайы __________________________________________________________ </w:t>
      </w:r>
    </w:p>
    <w:bookmarkEnd w:id="1826"/>
    <w:bookmarkStart w:name="z3525" w:id="1827"/>
    <w:p>
      <w:pPr>
        <w:spacing w:after="0"/>
        <w:ind w:left="0"/>
        <w:jc w:val="both"/>
      </w:pPr>
      <w:r>
        <w:rPr>
          <w:rFonts w:ascii="Times New Roman"/>
          <w:b w:val="false"/>
          <w:i w:val="false"/>
          <w:color w:val="000000"/>
          <w:sz w:val="28"/>
        </w:rPr>
        <w:t xml:space="preserve">
      Телефоны ________________________________________ </w:t>
      </w:r>
    </w:p>
    <w:bookmarkEnd w:id="1827"/>
    <w:bookmarkStart w:name="z3526" w:id="1828"/>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28"/>
    <w:bookmarkStart w:name="z3527" w:id="1829"/>
    <w:p>
      <w:pPr>
        <w:spacing w:after="0"/>
        <w:ind w:left="0"/>
        <w:jc w:val="both"/>
      </w:pPr>
      <w:r>
        <w:rPr>
          <w:rFonts w:ascii="Times New Roman"/>
          <w:b w:val="false"/>
          <w:i w:val="false"/>
          <w:color w:val="000000"/>
          <w:sz w:val="28"/>
        </w:rPr>
        <w:t xml:space="preserve">
      Орындаушы ______________________________________             ______________ </w:t>
      </w:r>
    </w:p>
    <w:bookmarkEnd w:id="1829"/>
    <w:bookmarkStart w:name="z3528" w:id="1830"/>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30"/>
    <w:bookmarkStart w:name="z3529" w:id="1831"/>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31"/>
    <w:bookmarkStart w:name="z3530" w:id="1832"/>
    <w:p>
      <w:pPr>
        <w:spacing w:after="0"/>
        <w:ind w:left="0"/>
        <w:jc w:val="both"/>
      </w:pPr>
      <w:r>
        <w:rPr>
          <w:rFonts w:ascii="Times New Roman"/>
          <w:b w:val="false"/>
          <w:i w:val="false"/>
          <w:color w:val="000000"/>
          <w:sz w:val="28"/>
        </w:rPr>
        <w:t xml:space="preserve">
      _______________________________________                         _____________ </w:t>
      </w:r>
    </w:p>
    <w:bookmarkEnd w:id="1832"/>
    <w:bookmarkStart w:name="z3531" w:id="1833"/>
    <w:p>
      <w:pPr>
        <w:spacing w:after="0"/>
        <w:ind w:left="0"/>
        <w:jc w:val="both"/>
      </w:pPr>
      <w:r>
        <w:rPr>
          <w:rFonts w:ascii="Times New Roman"/>
          <w:b w:val="false"/>
          <w:i w:val="false"/>
          <w:color w:val="000000"/>
          <w:sz w:val="28"/>
        </w:rPr>
        <w:t>
      тегі, аты және әкесінің аты (ол бар болса)                               қолы</w:t>
      </w:r>
    </w:p>
    <w:bookmarkEnd w:id="1833"/>
    <w:bookmarkStart w:name="z3532" w:id="1834"/>
    <w:p>
      <w:pPr>
        <w:spacing w:after="0"/>
        <w:ind w:left="0"/>
        <w:jc w:val="both"/>
      </w:pPr>
      <w:r>
        <w:rPr>
          <w:rFonts w:ascii="Times New Roman"/>
          <w:b w:val="false"/>
          <w:i w:val="false"/>
          <w:color w:val="000000"/>
          <w:sz w:val="28"/>
        </w:rPr>
        <w:t>
      Күні 20__ жылғы "____" ______________</w:t>
      </w:r>
    </w:p>
    <w:bookmarkEnd w:id="1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Клиринг ұйымының </w:t>
            </w:r>
            <w:r>
              <w:br/>
            </w:r>
            <w:r>
              <w:rPr>
                <w:rFonts w:ascii="Times New Roman"/>
                <w:b w:val="false"/>
                <w:i w:val="false"/>
                <w:color w:val="000000"/>
                <w:sz w:val="20"/>
              </w:rPr>
              <w:t xml:space="preserve">қызметтерін пайдаланатын </w:t>
            </w:r>
            <w:r>
              <w:br/>
            </w:r>
            <w:r>
              <w:rPr>
                <w:rFonts w:ascii="Times New Roman"/>
                <w:b w:val="false"/>
                <w:i w:val="false"/>
                <w:color w:val="000000"/>
                <w:sz w:val="20"/>
              </w:rPr>
              <w:t xml:space="preserve">субъектілердің нетто-талаптары </w:t>
            </w:r>
            <w:r>
              <w:br/>
            </w:r>
            <w:r>
              <w:rPr>
                <w:rFonts w:ascii="Times New Roman"/>
                <w:b w:val="false"/>
                <w:i w:val="false"/>
                <w:color w:val="000000"/>
                <w:sz w:val="20"/>
              </w:rPr>
              <w:t>мен нетто-міндеттемелері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34" w:id="1835"/>
    <w:p>
      <w:pPr>
        <w:spacing w:after="0"/>
        <w:ind w:left="0"/>
        <w:jc w:val="left"/>
      </w:pPr>
      <w:r>
        <w:rPr>
          <w:rFonts w:ascii="Times New Roman"/>
          <w:b/>
          <w:i w:val="false"/>
          <w:color w:val="000000"/>
        </w:rPr>
        <w:t xml:space="preserve"> "Клиринг ұйымының қызметтерін пайдаланатын субъектілердің нетто-талаптары мен нетто-міндеттемелері туралы есеп" (индексі – Clearing_TO, кезеңділігі: күн сайын) әкімшілік деректер нысанын толтыру бойынша түсіндірме</w:t>
      </w:r>
    </w:p>
    <w:bookmarkEnd w:id="1835"/>
    <w:bookmarkStart w:name="z3535" w:id="1836"/>
    <w:p>
      <w:pPr>
        <w:spacing w:after="0"/>
        <w:ind w:left="0"/>
        <w:jc w:val="left"/>
      </w:pPr>
      <w:r>
        <w:rPr>
          <w:rFonts w:ascii="Times New Roman"/>
          <w:b/>
          <w:i w:val="false"/>
          <w:color w:val="000000"/>
        </w:rPr>
        <w:t xml:space="preserve"> 1-тарау. Жалпы ережелер</w:t>
      </w:r>
    </w:p>
    <w:bookmarkEnd w:id="1836"/>
    <w:bookmarkStart w:name="z3536" w:id="1837"/>
    <w:p>
      <w:pPr>
        <w:spacing w:after="0"/>
        <w:ind w:left="0"/>
        <w:jc w:val="both"/>
      </w:pPr>
      <w:r>
        <w:rPr>
          <w:rFonts w:ascii="Times New Roman"/>
          <w:b w:val="false"/>
          <w:i w:val="false"/>
          <w:color w:val="000000"/>
          <w:sz w:val="28"/>
        </w:rPr>
        <w:t>
      1. Осы түсіндірмеде "Клиринг ұйымының қызметтерін пайдаланатын субъектілердің нетто-талаптары мен нетто-міндеттемелері туралы есеп" әкімшілік деректер нысанын (бұдан әрі – Нысан) толтыру бойынша бірыңғай талаптар айқындалады.</w:t>
      </w:r>
    </w:p>
    <w:bookmarkEnd w:id="1837"/>
    <w:bookmarkStart w:name="z3537" w:id="183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38"/>
    <w:bookmarkStart w:name="z3538" w:id="1839"/>
    <w:p>
      <w:pPr>
        <w:spacing w:after="0"/>
        <w:ind w:left="0"/>
        <w:jc w:val="both"/>
      </w:pPr>
      <w:r>
        <w:rPr>
          <w:rFonts w:ascii="Times New Roman"/>
          <w:b w:val="false"/>
          <w:i w:val="false"/>
          <w:color w:val="000000"/>
          <w:sz w:val="28"/>
        </w:rPr>
        <w:t>
      3. Нысанды клиринг ұйымы күн сайын жасайды.</w:t>
      </w:r>
    </w:p>
    <w:bookmarkEnd w:id="1839"/>
    <w:bookmarkStart w:name="z3539" w:id="1840"/>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40"/>
    <w:bookmarkStart w:name="z3540" w:id="1841"/>
    <w:p>
      <w:pPr>
        <w:spacing w:after="0"/>
        <w:ind w:left="0"/>
        <w:jc w:val="both"/>
      </w:pPr>
      <w:r>
        <w:rPr>
          <w:rFonts w:ascii="Times New Roman"/>
          <w:b w:val="false"/>
          <w:i w:val="false"/>
          <w:color w:val="000000"/>
          <w:sz w:val="28"/>
        </w:rPr>
        <w:t>
      5. Есеп нысаны тек клиринг қызметін көрсетуге қабылданған қаржы құралдарымен мәмілелер бойынша ұсынылады.</w:t>
      </w:r>
    </w:p>
    <w:bookmarkEnd w:id="1841"/>
    <w:bookmarkStart w:name="z3541" w:id="1842"/>
    <w:p>
      <w:pPr>
        <w:spacing w:after="0"/>
        <w:ind w:left="0"/>
        <w:jc w:val="left"/>
      </w:pPr>
      <w:r>
        <w:rPr>
          <w:rFonts w:ascii="Times New Roman"/>
          <w:b/>
          <w:i w:val="false"/>
          <w:color w:val="000000"/>
        </w:rPr>
        <w:t xml:space="preserve"> 2-тарау. Нысанды толтыру бойынша түсіндірме</w:t>
      </w:r>
    </w:p>
    <w:bookmarkEnd w:id="1842"/>
    <w:bookmarkStart w:name="z3542" w:id="1843"/>
    <w:p>
      <w:pPr>
        <w:spacing w:after="0"/>
        <w:ind w:left="0"/>
        <w:jc w:val="both"/>
      </w:pPr>
      <w:r>
        <w:rPr>
          <w:rFonts w:ascii="Times New Roman"/>
          <w:b w:val="false"/>
          <w:i w:val="false"/>
          <w:color w:val="000000"/>
          <w:sz w:val="28"/>
        </w:rPr>
        <w:t>
      6. 2-бағанда клиринг ұйымының қызметтерін пайдаланатын субъектінің атауы көрсетіледі.</w:t>
      </w:r>
    </w:p>
    <w:bookmarkEnd w:id="1843"/>
    <w:bookmarkStart w:name="z3543" w:id="1844"/>
    <w:p>
      <w:pPr>
        <w:spacing w:after="0"/>
        <w:ind w:left="0"/>
        <w:jc w:val="both"/>
      </w:pPr>
      <w:r>
        <w:rPr>
          <w:rFonts w:ascii="Times New Roman"/>
          <w:b w:val="false"/>
          <w:i w:val="false"/>
          <w:color w:val="000000"/>
          <w:sz w:val="28"/>
        </w:rPr>
        <w:t>
      7. 3-бағанда клиринг ұйымының қызметтерін пайдаланатын субъектінің коды көрсетіледі.</w:t>
      </w:r>
    </w:p>
    <w:bookmarkEnd w:id="1844"/>
    <w:bookmarkStart w:name="z3544" w:id="1845"/>
    <w:p>
      <w:pPr>
        <w:spacing w:after="0"/>
        <w:ind w:left="0"/>
        <w:jc w:val="both"/>
      </w:pPr>
      <w:r>
        <w:rPr>
          <w:rFonts w:ascii="Times New Roman"/>
          <w:b w:val="false"/>
          <w:i w:val="false"/>
          <w:color w:val="000000"/>
          <w:sz w:val="28"/>
        </w:rPr>
        <w:t>
      8. 4-бағанда клиринг ұйымының қызметтерін пайдаланатын субъектінің міндеттемелері тиісті валютада көрсетіледі.</w:t>
      </w:r>
    </w:p>
    <w:bookmarkEnd w:id="1845"/>
    <w:bookmarkStart w:name="z3545" w:id="1846"/>
    <w:p>
      <w:pPr>
        <w:spacing w:after="0"/>
        <w:ind w:left="0"/>
        <w:jc w:val="both"/>
      </w:pPr>
      <w:r>
        <w:rPr>
          <w:rFonts w:ascii="Times New Roman"/>
          <w:b w:val="false"/>
          <w:i w:val="false"/>
          <w:color w:val="000000"/>
          <w:sz w:val="28"/>
        </w:rPr>
        <w:t>
      9. 5-бағанда клиринг ұйымының қызметтерін пайдаланатын субъектінің талаптары тиісті валютада көрсетіледі.</w:t>
      </w:r>
    </w:p>
    <w:bookmarkEnd w:id="1846"/>
    <w:bookmarkStart w:name="z3546" w:id="1847"/>
    <w:p>
      <w:pPr>
        <w:spacing w:after="0"/>
        <w:ind w:left="0"/>
        <w:jc w:val="both"/>
      </w:pPr>
      <w:r>
        <w:rPr>
          <w:rFonts w:ascii="Times New Roman"/>
          <w:b w:val="false"/>
          <w:i w:val="false"/>
          <w:color w:val="000000"/>
          <w:sz w:val="28"/>
        </w:rPr>
        <w:t>
      10. 6-бағанда клиринг ұйымының қызметтерін пайдаланатын субъектінің 4 және 5-бағандарда көрсетілген деректердің айырмасы ретінде есептелген нетто-позициясы тиісті валютада көрсетіледі.</w:t>
      </w:r>
    </w:p>
    <w:bookmarkEnd w:id="1847"/>
    <w:bookmarkStart w:name="z3547" w:id="1848"/>
    <w:p>
      <w:pPr>
        <w:spacing w:after="0"/>
        <w:ind w:left="0"/>
        <w:jc w:val="both"/>
      </w:pPr>
      <w:r>
        <w:rPr>
          <w:rFonts w:ascii="Times New Roman"/>
          <w:b w:val="false"/>
          <w:i w:val="false"/>
          <w:color w:val="000000"/>
          <w:sz w:val="28"/>
        </w:rPr>
        <w:t>
      11. 7-бағанда клиринг ұйымының қызметтерін пайдаланатын субъекті мәмілелерінің саны көрсетіледі.</w:t>
      </w:r>
    </w:p>
    <w:bookmarkEnd w:id="1848"/>
    <w:bookmarkStart w:name="z3548" w:id="1849"/>
    <w:p>
      <w:pPr>
        <w:spacing w:after="0"/>
        <w:ind w:left="0"/>
        <w:jc w:val="both"/>
      </w:pPr>
      <w:r>
        <w:rPr>
          <w:rFonts w:ascii="Times New Roman"/>
          <w:b w:val="false"/>
          <w:i w:val="false"/>
          <w:color w:val="000000"/>
          <w:sz w:val="28"/>
        </w:rPr>
        <w:t>
      12. 8-бағанда клиринг ұйымының қызметтерін пайдаланатын кепілдік жарнаның сомасы тиісті валютада көрсетіледі.</w:t>
      </w:r>
    </w:p>
    <w:bookmarkEnd w:id="1849"/>
    <w:bookmarkStart w:name="z3549" w:id="1850"/>
    <w:p>
      <w:pPr>
        <w:spacing w:after="0"/>
        <w:ind w:left="0"/>
        <w:jc w:val="both"/>
      </w:pPr>
      <w:r>
        <w:rPr>
          <w:rFonts w:ascii="Times New Roman"/>
          <w:b w:val="false"/>
          <w:i w:val="false"/>
          <w:color w:val="000000"/>
          <w:sz w:val="28"/>
        </w:rPr>
        <w:t>
      13. 9-бағанда клиринг клиринг ұйымының қызметтерін пайдаланатын субъектінің маржалық жарналардың (маржалық қамтамасыз етудің) сомасы тиісті валютада көрсетіледі.</w:t>
      </w:r>
    </w:p>
    <w:bookmarkEnd w:id="1850"/>
    <w:bookmarkStart w:name="z3550" w:id="1851"/>
    <w:p>
      <w:pPr>
        <w:spacing w:after="0"/>
        <w:ind w:left="0"/>
        <w:jc w:val="both"/>
      </w:pPr>
      <w:r>
        <w:rPr>
          <w:rFonts w:ascii="Times New Roman"/>
          <w:b w:val="false"/>
          <w:i w:val="false"/>
          <w:color w:val="000000"/>
          <w:sz w:val="28"/>
        </w:rPr>
        <w:t>
      14. 10-бағанда клиринг ұйымының қызметтерін пайдаланатын субъектіге мәртебе берілген қор нарығын және (немесе) валюталық нарықты және (немесе) туынды қаржы құралдарының нарығын (деривативтер нарығын) қамтитын қаржы нарығы көрсетіледі.</w:t>
      </w:r>
    </w:p>
    <w:bookmarkEnd w:id="1851"/>
    <w:bookmarkStart w:name="z3551" w:id="1852"/>
    <w:p>
      <w:pPr>
        <w:spacing w:after="0"/>
        <w:ind w:left="0"/>
        <w:jc w:val="both"/>
      </w:pPr>
      <w:r>
        <w:rPr>
          <w:rFonts w:ascii="Times New Roman"/>
          <w:b w:val="false"/>
          <w:i w:val="false"/>
          <w:color w:val="000000"/>
          <w:sz w:val="28"/>
        </w:rPr>
        <w:t>
      15. Мәліметтер болмаған жағдайда, Нысан толтырылмай ұсынылады.</w:t>
      </w:r>
    </w:p>
    <w:bookmarkEnd w:id="1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0" w:id="1853"/>
    <w:p>
      <w:pPr>
        <w:spacing w:after="0"/>
        <w:ind w:left="0"/>
        <w:jc w:val="left"/>
      </w:pPr>
      <w:r>
        <w:rPr>
          <w:rFonts w:ascii="Times New Roman"/>
          <w:b/>
          <w:i w:val="false"/>
          <w:color w:val="000000"/>
        </w:rPr>
        <w:t xml:space="preserve"> Әкімшілік деректерді жинауға арналған нысан</w:t>
      </w:r>
    </w:p>
    <w:bookmarkEnd w:id="1853"/>
    <w:p>
      <w:pPr>
        <w:spacing w:after="0"/>
        <w:ind w:left="0"/>
        <w:jc w:val="both"/>
      </w:pPr>
      <w:r>
        <w:rPr>
          <w:rFonts w:ascii="Times New Roman"/>
          <w:b w:val="false"/>
          <w:i w:val="false"/>
          <w:color w:val="ff0000"/>
          <w:sz w:val="28"/>
        </w:rPr>
        <w:t xml:space="preserve">
      Ескерту. 56-қосымша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55" w:id="1854"/>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854"/>
    <w:bookmarkStart w:name="z3556" w:id="1855"/>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855"/>
    <w:bookmarkStart w:name="z3557" w:id="1856"/>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1856"/>
    <w:bookmarkStart w:name="z3558" w:id="1857"/>
    <w:p>
      <w:pPr>
        <w:spacing w:after="0"/>
        <w:ind w:left="0"/>
        <w:jc w:val="both"/>
      </w:pPr>
      <w:r>
        <w:rPr>
          <w:rFonts w:ascii="Times New Roman"/>
          <w:b w:val="false"/>
          <w:i w:val="false"/>
          <w:color w:val="000000"/>
          <w:sz w:val="28"/>
        </w:rPr>
        <w:t>
      Әкімшілік деректер нысанының индексі: 1-DNPF-AL(OA)</w:t>
      </w:r>
    </w:p>
    <w:bookmarkEnd w:id="1857"/>
    <w:bookmarkStart w:name="z3559" w:id="1858"/>
    <w:p>
      <w:pPr>
        <w:spacing w:after="0"/>
        <w:ind w:left="0"/>
        <w:jc w:val="both"/>
      </w:pPr>
      <w:r>
        <w:rPr>
          <w:rFonts w:ascii="Times New Roman"/>
          <w:b w:val="false"/>
          <w:i w:val="false"/>
          <w:color w:val="000000"/>
          <w:sz w:val="28"/>
        </w:rPr>
        <w:t>
      Кезеңділігі: тоқсан сайын</w:t>
      </w:r>
    </w:p>
    <w:bookmarkEnd w:id="1858"/>
    <w:bookmarkStart w:name="z3560" w:id="1859"/>
    <w:p>
      <w:pPr>
        <w:spacing w:after="0"/>
        <w:ind w:left="0"/>
        <w:jc w:val="both"/>
      </w:pPr>
      <w:r>
        <w:rPr>
          <w:rFonts w:ascii="Times New Roman"/>
          <w:b w:val="false"/>
          <w:i w:val="false"/>
          <w:color w:val="000000"/>
          <w:sz w:val="28"/>
        </w:rPr>
        <w:t>
      Есепті кезеңі: 20__жылғы "___" ________ жағдай бойынша</w:t>
      </w:r>
    </w:p>
    <w:bookmarkEnd w:id="1859"/>
    <w:bookmarkStart w:name="z3561" w:id="1860"/>
    <w:p>
      <w:pPr>
        <w:spacing w:after="0"/>
        <w:ind w:left="0"/>
        <w:jc w:val="both"/>
      </w:pPr>
      <w:r>
        <w:rPr>
          <w:rFonts w:ascii="Times New Roman"/>
          <w:b w:val="false"/>
          <w:i w:val="false"/>
          <w:color w:val="000000"/>
          <w:sz w:val="28"/>
        </w:rPr>
        <w:t>
      Ақпарат ұсынатын тұлғалар тобы: ерікті жинақтаушы зейнетақы қоры</w:t>
      </w:r>
    </w:p>
    <w:bookmarkEnd w:id="1860"/>
    <w:bookmarkStart w:name="z3562" w:id="1861"/>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бесінші) жұмыс күнінен кешіктірмей, тоқсан сайын</w:t>
      </w:r>
    </w:p>
    <w:bookmarkEnd w:id="1861"/>
    <w:bookmarkStart w:name="z3563" w:id="1862"/>
    <w:p>
      <w:pPr>
        <w:spacing w:after="0"/>
        <w:ind w:left="0"/>
        <w:jc w:val="both"/>
      </w:pPr>
      <w:r>
        <w:rPr>
          <w:rFonts w:ascii="Times New Roman"/>
          <w:b w:val="false"/>
          <w:i w:val="false"/>
          <w:color w:val="000000"/>
          <w:sz w:val="28"/>
        </w:rPr>
        <w:t>
      Нысан</w:t>
      </w:r>
    </w:p>
    <w:bookmarkEnd w:id="1862"/>
    <w:bookmarkStart w:name="z3564" w:id="1863"/>
    <w:p>
      <w:pPr>
        <w:spacing w:after="0"/>
        <w:ind w:left="0"/>
        <w:jc w:val="both"/>
      </w:pPr>
      <w:r>
        <w:rPr>
          <w:rFonts w:ascii="Times New Roman"/>
          <w:b w:val="false"/>
          <w:i w:val="false"/>
          <w:color w:val="000000"/>
          <w:sz w:val="28"/>
        </w:rPr>
        <w:t>
      1-кесте. Активтер</w:t>
      </w:r>
    </w:p>
    <w:bookmarkEnd w:id="1863"/>
    <w:bookmarkStart w:name="z3565" w:id="1864"/>
    <w:p>
      <w:pPr>
        <w:spacing w:after="0"/>
        <w:ind w:left="0"/>
        <w:jc w:val="both"/>
      </w:pPr>
      <w:r>
        <w:rPr>
          <w:rFonts w:ascii="Times New Roman"/>
          <w:b w:val="false"/>
          <w:i w:val="false"/>
          <w:color w:val="000000"/>
          <w:sz w:val="28"/>
        </w:rPr>
        <w:t>
       (мың теңгемен)</w:t>
      </w:r>
    </w:p>
    <w:bookmarkEnd w:id="1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865"/>
          <w:p>
            <w:pPr>
              <w:spacing w:after="20"/>
              <w:ind w:left="20"/>
              <w:jc w:val="both"/>
            </w:pPr>
            <w:r>
              <w:rPr>
                <w:rFonts w:ascii="Times New Roman"/>
                <w:b w:val="false"/>
                <w:i w:val="false"/>
                <w:color w:val="000000"/>
                <w:sz w:val="20"/>
              </w:rPr>
              <w:t>
ұлттық</w:t>
            </w:r>
          </w:p>
          <w:bookmarkEnd w:id="1865"/>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7" w:id="1866"/>
          <w:p>
            <w:pPr>
              <w:spacing w:after="20"/>
              <w:ind w:left="20"/>
              <w:jc w:val="both"/>
            </w:pPr>
            <w:r>
              <w:rPr>
                <w:rFonts w:ascii="Times New Roman"/>
                <w:b w:val="false"/>
                <w:i w:val="false"/>
                <w:color w:val="000000"/>
                <w:sz w:val="20"/>
              </w:rPr>
              <w:t>
ұлттық</w:t>
            </w:r>
          </w:p>
          <w:bookmarkEnd w:id="1866"/>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қаражаттардың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ағымдағы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жинақ шоттарындағы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ұйымдардағы басқа да ақша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басқа да ақшасы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металл шоттарында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бір түнге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бір түнге орналастырылған қысқа мерзімді салымдары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талап етуге дейінгі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қысқа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ұзақ мерзімді шартты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зиян құрамында көрсетілетін әділ құн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6. 18. 09. 02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"кері репо" операциясы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өңірлік және жергілікті басқару органдары берген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жеткізуге, жұмыстарды орындауға және қызмет көрсетуге мемлекеттік емес қаржылық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қызметті көрсетуге қызмет көрсететін коммерциялық емес ұйымдарға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мүлікті жеткізуге, жұмыстарды орындауға және қызмет көрсетуге берілген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берген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берілген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 (зиян)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 бойынша ескерілетін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 бойынша есепке алынатын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капиталына инвестициялар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(өңірлік және жергілікті басқару органдары)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берешегі (бейрезидент)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ұйымдардың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жалдау бойынша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 жалға беру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алуға берілетін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алынатын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 (шығу топтары)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(Қазақстан Республикасының Үкіметі)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депозиттік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(басқа қаржы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(мемлекеттік емес қаржылық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шаруашылықтарына қызмет көрсететін коммерциялық емес 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(үй шаруашылықтары)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 (бейрезиденттер)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қарыздар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сенімгерлік басқаруға берілген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есептелген тұрақсыздық айыбы (айыппұл, өсімпұл)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бейрезидент тұлғалардың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басқару органдарының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басқа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бсқа да дебиторлық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8" w:id="1867"/>
    <w:p>
      <w:pPr>
        <w:spacing w:after="0"/>
        <w:ind w:left="0"/>
        <w:jc w:val="both"/>
      </w:pPr>
      <w:r>
        <w:rPr>
          <w:rFonts w:ascii="Times New Roman"/>
          <w:b w:val="false"/>
          <w:i w:val="false"/>
          <w:color w:val="000000"/>
          <w:sz w:val="28"/>
        </w:rPr>
        <w:t>
      2-кесте. Міндеттемелер</w:t>
      </w:r>
    </w:p>
    <w:bookmarkEnd w:id="1867"/>
    <w:bookmarkStart w:name="z3569" w:id="1868"/>
    <w:p>
      <w:pPr>
        <w:spacing w:after="0"/>
        <w:ind w:left="0"/>
        <w:jc w:val="both"/>
      </w:pPr>
      <w:r>
        <w:rPr>
          <w:rFonts w:ascii="Times New Roman"/>
          <w:b w:val="false"/>
          <w:i w:val="false"/>
          <w:color w:val="000000"/>
          <w:sz w:val="28"/>
        </w:rPr>
        <w:t>
       (мың теңгемен)</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0" w:id="1869"/>
          <w:p>
            <w:pPr>
              <w:spacing w:after="20"/>
              <w:ind w:left="20"/>
              <w:jc w:val="both"/>
            </w:pPr>
            <w:r>
              <w:rPr>
                <w:rFonts w:ascii="Times New Roman"/>
                <w:b w:val="false"/>
                <w:i w:val="false"/>
                <w:color w:val="000000"/>
                <w:sz w:val="20"/>
              </w:rPr>
              <w:t>
ұлттық</w:t>
            </w:r>
          </w:p>
          <w:bookmarkEnd w:id="1869"/>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1" w:id="1870"/>
          <w:p>
            <w:pPr>
              <w:spacing w:after="20"/>
              <w:ind w:left="20"/>
              <w:jc w:val="both"/>
            </w:pPr>
            <w:r>
              <w:rPr>
                <w:rFonts w:ascii="Times New Roman"/>
                <w:b w:val="false"/>
                <w:i w:val="false"/>
                <w:color w:val="000000"/>
                <w:sz w:val="20"/>
              </w:rPr>
              <w:t>
ұлттық</w:t>
            </w:r>
          </w:p>
          <w:bookmarkEnd w:id="1870"/>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репо операциялары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қысқа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ұзақ мерзімді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(Қазақстан Республикасының Үкіметі)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(өңірлік және жергілікті басқару органдары)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шаруашылықтарына қызмет көрсететін коммерциялық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(үй шаруашылықтары)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(бейрезиденттер)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(басқа қаржы ұйымдары)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(тәуелді) ұйымдарға (мемлекеттік емес қаржылық емес ұйымдар)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және басқа бейрезидент-тұлғаларға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жалдау бойынша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төленетін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кредиторлық берешектің ағымдағы бөлігі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 бойынша сыйақыны алдын ала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алынған басқа да аванстар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ұйымдардан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қабылданған кепілдік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(бейрезиденттер) сыйақылар бойынша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билік органдары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талап шағым-талап жұмысы жөніндегі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шағым-талап жұмысы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ұйымдарға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қатысты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басқа да бағалау міндеттемелері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акциялар бойынша есеп айырысулар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Үкіметімен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Қазақстан Республикасының Ұлттық Банкімен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депозиттік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басқа қаржы ұйымдарымен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мемлекеттік емес қаржылық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шаруашылықтарына қызмет көрсететін коммерциялық емес ұйымдармен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үй шаруашылықтарымен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бейрезиденттермен дивидендтер мен кірістер бойынша есеп айырысулары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Персоналмен есеп айырысу бойынша есептелген шығыс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персоналмен (бейрезиденттермен) есеп айырысу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салық міндеттемесі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бюджет алдындағы міндеттеме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коммерциялық емес ұйымдар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72" w:id="1871"/>
    <w:p>
      <w:pPr>
        <w:spacing w:after="0"/>
        <w:ind w:left="0"/>
        <w:jc w:val="both"/>
      </w:pPr>
      <w:r>
        <w:rPr>
          <w:rFonts w:ascii="Times New Roman"/>
          <w:b w:val="false"/>
          <w:i w:val="false"/>
          <w:color w:val="000000"/>
          <w:sz w:val="28"/>
        </w:rPr>
        <w:t xml:space="preserve">
      Атауы ______________________________________ </w:t>
      </w:r>
    </w:p>
    <w:bookmarkEnd w:id="1871"/>
    <w:bookmarkStart w:name="z3573" w:id="1872"/>
    <w:p>
      <w:pPr>
        <w:spacing w:after="0"/>
        <w:ind w:left="0"/>
        <w:jc w:val="both"/>
      </w:pPr>
      <w:r>
        <w:rPr>
          <w:rFonts w:ascii="Times New Roman"/>
          <w:b w:val="false"/>
          <w:i w:val="false"/>
          <w:color w:val="000000"/>
          <w:sz w:val="28"/>
        </w:rPr>
        <w:t xml:space="preserve">
      Мекенжайы __________________________________________________________ </w:t>
      </w:r>
    </w:p>
    <w:bookmarkEnd w:id="1872"/>
    <w:bookmarkStart w:name="z3574" w:id="1873"/>
    <w:p>
      <w:pPr>
        <w:spacing w:after="0"/>
        <w:ind w:left="0"/>
        <w:jc w:val="both"/>
      </w:pPr>
      <w:r>
        <w:rPr>
          <w:rFonts w:ascii="Times New Roman"/>
          <w:b w:val="false"/>
          <w:i w:val="false"/>
          <w:color w:val="000000"/>
          <w:sz w:val="28"/>
        </w:rPr>
        <w:t xml:space="preserve">
      Телефоны ________________________________________ </w:t>
      </w:r>
    </w:p>
    <w:bookmarkEnd w:id="1873"/>
    <w:bookmarkStart w:name="z3575" w:id="1874"/>
    <w:p>
      <w:pPr>
        <w:spacing w:after="0"/>
        <w:ind w:left="0"/>
        <w:jc w:val="both"/>
      </w:pPr>
      <w:r>
        <w:rPr>
          <w:rFonts w:ascii="Times New Roman"/>
          <w:b w:val="false"/>
          <w:i w:val="false"/>
          <w:color w:val="000000"/>
          <w:sz w:val="28"/>
        </w:rPr>
        <w:t xml:space="preserve">
      Электрондық пошта мекенжайы _________________________ </w:t>
      </w:r>
    </w:p>
    <w:bookmarkEnd w:id="1874"/>
    <w:bookmarkStart w:name="z3576" w:id="1875"/>
    <w:p>
      <w:pPr>
        <w:spacing w:after="0"/>
        <w:ind w:left="0"/>
        <w:jc w:val="both"/>
      </w:pPr>
      <w:r>
        <w:rPr>
          <w:rFonts w:ascii="Times New Roman"/>
          <w:b w:val="false"/>
          <w:i w:val="false"/>
          <w:color w:val="000000"/>
          <w:sz w:val="28"/>
        </w:rPr>
        <w:t xml:space="preserve">
      Орындаушы ______________________________________             ______________ </w:t>
      </w:r>
    </w:p>
    <w:bookmarkEnd w:id="1875"/>
    <w:bookmarkStart w:name="z3577" w:id="1876"/>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876"/>
    <w:bookmarkStart w:name="z3578" w:id="1877"/>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877"/>
    <w:bookmarkStart w:name="z3579" w:id="1878"/>
    <w:p>
      <w:pPr>
        <w:spacing w:after="0"/>
        <w:ind w:left="0"/>
        <w:jc w:val="both"/>
      </w:pPr>
      <w:r>
        <w:rPr>
          <w:rFonts w:ascii="Times New Roman"/>
          <w:b w:val="false"/>
          <w:i w:val="false"/>
          <w:color w:val="000000"/>
          <w:sz w:val="28"/>
        </w:rPr>
        <w:t xml:space="preserve">
      _______________________________________                         _____________ </w:t>
      </w:r>
    </w:p>
    <w:bookmarkEnd w:id="1878"/>
    <w:bookmarkStart w:name="z3580" w:id="1879"/>
    <w:p>
      <w:pPr>
        <w:spacing w:after="0"/>
        <w:ind w:left="0"/>
        <w:jc w:val="both"/>
      </w:pPr>
      <w:r>
        <w:rPr>
          <w:rFonts w:ascii="Times New Roman"/>
          <w:b w:val="false"/>
          <w:i w:val="false"/>
          <w:color w:val="000000"/>
          <w:sz w:val="28"/>
        </w:rPr>
        <w:t>
      тегі, аты және әкесінің аты (ол бар болса)                               қолы</w:t>
      </w:r>
    </w:p>
    <w:bookmarkEnd w:id="1879"/>
    <w:bookmarkStart w:name="z3581" w:id="1880"/>
    <w:p>
      <w:pPr>
        <w:spacing w:after="0"/>
        <w:ind w:left="0"/>
        <w:jc w:val="both"/>
      </w:pPr>
      <w:r>
        <w:rPr>
          <w:rFonts w:ascii="Times New Roman"/>
          <w:b w:val="false"/>
          <w:i w:val="false"/>
          <w:color w:val="000000"/>
          <w:sz w:val="28"/>
        </w:rPr>
        <w:t>
      Күні 20__ жылғы "____" ______________</w:t>
      </w:r>
    </w:p>
    <w:bookmarkEnd w:id="18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меншікті активтері</w:t>
            </w:r>
            <w:r>
              <w:br/>
            </w:r>
            <w:r>
              <w:rPr>
                <w:rFonts w:ascii="Times New Roman"/>
                <w:b w:val="false"/>
                <w:i w:val="false"/>
                <w:color w:val="000000"/>
                <w:sz w:val="20"/>
              </w:rPr>
              <w:t xml:space="preserve">бойынша) сыныпталған </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83" w:id="1881"/>
    <w:p>
      <w:pPr>
        <w:spacing w:after="0"/>
        <w:ind w:left="0"/>
        <w:jc w:val="left"/>
      </w:pPr>
      <w:r>
        <w:rPr>
          <w:rFonts w:ascii="Times New Roman"/>
          <w:b/>
          <w:i w:val="false"/>
          <w:color w:val="000000"/>
        </w:rPr>
        <w:t xml:space="preserve"> "Экономика секторлары бойынша (ерікті жинақтаушы зейнетақы қорының меншікті активтері бойынша) сыныпталған активтер мен міндеттемелер туралы есеп" (индексі – 1-DNPF-AL(OA), кезеңділігі – тоқсан сайын) әкімшілік деректер нысанын толтыру бойынша түсіндірме</w:t>
      </w:r>
    </w:p>
    <w:bookmarkEnd w:id="1881"/>
    <w:bookmarkStart w:name="z3584" w:id="1882"/>
    <w:p>
      <w:pPr>
        <w:spacing w:after="0"/>
        <w:ind w:left="0"/>
        <w:jc w:val="left"/>
      </w:pPr>
      <w:r>
        <w:rPr>
          <w:rFonts w:ascii="Times New Roman"/>
          <w:b/>
          <w:i w:val="false"/>
          <w:color w:val="000000"/>
        </w:rPr>
        <w:t xml:space="preserve"> 1-тарау. Жалпы ережелер</w:t>
      </w:r>
    </w:p>
    <w:bookmarkEnd w:id="1882"/>
    <w:bookmarkStart w:name="z3585" w:id="1883"/>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меншікті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1883"/>
    <w:bookmarkStart w:name="z3586" w:id="188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884"/>
    <w:bookmarkStart w:name="z3587" w:id="1885"/>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885"/>
    <w:bookmarkStart w:name="z3588" w:id="1886"/>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886"/>
    <w:bookmarkStart w:name="z3589" w:id="1887"/>
    <w:p>
      <w:pPr>
        <w:spacing w:after="0"/>
        <w:ind w:left="0"/>
        <w:jc w:val="left"/>
      </w:pPr>
      <w:r>
        <w:rPr>
          <w:rFonts w:ascii="Times New Roman"/>
          <w:b/>
          <w:i w:val="false"/>
          <w:color w:val="000000"/>
        </w:rPr>
        <w:t xml:space="preserve"> 2-тарау. Нысанды толтыру бойынша түсіндірме</w:t>
      </w:r>
    </w:p>
    <w:bookmarkEnd w:id="1887"/>
    <w:bookmarkStart w:name="z3590" w:id="1888"/>
    <w:p>
      <w:pPr>
        <w:spacing w:after="0"/>
        <w:ind w:left="0"/>
        <w:jc w:val="both"/>
      </w:pPr>
      <w:r>
        <w:rPr>
          <w:rFonts w:ascii="Times New Roman"/>
          <w:b w:val="false"/>
          <w:i w:val="false"/>
          <w:color w:val="000000"/>
          <w:sz w:val="28"/>
        </w:rPr>
        <w:t xml:space="preserve">
      5. Нысан ерікті жинақтаушы зейнетақы қорының бухгалтерлік балансының "Активтер" және "Міндеттемелер" деген бөлімдерінің барлық баптары бойынша есепті күнгі жағдай бойынша мешікті активтері бойынша деректерді қамтиды. </w:t>
      </w:r>
    </w:p>
    <w:bookmarkEnd w:id="1888"/>
    <w:bookmarkStart w:name="z3591" w:id="1889"/>
    <w:p>
      <w:pPr>
        <w:spacing w:after="0"/>
        <w:ind w:left="0"/>
        <w:jc w:val="both"/>
      </w:pPr>
      <w:r>
        <w:rPr>
          <w:rFonts w:ascii="Times New Roman"/>
          <w:b w:val="false"/>
          <w:i w:val="false"/>
          <w:color w:val="000000"/>
          <w:sz w:val="28"/>
        </w:rPr>
        <w:t>
      1-кестеде көрсетілетін активтердің жалпы көлемі сол есепті күнге меншікті активтер бойынша бухгалтерлік баланс активтерінің жалпы сомасына сәйкес келеді.</w:t>
      </w:r>
    </w:p>
    <w:bookmarkEnd w:id="1889"/>
    <w:bookmarkStart w:name="z3592" w:id="1890"/>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меншікті активтер бойынша бухгалтерлік баланс міндеттемелерінің жалпы сомасына сәйкес келеді.</w:t>
      </w:r>
    </w:p>
    <w:bookmarkEnd w:id="1890"/>
    <w:bookmarkStart w:name="z3593" w:id="1891"/>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1891"/>
    <w:bookmarkStart w:name="z3594" w:id="1892"/>
    <w:p>
      <w:pPr>
        <w:spacing w:after="0"/>
        <w:ind w:left="0"/>
        <w:jc w:val="both"/>
      </w:pPr>
      <w:r>
        <w:rPr>
          <w:rFonts w:ascii="Times New Roman"/>
          <w:b w:val="false"/>
          <w:i w:val="false"/>
          <w:color w:val="000000"/>
          <w:sz w:val="28"/>
        </w:rPr>
        <w:t>
      1) бірінші бөлім бухгалтерлік баланстың негізгі бабының нөміріне сәйкес келеді;</w:t>
      </w:r>
    </w:p>
    <w:bookmarkEnd w:id="1892"/>
    <w:bookmarkStart w:name="z3595" w:id="1893"/>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1893"/>
    <w:bookmarkStart w:name="z3596" w:id="1894"/>
    <w:p>
      <w:pPr>
        <w:spacing w:after="0"/>
        <w:ind w:left="0"/>
        <w:jc w:val="both"/>
      </w:pPr>
      <w:r>
        <w:rPr>
          <w:rFonts w:ascii="Times New Roman"/>
          <w:b w:val="false"/>
          <w:i w:val="false"/>
          <w:color w:val="000000"/>
          <w:sz w:val="28"/>
        </w:rPr>
        <w:t>
      3) үшінші бөлім – көрсеткіштің реттік нөмірі.</w:t>
      </w:r>
    </w:p>
    <w:bookmarkEnd w:id="1894"/>
    <w:bookmarkStart w:name="z3597" w:id="1895"/>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1895"/>
    <w:bookmarkStart w:name="z3598" w:id="1896"/>
    <w:p>
      <w:pPr>
        <w:spacing w:after="0"/>
        <w:ind w:left="0"/>
        <w:jc w:val="both"/>
      </w:pPr>
      <w:r>
        <w:rPr>
          <w:rFonts w:ascii="Times New Roman"/>
          <w:b w:val="false"/>
          <w:i w:val="false"/>
          <w:color w:val="000000"/>
          <w:sz w:val="28"/>
        </w:rPr>
        <w:t xml:space="preserve">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 </w:t>
      </w:r>
    </w:p>
    <w:bookmarkEnd w:id="1896"/>
    <w:bookmarkStart w:name="z3599" w:id="1897"/>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897"/>
    <w:bookmarkStart w:name="z3600" w:id="1898"/>
    <w:p>
      <w:pPr>
        <w:spacing w:after="0"/>
        <w:ind w:left="0"/>
        <w:jc w:val="both"/>
      </w:pPr>
      <w:r>
        <w:rPr>
          <w:rFonts w:ascii="Times New Roman"/>
          <w:b w:val="false"/>
          <w:i w:val="false"/>
          <w:color w:val="000000"/>
          <w:sz w:val="28"/>
        </w:rPr>
        <w:t>
      7. Арифметикалық-логикалық бақылау:</w:t>
      </w:r>
    </w:p>
    <w:bookmarkEnd w:id="1898"/>
    <w:bookmarkStart w:name="z3601" w:id="1899"/>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1899"/>
    <w:bookmarkStart w:name="z3602" w:id="1900"/>
    <w:p>
      <w:pPr>
        <w:spacing w:after="0"/>
        <w:ind w:left="0"/>
        <w:jc w:val="both"/>
      </w:pPr>
      <w:r>
        <w:rPr>
          <w:rFonts w:ascii="Times New Roman"/>
          <w:b w:val="false"/>
          <w:i w:val="false"/>
          <w:color w:val="000000"/>
          <w:sz w:val="28"/>
        </w:rPr>
        <w:t>
      2) "24" кодымен жол бойынша "активтер жиынтығы" көрсеткіші "1", "2", "3", "4", "5", "6", "7", "8", "9", "10", "11", "12", "13", "14", "15", "16", "17", "18", "19", "20", "21", "22", және "23" кодтарымен жолдар бойынша көрсеткіштер сомасына тең;</w:t>
      </w:r>
    </w:p>
    <w:bookmarkEnd w:id="1900"/>
    <w:bookmarkStart w:name="z3603" w:id="1901"/>
    <w:p>
      <w:pPr>
        <w:spacing w:after="0"/>
        <w:ind w:left="0"/>
        <w:jc w:val="both"/>
      </w:pPr>
      <w:r>
        <w:rPr>
          <w:rFonts w:ascii="Times New Roman"/>
          <w:b w:val="false"/>
          <w:i w:val="false"/>
          <w:color w:val="000000"/>
          <w:sz w:val="28"/>
        </w:rPr>
        <w:t>
      3) "38" кодымен жол бойынша "мендеттемелер жиынтығы" көрсеткіші "25", "26", "27", "28", "29", "30", "31", "32", "33", "34", "35", "36" және "37" кодтарымен жолдар бойынша көрсеткіштер сомасына тең.</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8" w:id="1902"/>
    <w:p>
      <w:pPr>
        <w:spacing w:after="0"/>
        <w:ind w:left="0"/>
        <w:jc w:val="left"/>
      </w:pPr>
      <w:r>
        <w:rPr>
          <w:rFonts w:ascii="Times New Roman"/>
          <w:b/>
          <w:i w:val="false"/>
          <w:color w:val="000000"/>
        </w:rPr>
        <w:t xml:space="preserve"> Әкімшілік деректерді жинауға арналған нысан</w:t>
      </w:r>
    </w:p>
    <w:bookmarkEnd w:id="1902"/>
    <w:p>
      <w:pPr>
        <w:spacing w:after="0"/>
        <w:ind w:left="0"/>
        <w:jc w:val="both"/>
      </w:pPr>
      <w:r>
        <w:rPr>
          <w:rFonts w:ascii="Times New Roman"/>
          <w:b w:val="false"/>
          <w:i w:val="false"/>
          <w:color w:val="ff0000"/>
          <w:sz w:val="28"/>
        </w:rPr>
        <w:t xml:space="preserve">
      Ескерту. 57-қосымша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607" w:id="1903"/>
    <w:p>
      <w:pPr>
        <w:spacing w:after="0"/>
        <w:ind w:left="0"/>
        <w:jc w:val="both"/>
      </w:pPr>
      <w:r>
        <w:rPr>
          <w:rFonts w:ascii="Times New Roman"/>
          <w:b w:val="false"/>
          <w:i w:val="false"/>
          <w:color w:val="000000"/>
          <w:sz w:val="28"/>
        </w:rPr>
        <w:t>
      Қайда ұсынылады: Қазақстан Республикасының Ұлттық Банкіне</w:t>
      </w:r>
    </w:p>
    <w:bookmarkEnd w:id="1903"/>
    <w:bookmarkStart w:name="z3608" w:id="1904"/>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End w:id="1904"/>
    <w:bookmarkStart w:name="z3609" w:id="1905"/>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w:t>
      </w:r>
    </w:p>
    <w:bookmarkEnd w:id="1905"/>
    <w:bookmarkStart w:name="z3610" w:id="1906"/>
    <w:p>
      <w:pPr>
        <w:spacing w:after="0"/>
        <w:ind w:left="0"/>
        <w:jc w:val="both"/>
      </w:pPr>
      <w:r>
        <w:rPr>
          <w:rFonts w:ascii="Times New Roman"/>
          <w:b w:val="false"/>
          <w:i w:val="false"/>
          <w:color w:val="000000"/>
          <w:sz w:val="28"/>
        </w:rPr>
        <w:t>
      Әкімшілік деректер нысанының индексі: 2-DNPF-AL(PA)</w:t>
      </w:r>
    </w:p>
    <w:bookmarkEnd w:id="1906"/>
    <w:bookmarkStart w:name="z3611" w:id="1907"/>
    <w:p>
      <w:pPr>
        <w:spacing w:after="0"/>
        <w:ind w:left="0"/>
        <w:jc w:val="both"/>
      </w:pPr>
      <w:r>
        <w:rPr>
          <w:rFonts w:ascii="Times New Roman"/>
          <w:b w:val="false"/>
          <w:i w:val="false"/>
          <w:color w:val="000000"/>
          <w:sz w:val="28"/>
        </w:rPr>
        <w:t>
      Кезеңділігі: тоқсан сайын</w:t>
      </w:r>
    </w:p>
    <w:bookmarkEnd w:id="1907"/>
    <w:bookmarkStart w:name="z3612" w:id="1908"/>
    <w:p>
      <w:pPr>
        <w:spacing w:after="0"/>
        <w:ind w:left="0"/>
        <w:jc w:val="both"/>
      </w:pPr>
      <w:r>
        <w:rPr>
          <w:rFonts w:ascii="Times New Roman"/>
          <w:b w:val="false"/>
          <w:i w:val="false"/>
          <w:color w:val="000000"/>
          <w:sz w:val="28"/>
        </w:rPr>
        <w:t>
      Есепті кезеңі: 20__жылғы "___" ________ жағдай бойынша</w:t>
      </w:r>
    </w:p>
    <w:bookmarkEnd w:id="1908"/>
    <w:bookmarkStart w:name="z3613" w:id="1909"/>
    <w:p>
      <w:pPr>
        <w:spacing w:after="0"/>
        <w:ind w:left="0"/>
        <w:jc w:val="both"/>
      </w:pPr>
      <w:r>
        <w:rPr>
          <w:rFonts w:ascii="Times New Roman"/>
          <w:b w:val="false"/>
          <w:i w:val="false"/>
          <w:color w:val="000000"/>
          <w:sz w:val="28"/>
        </w:rPr>
        <w:t xml:space="preserve">
      Ақпарат ұсынатын тұлғалар тобы: ерікті жинақтаушы зейнетақы қоры </w:t>
      </w:r>
    </w:p>
    <w:bookmarkEnd w:id="1909"/>
    <w:bookmarkStart w:name="z3614" w:id="1910"/>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бесінші) жұмыс күнінен кешіктірмей, тоқсан сайын</w:t>
      </w:r>
    </w:p>
    <w:bookmarkEnd w:id="1910"/>
    <w:bookmarkStart w:name="z3615" w:id="1911"/>
    <w:p>
      <w:pPr>
        <w:spacing w:after="0"/>
        <w:ind w:left="0"/>
        <w:jc w:val="both"/>
      </w:pPr>
      <w:r>
        <w:rPr>
          <w:rFonts w:ascii="Times New Roman"/>
          <w:b w:val="false"/>
          <w:i w:val="false"/>
          <w:color w:val="000000"/>
          <w:sz w:val="28"/>
        </w:rPr>
        <w:t>
      Нысан</w:t>
      </w:r>
    </w:p>
    <w:bookmarkEnd w:id="1911"/>
    <w:bookmarkStart w:name="z3616" w:id="1912"/>
    <w:p>
      <w:pPr>
        <w:spacing w:after="0"/>
        <w:ind w:left="0"/>
        <w:jc w:val="both"/>
      </w:pPr>
      <w:r>
        <w:rPr>
          <w:rFonts w:ascii="Times New Roman"/>
          <w:b w:val="false"/>
          <w:i w:val="false"/>
          <w:color w:val="000000"/>
          <w:sz w:val="28"/>
        </w:rPr>
        <w:t>
      1-кесте. Активтер</w:t>
      </w:r>
    </w:p>
    <w:bookmarkEnd w:id="1912"/>
    <w:bookmarkStart w:name="z3617" w:id="1913"/>
    <w:p>
      <w:pPr>
        <w:spacing w:after="0"/>
        <w:ind w:left="0"/>
        <w:jc w:val="both"/>
      </w:pPr>
      <w:r>
        <w:rPr>
          <w:rFonts w:ascii="Times New Roman"/>
          <w:b w:val="false"/>
          <w:i w:val="false"/>
          <w:color w:val="000000"/>
          <w:sz w:val="28"/>
        </w:rPr>
        <w:t>
       (мың теңгемен)</w:t>
      </w:r>
    </w:p>
    <w:bookmarkEnd w:id="19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1914"/>
          <w:p>
            <w:pPr>
              <w:spacing w:after="20"/>
              <w:ind w:left="20"/>
              <w:jc w:val="both"/>
            </w:pPr>
            <w:r>
              <w:rPr>
                <w:rFonts w:ascii="Times New Roman"/>
                <w:b w:val="false"/>
                <w:i w:val="false"/>
                <w:color w:val="000000"/>
                <w:sz w:val="20"/>
              </w:rPr>
              <w:t>
ұлттық</w:t>
            </w:r>
          </w:p>
          <w:bookmarkEnd w:id="1914"/>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915"/>
          <w:p>
            <w:pPr>
              <w:spacing w:after="20"/>
              <w:ind w:left="20"/>
              <w:jc w:val="both"/>
            </w:pPr>
            <w:r>
              <w:rPr>
                <w:rFonts w:ascii="Times New Roman"/>
                <w:b w:val="false"/>
                <w:i w:val="false"/>
                <w:color w:val="000000"/>
                <w:sz w:val="20"/>
              </w:rPr>
              <w:t>
ұлттық</w:t>
            </w:r>
          </w:p>
          <w:bookmarkEnd w:id="1915"/>
          <w:p>
            <w:pPr>
              <w:spacing w:after="20"/>
              <w:ind w:left="20"/>
              <w:jc w:val="both"/>
            </w:pPr>
            <w:r>
              <w:rPr>
                <w:rFonts w:ascii="Times New Roman"/>
                <w:b w:val="false"/>
                <w:i w:val="false"/>
                <w:color w:val="000000"/>
                <w:sz w:val="20"/>
              </w:rPr>
              <w:t>
валютамен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ақшалай қаражат баламалары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(салымдар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(инвестициялық шот)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ағымдағы шоттардағы (төлем шоты) ақша (зейнетақы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ұйымдардағы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Бейрезиденттердегі металл шоттарда орналастырылған аффинирленген бағалы металдар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және екінші деңгейдегі банктердегі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ұйымдарда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 орналастырылған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4. 14. 04. 02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4. 15. 05. 02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4. 16. 06. 02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4. 17. 07. 02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бағалы қағаздар,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4. 20. 08. 02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ұйымдарға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"кері репо" операциялары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ұйымдардың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 берешегі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төменгі мәні арасындағы теріс айырмашылықты алу бойынша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түскен теріс комиссиялық сыйақыны өтеу жөніндегі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амортизацияланған құны бойынша бағаланатын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құнсыздану резервтері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0" w:id="1916"/>
    <w:p>
      <w:pPr>
        <w:spacing w:after="0"/>
        <w:ind w:left="0"/>
        <w:jc w:val="both"/>
      </w:pPr>
      <w:r>
        <w:rPr>
          <w:rFonts w:ascii="Times New Roman"/>
          <w:b w:val="false"/>
          <w:i w:val="false"/>
          <w:color w:val="000000"/>
          <w:sz w:val="28"/>
        </w:rPr>
        <w:t>
      2-кесте. Міндеттемелер</w:t>
      </w:r>
    </w:p>
    <w:bookmarkEnd w:id="1916"/>
    <w:bookmarkStart w:name="z3621" w:id="1917"/>
    <w:p>
      <w:pPr>
        <w:spacing w:after="0"/>
        <w:ind w:left="0"/>
        <w:jc w:val="both"/>
      </w:pPr>
      <w:r>
        <w:rPr>
          <w:rFonts w:ascii="Times New Roman"/>
          <w:b w:val="false"/>
          <w:i w:val="false"/>
          <w:color w:val="000000"/>
          <w:sz w:val="28"/>
        </w:rPr>
        <w:t>
       (мың теңгемен)</w:t>
      </w:r>
    </w:p>
    <w:bookmarkEnd w:id="1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кезеңнің соңына)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918"/>
          <w:p>
            <w:pPr>
              <w:spacing w:after="20"/>
              <w:ind w:left="20"/>
              <w:jc w:val="both"/>
            </w:pPr>
            <w:r>
              <w:rPr>
                <w:rFonts w:ascii="Times New Roman"/>
                <w:b w:val="false"/>
                <w:i w:val="false"/>
                <w:color w:val="000000"/>
                <w:sz w:val="20"/>
              </w:rPr>
              <w:t>
ұлттық</w:t>
            </w:r>
          </w:p>
          <w:bookmarkEnd w:id="1918"/>
          <w:p>
            <w:pPr>
              <w:spacing w:after="20"/>
              <w:ind w:left="20"/>
              <w:jc w:val="both"/>
            </w:pPr>
            <w:r>
              <w:rPr>
                <w:rFonts w:ascii="Times New Roman"/>
                <w:b w:val="false"/>
                <w:i w:val="false"/>
                <w:color w:val="000000"/>
                <w:sz w:val="20"/>
              </w:rPr>
              <w:t>
валютамен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 мақсатында зейнетақы төлемдері,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төлеу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басқа жинақтаушы зейнетақы қорларына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сақтандыру ұйымдарына аудару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жақсартуға және (немесе) емделуге ақы төлеу мақсатында біржолғы алулар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(залалдан)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активтерінен есептелген комиссиялық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төлемдерінен жеке табыс салығы бойынша кредиторлық берешек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жергілікті басқару органдарымен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Банкімен туынды құралдармен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депозиттік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 туынды қаржы құралдарымен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есептелген зейнетақы жарналарының сомаларын қайтару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Анықталғанға дейінгі басқа да сомалар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3" w:id="1919"/>
    <w:p>
      <w:pPr>
        <w:spacing w:after="0"/>
        <w:ind w:left="0"/>
        <w:jc w:val="both"/>
      </w:pPr>
      <w:r>
        <w:rPr>
          <w:rFonts w:ascii="Times New Roman"/>
          <w:b w:val="false"/>
          <w:i w:val="false"/>
          <w:color w:val="000000"/>
          <w:sz w:val="28"/>
        </w:rPr>
        <w:t xml:space="preserve">
      Атауы ______________________________________ </w:t>
      </w:r>
    </w:p>
    <w:bookmarkEnd w:id="1919"/>
    <w:bookmarkStart w:name="z3624" w:id="1920"/>
    <w:p>
      <w:pPr>
        <w:spacing w:after="0"/>
        <w:ind w:left="0"/>
        <w:jc w:val="both"/>
      </w:pPr>
      <w:r>
        <w:rPr>
          <w:rFonts w:ascii="Times New Roman"/>
          <w:b w:val="false"/>
          <w:i w:val="false"/>
          <w:color w:val="000000"/>
          <w:sz w:val="28"/>
        </w:rPr>
        <w:t xml:space="preserve">
      Мекенжайы __________________________________________________________ </w:t>
      </w:r>
    </w:p>
    <w:bookmarkEnd w:id="1920"/>
    <w:bookmarkStart w:name="z3625" w:id="1921"/>
    <w:p>
      <w:pPr>
        <w:spacing w:after="0"/>
        <w:ind w:left="0"/>
        <w:jc w:val="both"/>
      </w:pPr>
      <w:r>
        <w:rPr>
          <w:rFonts w:ascii="Times New Roman"/>
          <w:b w:val="false"/>
          <w:i w:val="false"/>
          <w:color w:val="000000"/>
          <w:sz w:val="28"/>
        </w:rPr>
        <w:t xml:space="preserve">
      Телефоны ________________________________________ </w:t>
      </w:r>
    </w:p>
    <w:bookmarkEnd w:id="1921"/>
    <w:bookmarkStart w:name="z3626" w:id="1922"/>
    <w:p>
      <w:pPr>
        <w:spacing w:after="0"/>
        <w:ind w:left="0"/>
        <w:jc w:val="both"/>
      </w:pPr>
      <w:r>
        <w:rPr>
          <w:rFonts w:ascii="Times New Roman"/>
          <w:b w:val="false"/>
          <w:i w:val="false"/>
          <w:color w:val="000000"/>
          <w:sz w:val="28"/>
        </w:rPr>
        <w:t xml:space="preserve">
      Электрондық пошта мекенжайы _________________________ </w:t>
      </w:r>
    </w:p>
    <w:bookmarkEnd w:id="1922"/>
    <w:bookmarkStart w:name="z3627" w:id="1923"/>
    <w:p>
      <w:pPr>
        <w:spacing w:after="0"/>
        <w:ind w:left="0"/>
        <w:jc w:val="both"/>
      </w:pPr>
      <w:r>
        <w:rPr>
          <w:rFonts w:ascii="Times New Roman"/>
          <w:b w:val="false"/>
          <w:i w:val="false"/>
          <w:color w:val="000000"/>
          <w:sz w:val="28"/>
        </w:rPr>
        <w:t xml:space="preserve">
      Орындаушы ______________________________________             ______________ </w:t>
      </w:r>
    </w:p>
    <w:bookmarkEnd w:id="1923"/>
    <w:bookmarkStart w:name="z3628" w:id="1924"/>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bookmarkEnd w:id="1924"/>
    <w:bookmarkStart w:name="z3629" w:id="1925"/>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bookmarkEnd w:id="1925"/>
    <w:bookmarkStart w:name="z3630" w:id="1926"/>
    <w:p>
      <w:pPr>
        <w:spacing w:after="0"/>
        <w:ind w:left="0"/>
        <w:jc w:val="both"/>
      </w:pPr>
      <w:r>
        <w:rPr>
          <w:rFonts w:ascii="Times New Roman"/>
          <w:b w:val="false"/>
          <w:i w:val="false"/>
          <w:color w:val="000000"/>
          <w:sz w:val="28"/>
        </w:rPr>
        <w:t xml:space="preserve">
      _______________________________________                         _____________ </w:t>
      </w:r>
    </w:p>
    <w:bookmarkEnd w:id="1926"/>
    <w:bookmarkStart w:name="z3631" w:id="1927"/>
    <w:p>
      <w:pPr>
        <w:spacing w:after="0"/>
        <w:ind w:left="0"/>
        <w:jc w:val="both"/>
      </w:pPr>
      <w:r>
        <w:rPr>
          <w:rFonts w:ascii="Times New Roman"/>
          <w:b w:val="false"/>
          <w:i w:val="false"/>
          <w:color w:val="000000"/>
          <w:sz w:val="28"/>
        </w:rPr>
        <w:t>
      тегі, аты және әкесінің аты (ол бар болса)                               қолы</w:t>
      </w:r>
    </w:p>
    <w:bookmarkEnd w:id="1927"/>
    <w:bookmarkStart w:name="z3632" w:id="1928"/>
    <w:p>
      <w:pPr>
        <w:spacing w:after="0"/>
        <w:ind w:left="0"/>
        <w:jc w:val="both"/>
      </w:pPr>
      <w:r>
        <w:rPr>
          <w:rFonts w:ascii="Times New Roman"/>
          <w:b w:val="false"/>
          <w:i w:val="false"/>
          <w:color w:val="000000"/>
          <w:sz w:val="28"/>
        </w:rPr>
        <w:t>
      Күні 20__ жылғы "____" ______________</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 бойынша</w:t>
            </w:r>
            <w:r>
              <w:br/>
            </w:r>
            <w:r>
              <w:rPr>
                <w:rFonts w:ascii="Times New Roman"/>
                <w:b w:val="false"/>
                <w:i w:val="false"/>
                <w:color w:val="000000"/>
                <w:sz w:val="20"/>
              </w:rPr>
              <w:t>(ерікті жинақтаушы зейнетақы</w:t>
            </w:r>
            <w:r>
              <w:br/>
            </w:r>
            <w:r>
              <w:rPr>
                <w:rFonts w:ascii="Times New Roman"/>
                <w:b w:val="false"/>
                <w:i w:val="false"/>
                <w:color w:val="000000"/>
                <w:sz w:val="20"/>
              </w:rPr>
              <w:t>қорының зейнетақы активтері</w:t>
            </w:r>
            <w:r>
              <w:br/>
            </w:r>
            <w:r>
              <w:rPr>
                <w:rFonts w:ascii="Times New Roman"/>
                <w:b w:val="false"/>
                <w:i w:val="false"/>
                <w:color w:val="000000"/>
                <w:sz w:val="20"/>
              </w:rPr>
              <w:t>бойынша) сыныпталған</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634" w:id="1929"/>
    <w:p>
      <w:pPr>
        <w:spacing w:after="0"/>
        <w:ind w:left="0"/>
        <w:jc w:val="left"/>
      </w:pPr>
      <w:r>
        <w:rPr>
          <w:rFonts w:ascii="Times New Roman"/>
          <w:b/>
          <w:i w:val="false"/>
          <w:color w:val="000000"/>
        </w:rPr>
        <w:t xml:space="preserve"> "Экономика секторлары бойынша (ерікті жинақтаушы зейнетақы қорының зейнетақы активтері бойынша) сыныпталған активтер мен міндеттемелер туралы есеп" (индексі – 2-DNPF-AL(PA), кезеңділігі – тоқсан сайын) әкімшілік деректер нысанын толтыру бойынша түсіндірме</w:t>
      </w:r>
    </w:p>
    <w:bookmarkEnd w:id="1929"/>
    <w:bookmarkStart w:name="z3635" w:id="1930"/>
    <w:p>
      <w:pPr>
        <w:spacing w:after="0"/>
        <w:ind w:left="0"/>
        <w:jc w:val="left"/>
      </w:pPr>
      <w:r>
        <w:rPr>
          <w:rFonts w:ascii="Times New Roman"/>
          <w:b/>
          <w:i w:val="false"/>
          <w:color w:val="000000"/>
        </w:rPr>
        <w:t xml:space="preserve"> 1-тарау. Жалпы ережелер</w:t>
      </w:r>
    </w:p>
    <w:bookmarkEnd w:id="1930"/>
    <w:bookmarkStart w:name="z3636" w:id="1931"/>
    <w:p>
      <w:pPr>
        <w:spacing w:after="0"/>
        <w:ind w:left="0"/>
        <w:jc w:val="both"/>
      </w:pPr>
      <w:r>
        <w:rPr>
          <w:rFonts w:ascii="Times New Roman"/>
          <w:b w:val="false"/>
          <w:i w:val="false"/>
          <w:color w:val="000000"/>
          <w:sz w:val="28"/>
        </w:rPr>
        <w:t>
      1. Осы түсіндірмеде "Экономика секторлары бойынша (ерікті жинақтаушы зейнетақы қорының зейнетақы активтері бойынша) сыныпталған активтер мен міндеттемелер туралы есеп" әкімшілік деректер нысанын (бұдан әрі – Нысан) толтыру бойынша бірыңғай талаптар айқындалады.</w:t>
      </w:r>
    </w:p>
    <w:bookmarkEnd w:id="1931"/>
    <w:bookmarkStart w:name="z3637" w:id="193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932"/>
    <w:bookmarkStart w:name="z3638" w:id="1933"/>
    <w:p>
      <w:pPr>
        <w:spacing w:after="0"/>
        <w:ind w:left="0"/>
        <w:jc w:val="both"/>
      </w:pPr>
      <w:r>
        <w:rPr>
          <w:rFonts w:ascii="Times New Roman"/>
          <w:b w:val="false"/>
          <w:i w:val="false"/>
          <w:color w:val="000000"/>
          <w:sz w:val="28"/>
        </w:rPr>
        <w:t>
      3. Нысанды ерікті жинақтаушы зейнетақы қоры тоқсан сайын жасайды. Нысандағы деректер есепті кезеңнің соңындағы жағдай бойынша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933"/>
    <w:bookmarkStart w:name="z3639" w:id="1934"/>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934"/>
    <w:bookmarkStart w:name="z3640" w:id="1935"/>
    <w:p>
      <w:pPr>
        <w:spacing w:after="0"/>
        <w:ind w:left="0"/>
        <w:jc w:val="left"/>
      </w:pPr>
      <w:r>
        <w:rPr>
          <w:rFonts w:ascii="Times New Roman"/>
          <w:b/>
          <w:i w:val="false"/>
          <w:color w:val="000000"/>
        </w:rPr>
        <w:t xml:space="preserve"> 2-тарау. Нысанды толтыру бойынша түсіндірме</w:t>
      </w:r>
    </w:p>
    <w:bookmarkEnd w:id="1935"/>
    <w:bookmarkStart w:name="z3641" w:id="1936"/>
    <w:p>
      <w:pPr>
        <w:spacing w:after="0"/>
        <w:ind w:left="0"/>
        <w:jc w:val="both"/>
      </w:pPr>
      <w:r>
        <w:rPr>
          <w:rFonts w:ascii="Times New Roman"/>
          <w:b w:val="false"/>
          <w:i w:val="false"/>
          <w:color w:val="000000"/>
          <w:sz w:val="28"/>
        </w:rPr>
        <w:t xml:space="preserve">
      5. Нысан ерікті жинақтаушы зейнетақы қорының таза зейнетақы активтері туралы есептің "Активтер" және "Міндеттемелер" деген бөлімдерінің барлық баптары бойынша есепті күнгі жағдай бойынша деректерді қамтиды. </w:t>
      </w:r>
    </w:p>
    <w:bookmarkEnd w:id="1936"/>
    <w:bookmarkStart w:name="z3642" w:id="1937"/>
    <w:p>
      <w:pPr>
        <w:spacing w:after="0"/>
        <w:ind w:left="0"/>
        <w:jc w:val="both"/>
      </w:pPr>
      <w:r>
        <w:rPr>
          <w:rFonts w:ascii="Times New Roman"/>
          <w:b w:val="false"/>
          <w:i w:val="false"/>
          <w:color w:val="000000"/>
          <w:sz w:val="28"/>
        </w:rPr>
        <w:t>
      1-кестеде көрсетілетін активтердің жалпы көлемі сол есепті күнге таза зейнетақы активтері туралы есептің активтерінің жалпы сомасына сәйкес келеді.</w:t>
      </w:r>
    </w:p>
    <w:bookmarkEnd w:id="1937"/>
    <w:bookmarkStart w:name="z3643" w:id="1938"/>
    <w:p>
      <w:pPr>
        <w:spacing w:after="0"/>
        <w:ind w:left="0"/>
        <w:jc w:val="both"/>
      </w:pPr>
      <w:r>
        <w:rPr>
          <w:rFonts w:ascii="Times New Roman"/>
          <w:b w:val="false"/>
          <w:i w:val="false"/>
          <w:color w:val="000000"/>
          <w:sz w:val="28"/>
        </w:rPr>
        <w:t>
      2-кестеде көрсетілетін міндеттемелердің жалпы көлемі сол есепті күнге таза зейнетақы активтері туралы есептің міндеттемелерінің жалпы сомасына сәйкес келеді.</w:t>
      </w:r>
    </w:p>
    <w:bookmarkEnd w:id="1938"/>
    <w:bookmarkStart w:name="z3644" w:id="1939"/>
    <w:p>
      <w:pPr>
        <w:spacing w:after="0"/>
        <w:ind w:left="0"/>
        <w:jc w:val="both"/>
      </w:pPr>
      <w:r>
        <w:rPr>
          <w:rFonts w:ascii="Times New Roman"/>
          <w:b w:val="false"/>
          <w:i w:val="false"/>
          <w:color w:val="000000"/>
          <w:sz w:val="28"/>
        </w:rPr>
        <w:t>
      "Таза активтер жиынтығы" бабының сомасы сол есепті күнге таза зейнетақы активтері туралы есептің "таза активтер жиынтығы" бабының сомасына сәйкес келеді.</w:t>
      </w:r>
    </w:p>
    <w:bookmarkEnd w:id="1939"/>
    <w:bookmarkStart w:name="z3645" w:id="1940"/>
    <w:p>
      <w:pPr>
        <w:spacing w:after="0"/>
        <w:ind w:left="0"/>
        <w:jc w:val="both"/>
      </w:pPr>
      <w:r>
        <w:rPr>
          <w:rFonts w:ascii="Times New Roman"/>
          <w:b w:val="false"/>
          <w:i w:val="false"/>
          <w:color w:val="000000"/>
          <w:sz w:val="28"/>
        </w:rPr>
        <w:t>
      6. Нысанның 1 және 2-кестелері жолының (көрсеткішінің) коды мынадай құрылым бойынша айқындалады:</w:t>
      </w:r>
    </w:p>
    <w:bookmarkEnd w:id="1940"/>
    <w:bookmarkStart w:name="z3646" w:id="1941"/>
    <w:p>
      <w:pPr>
        <w:spacing w:after="0"/>
        <w:ind w:left="0"/>
        <w:jc w:val="both"/>
      </w:pPr>
      <w:r>
        <w:rPr>
          <w:rFonts w:ascii="Times New Roman"/>
          <w:b w:val="false"/>
          <w:i w:val="false"/>
          <w:color w:val="000000"/>
          <w:sz w:val="28"/>
        </w:rPr>
        <w:t>
      1) бірінші бөлім таза зейнетақы активтері туралы есептің негізгі бабының нөміріне сәйкес келеді;</w:t>
      </w:r>
    </w:p>
    <w:bookmarkEnd w:id="1941"/>
    <w:bookmarkStart w:name="z3647" w:id="1942"/>
    <w:p>
      <w:pPr>
        <w:spacing w:after="0"/>
        <w:ind w:left="0"/>
        <w:jc w:val="both"/>
      </w:pPr>
      <w:r>
        <w:rPr>
          <w:rFonts w:ascii="Times New Roman"/>
          <w:b w:val="false"/>
          <w:i w:val="false"/>
          <w:color w:val="000000"/>
          <w:sz w:val="28"/>
        </w:rPr>
        <w:t>
      2) екінші бөлім екі цифрдан тұрады – резиденттік белгісінің коды және экономика секторының коды;</w:t>
      </w:r>
    </w:p>
    <w:bookmarkEnd w:id="1942"/>
    <w:bookmarkStart w:name="z3648" w:id="1943"/>
    <w:p>
      <w:pPr>
        <w:spacing w:after="0"/>
        <w:ind w:left="0"/>
        <w:jc w:val="both"/>
      </w:pPr>
      <w:r>
        <w:rPr>
          <w:rFonts w:ascii="Times New Roman"/>
          <w:b w:val="false"/>
          <w:i w:val="false"/>
          <w:color w:val="000000"/>
          <w:sz w:val="28"/>
        </w:rPr>
        <w:t>
      3) үшінші бөлім – көрсеткіштің реттік нөмірі.</w:t>
      </w:r>
    </w:p>
    <w:bookmarkEnd w:id="1943"/>
    <w:bookmarkStart w:name="z3649" w:id="1944"/>
    <w:p>
      <w:pPr>
        <w:spacing w:after="0"/>
        <w:ind w:left="0"/>
        <w:jc w:val="both"/>
      </w:pPr>
      <w:r>
        <w:rPr>
          <w:rFonts w:ascii="Times New Roman"/>
          <w:b w:val="false"/>
          <w:i w:val="false"/>
          <w:color w:val="000000"/>
          <w:sz w:val="28"/>
        </w:rPr>
        <w:t>
      Нормативтік құқықтық актілерді мемлекеттік тіркеу тізілімінде № 14365 болып тіркелген Қазақстан Республикасы Ұлттық Банкі Басқармасының 2016 жылғы 31 тамыздағы № 203 қаулысымен бекітілген Экономика секторларының және төлемдер белгілеу кодтарын қолдану қағидаларына сәйкес резиденттігі белгісі мен экономика секторы үшін кодтар көрсетіледі.</w:t>
      </w:r>
    </w:p>
    <w:bookmarkEnd w:id="1944"/>
    <w:bookmarkStart w:name="z3650" w:id="1945"/>
    <w:p>
      <w:pPr>
        <w:spacing w:after="0"/>
        <w:ind w:left="0"/>
        <w:jc w:val="both"/>
      </w:pPr>
      <w:r>
        <w:rPr>
          <w:rFonts w:ascii="Times New Roman"/>
          <w:b w:val="false"/>
          <w:i w:val="false"/>
          <w:color w:val="000000"/>
          <w:sz w:val="28"/>
        </w:rPr>
        <w:t>
      Ерікті жинақтаушы зейнетақы қорының активтері мен міндеттемелері экономика секторлары бойынша бейрезиденттерге қатысты бөлінбейді. Бұл жағдайда экономика секторының бейрезидентке қатысты коды – "0" көрсетіледі.</w:t>
      </w:r>
    </w:p>
    <w:bookmarkEnd w:id="1945"/>
    <w:bookmarkStart w:name="z3651" w:id="1946"/>
    <w:p>
      <w:pPr>
        <w:spacing w:after="0"/>
        <w:ind w:left="0"/>
        <w:jc w:val="both"/>
      </w:pPr>
      <w:r>
        <w:rPr>
          <w:rFonts w:ascii="Times New Roman"/>
          <w:b w:val="false"/>
          <w:i w:val="false"/>
          <w:color w:val="000000"/>
          <w:sz w:val="28"/>
        </w:rPr>
        <w:t>
      Мысал: 15.15.08-жолдың коды, мұндағы бірінші цифр "15" – баланстың негізгі бабының нөмірі, екінші цифр "15" – резидент, басқа қаржы ұйымдары және үшінші цифр "08" – реттік нөмір.</w:t>
      </w:r>
    </w:p>
    <w:bookmarkEnd w:id="1946"/>
    <w:bookmarkStart w:name="z3652" w:id="1947"/>
    <w:p>
      <w:pPr>
        <w:spacing w:after="0"/>
        <w:ind w:left="0"/>
        <w:jc w:val="both"/>
      </w:pPr>
      <w:r>
        <w:rPr>
          <w:rFonts w:ascii="Times New Roman"/>
          <w:b w:val="false"/>
          <w:i w:val="false"/>
          <w:color w:val="000000"/>
          <w:sz w:val="28"/>
        </w:rPr>
        <w:t>
      9. Арифметикалық-логикалық бақылау:</w:t>
      </w:r>
    </w:p>
    <w:bookmarkEnd w:id="1947"/>
    <w:bookmarkStart w:name="z3653" w:id="1948"/>
    <w:p>
      <w:pPr>
        <w:spacing w:after="0"/>
        <w:ind w:left="0"/>
        <w:jc w:val="both"/>
      </w:pPr>
      <w:r>
        <w:rPr>
          <w:rFonts w:ascii="Times New Roman"/>
          <w:b w:val="false"/>
          <w:i w:val="false"/>
          <w:color w:val="000000"/>
          <w:sz w:val="28"/>
        </w:rPr>
        <w:t>
      1) 3-баған бойынша барлық жолдар бойынша деректер 4 және 5-бағандар бойынша деректер сомасына тең;</w:t>
      </w:r>
    </w:p>
    <w:bookmarkEnd w:id="1948"/>
    <w:bookmarkStart w:name="z3654" w:id="1949"/>
    <w:p>
      <w:pPr>
        <w:spacing w:after="0"/>
        <w:ind w:left="0"/>
        <w:jc w:val="both"/>
      </w:pPr>
      <w:r>
        <w:rPr>
          <w:rFonts w:ascii="Times New Roman"/>
          <w:b w:val="false"/>
          <w:i w:val="false"/>
          <w:color w:val="000000"/>
          <w:sz w:val="28"/>
        </w:rPr>
        <w:t>
      2) "12" кодымен жол бойынша "активтер жиынтығы" көрсеткіші "1", "2", "3", "4", "5", "6", "7", "8", "9", "10" және "11" кодтарымен жолдар бойынша көрсеткіштер сомасына тең;</w:t>
      </w:r>
    </w:p>
    <w:bookmarkEnd w:id="1949"/>
    <w:bookmarkStart w:name="z3655" w:id="1950"/>
    <w:p>
      <w:pPr>
        <w:spacing w:after="0"/>
        <w:ind w:left="0"/>
        <w:jc w:val="both"/>
      </w:pPr>
      <w:r>
        <w:rPr>
          <w:rFonts w:ascii="Times New Roman"/>
          <w:b w:val="false"/>
          <w:i w:val="false"/>
          <w:color w:val="000000"/>
          <w:sz w:val="28"/>
        </w:rPr>
        <w:t>
      3) "18" кодымен жол бойынша "мендеттемелер жиынтығы" көрсеткіші "13", "14", "15", "16" және "17" кодтарымен жолдар бойынша көрсеткіштер сомасына тең;</w:t>
      </w:r>
    </w:p>
    <w:bookmarkEnd w:id="1950"/>
    <w:bookmarkStart w:name="z3656" w:id="1951"/>
    <w:p>
      <w:pPr>
        <w:spacing w:after="0"/>
        <w:ind w:left="0"/>
        <w:jc w:val="both"/>
      </w:pPr>
      <w:r>
        <w:rPr>
          <w:rFonts w:ascii="Times New Roman"/>
          <w:b w:val="false"/>
          <w:i w:val="false"/>
          <w:color w:val="000000"/>
          <w:sz w:val="28"/>
        </w:rPr>
        <w:t>
      4) "19" кодымен жол бойынша "активтер жиынтығы" көрсеткіші "12" және "18" кодтарымен жолдар бойынша көрсеткіштер сомасына тең.</w:t>
      </w:r>
    </w:p>
    <w:bookmarkEnd w:id="19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58-қосымша</w:t>
            </w:r>
          </w:p>
        </w:tc>
      </w:tr>
    </w:tbl>
    <w:p>
      <w:pPr>
        <w:spacing w:after="0"/>
        <w:ind w:left="0"/>
        <w:jc w:val="both"/>
      </w:pPr>
      <w:r>
        <w:rPr>
          <w:rFonts w:ascii="Times New Roman"/>
          <w:b w:val="false"/>
          <w:i w:val="false"/>
          <w:color w:val="ff0000"/>
          <w:sz w:val="28"/>
        </w:rPr>
        <w:t xml:space="preserve">
      Ескерту. 58-қосымша алып тасталды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59-қосымша</w:t>
            </w:r>
          </w:p>
        </w:tc>
      </w:tr>
    </w:tbl>
    <w:bookmarkStart w:name="z1078" w:id="1952"/>
    <w:p>
      <w:pPr>
        <w:spacing w:after="0"/>
        <w:ind w:left="0"/>
        <w:jc w:val="left"/>
      </w:pPr>
      <w:r>
        <w:rPr>
          <w:rFonts w:ascii="Times New Roman"/>
          <w:b/>
          <w:i w:val="false"/>
          <w:color w:val="000000"/>
        </w:rPr>
        <w:t xml:space="preserve"> Бағалы қағаздар нарығында қызметті жүзеге асыратын лицензиаттардың, бірыңғай оператордың есептілікті ұсыну қағидалары</w:t>
      </w:r>
    </w:p>
    <w:bookmarkEnd w:id="1952"/>
    <w:bookmarkStart w:name="z1079" w:id="1953"/>
    <w:p>
      <w:pPr>
        <w:spacing w:after="0"/>
        <w:ind w:left="0"/>
        <w:jc w:val="both"/>
      </w:pPr>
      <w:r>
        <w:rPr>
          <w:rFonts w:ascii="Times New Roman"/>
          <w:b w:val="false"/>
          <w:i w:val="false"/>
          <w:color w:val="ff0000"/>
          <w:sz w:val="28"/>
        </w:rPr>
        <w:t xml:space="preserve">
      Ескерту. 59-қосымша жаңа редакцияда - ҚР Ұлттық Банкі Басқармасының 29.06.20203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953"/>
    <w:bookmarkStart w:name="z3660" w:id="1954"/>
    <w:p>
      <w:pPr>
        <w:spacing w:after="0"/>
        <w:ind w:left="0"/>
        <w:jc w:val="both"/>
      </w:pPr>
      <w:r>
        <w:rPr>
          <w:rFonts w:ascii="Times New Roman"/>
          <w:b w:val="false"/>
          <w:i w:val="false"/>
          <w:color w:val="000000"/>
          <w:sz w:val="28"/>
        </w:rPr>
        <w:t xml:space="preserve">
      1. Осы Бағалы қағаздар нарығында қызметті жүзеге асыратын лицензиаттардың, бірыңғай оператордың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"Бағалы қағаздар рыногы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бағалы қағаздар нарығында қызметті жүзеге асыратын лицензиаттардың, бірыңғай оператордың (бұдан әрі – Ұйым) есептілігін ұсыну тәртібін айқындайды.</w:t>
      </w:r>
    </w:p>
    <w:bookmarkEnd w:id="1954"/>
    <w:bookmarkStart w:name="z3661" w:id="1955"/>
    <w:p>
      <w:pPr>
        <w:spacing w:after="0"/>
        <w:ind w:left="0"/>
        <w:jc w:val="both"/>
      </w:pPr>
      <w:r>
        <w:rPr>
          <w:rFonts w:ascii="Times New Roman"/>
          <w:b w:val="false"/>
          <w:i w:val="false"/>
          <w:color w:val="000000"/>
          <w:sz w:val="28"/>
        </w:rPr>
        <w:t>
      2. Ұйым есептілікті "Қазақстан Республикасы Ұлттық Банкінің Веб-порталы" ақпараттық жүйесін пайдалану арқылы электрондық түрде ұсынады.</w:t>
      </w:r>
    </w:p>
    <w:bookmarkEnd w:id="1955"/>
    <w:bookmarkStart w:name="z3662" w:id="1956"/>
    <w:p>
      <w:pPr>
        <w:spacing w:after="0"/>
        <w:ind w:left="0"/>
        <w:jc w:val="both"/>
      </w:pPr>
      <w:r>
        <w:rPr>
          <w:rFonts w:ascii="Times New Roman"/>
          <w:b w:val="false"/>
          <w:i w:val="false"/>
          <w:color w:val="000000"/>
          <w:sz w:val="28"/>
        </w:rPr>
        <w:t>
      3. Ұйымның басшысы немесе есепке қол қою функциясы жүктелген адам және орындаушы электрондық цифрлық қолтаңба арқылы куәландырған есептілік электрондық форматта сақталады.</w:t>
      </w:r>
    </w:p>
    <w:bookmarkEnd w:id="1956"/>
    <w:bookmarkStart w:name="z3663" w:id="1957"/>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функциясы жүктелген адам қамтамасыз етеді.</w:t>
      </w:r>
    </w:p>
    <w:bookmarkEnd w:id="1957"/>
    <w:bookmarkStart w:name="z3664" w:id="1958"/>
    <w:p>
      <w:pPr>
        <w:spacing w:after="0"/>
        <w:ind w:left="0"/>
        <w:jc w:val="both"/>
      </w:pPr>
      <w:r>
        <w:rPr>
          <w:rFonts w:ascii="Times New Roman"/>
          <w:b w:val="false"/>
          <w:i w:val="false"/>
          <w:color w:val="000000"/>
          <w:sz w:val="28"/>
        </w:rPr>
        <w:t>
      5. Есептегі деректер Қазақстан Республикасының ұлттық валютасы – теңгемен көрсетіледі.</w:t>
      </w:r>
    </w:p>
    <w:bookmarkEnd w:id="1958"/>
    <w:bookmarkStart w:name="z3665" w:id="1959"/>
    <w:p>
      <w:pPr>
        <w:spacing w:after="0"/>
        <w:ind w:left="0"/>
        <w:jc w:val="both"/>
      </w:pPr>
      <w:r>
        <w:rPr>
          <w:rFonts w:ascii="Times New Roman"/>
          <w:b w:val="false"/>
          <w:i w:val="false"/>
          <w:color w:val="000000"/>
          <w:sz w:val="28"/>
        </w:rPr>
        <w:t>
      6. Есепті қалыптастыру мақсатында шетел валютасындағы активтер Нормативтік құқықтық актілерді мемлекеттік тіркеу тізілімінде № 8378 болып тіркелген Қазақстан Республикасының Ұлттық Банкі Басқармасының 2013 жылғы 25 қаңтардағы № 15 қаулысымен және "Валюта айырбастаудың нарықтық бағамын айқындау тәртібі туралы" Қазақстан Республикасы Қаржы министрінің 2013 жылғы 22 ақпандағы № 99 бұйрығымен белгіленген тәртіпке сәйкес айқындалған валюта айырбастаудың нарықтық бағамы бойынша қайта есептегенде көрсетіледі.</w:t>
      </w:r>
    </w:p>
    <w:bookmarkEnd w:id="1959"/>
    <w:bookmarkStart w:name="z3666" w:id="1960"/>
    <w:p>
      <w:pPr>
        <w:spacing w:after="0"/>
        <w:ind w:left="0"/>
        <w:jc w:val="both"/>
      </w:pPr>
      <w:r>
        <w:rPr>
          <w:rFonts w:ascii="Times New Roman"/>
          <w:b w:val="false"/>
          <w:i w:val="false"/>
          <w:color w:val="000000"/>
          <w:sz w:val="28"/>
        </w:rPr>
        <w:t xml:space="preserve">
      7. "Резидент" және "бейрезидент" ұғымдары "Валюталық реттеу және валюталық бақылау туралы" Қазақстан Республикасының Заңында айқындалған мәндерде пайдаланылады. </w:t>
      </w:r>
    </w:p>
    <w:bookmarkEnd w:id="1960"/>
    <w:bookmarkStart w:name="z4018" w:id="1961"/>
    <w:p>
      <w:pPr>
        <w:spacing w:after="0"/>
        <w:ind w:left="0"/>
        <w:jc w:val="both"/>
      </w:pPr>
      <w:r>
        <w:rPr>
          <w:rFonts w:ascii="Times New Roman"/>
          <w:b w:val="false"/>
          <w:i w:val="false"/>
          <w:color w:val="000000"/>
          <w:sz w:val="28"/>
        </w:rPr>
        <w:t>
      8. Филиалы, оның ішінде "Астана" халықаралық қаржы орталығының аумағында тіркелгені, инвестициялық портфельді басқару жөніндегі қызметті және бағалы қағаздар нарығында брокерлік және (немесе) дилерлік қызметті жүзеге асыратын ұйымы болған кезде филиалдарының қызметін ескере отырып, есептілікті ұсынады.</w:t>
      </w:r>
    </w:p>
    <w:bookmarkEnd w:id="1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8-тармақпен толықтырылды - ҚР Ұлттық Банкі Басқармасының 24.12.2024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211 қаулысына</w:t>
            </w:r>
            <w:r>
              <w:br/>
            </w:r>
            <w:r>
              <w:rPr>
                <w:rFonts w:ascii="Times New Roman"/>
                <w:b w:val="false"/>
                <w:i w:val="false"/>
                <w:color w:val="000000"/>
                <w:sz w:val="20"/>
              </w:rPr>
              <w:t>60-қосымша</w:t>
            </w:r>
          </w:p>
        </w:tc>
      </w:tr>
    </w:tbl>
    <w:bookmarkStart w:name="z1086" w:id="196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962"/>
    <w:bookmarkStart w:name="z1087" w:id="1963"/>
    <w:p>
      <w:pPr>
        <w:spacing w:after="0"/>
        <w:ind w:left="0"/>
        <w:jc w:val="both"/>
      </w:pPr>
      <w:r>
        <w:rPr>
          <w:rFonts w:ascii="Times New Roman"/>
          <w:b w:val="false"/>
          <w:i w:val="false"/>
          <w:color w:val="000000"/>
          <w:sz w:val="28"/>
        </w:rPr>
        <w:t xml:space="preserve">
      1. "Ерікті жинақтаушы зейнетақы қорларының кастодиан-банктері есептілігінің тізбесін, нысандарын, ұсыну мерзімдері мен қағидаларын бекіту туралы" Қазақстан Республикасы Ұлттық Банкі Басқармасының 2013 жылғы 27 тамыздағы № 228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8860 болып тіркелген, 2014 жылғы 12 ақпанда "Егемен Қазақстан" газетінде № 29 (28253) жарияланған).</w:t>
      </w:r>
    </w:p>
    <w:bookmarkEnd w:id="1963"/>
    <w:bookmarkStart w:name="z1088" w:id="1964"/>
    <w:p>
      <w:pPr>
        <w:spacing w:after="0"/>
        <w:ind w:left="0"/>
        <w:jc w:val="both"/>
      </w:pPr>
      <w:r>
        <w:rPr>
          <w:rFonts w:ascii="Times New Roman"/>
          <w:b w:val="false"/>
          <w:i w:val="false"/>
          <w:color w:val="000000"/>
          <w:sz w:val="28"/>
        </w:rPr>
        <w:t xml:space="preserve">
      2. "Кастодиан есептілігінің тізбесін, нысандарын, ұсыну мерзімдері мен қағидаларын бекіту туралы" Қазақстан Республикасы Ұлттық Банкі Басқармасының 2013 жылғы 23 қыркүйектегі № 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9026 болып тіркелген, 2014 жылғы 14 қаңтарда Қазақстан Республикасы нормативтік құқықтық актілерінің "Әділет" ақпараттық-құқықтық жүйесінде жарияланған ).</w:t>
      </w:r>
    </w:p>
    <w:bookmarkEnd w:id="1964"/>
    <w:bookmarkStart w:name="z1089" w:id="1965"/>
    <w:p>
      <w:pPr>
        <w:spacing w:after="0"/>
        <w:ind w:left="0"/>
        <w:jc w:val="both"/>
      </w:pPr>
      <w:r>
        <w:rPr>
          <w:rFonts w:ascii="Times New Roman"/>
          <w:b w:val="false"/>
          <w:i w:val="false"/>
          <w:color w:val="000000"/>
          <w:sz w:val="28"/>
        </w:rPr>
        <w:t xml:space="preserve">
      3. "Сауда-саттықты ұйымдастырушы есептілігінің тізбесін, нысандарын, табыс ету мерзімдерін және оларды ұсыну қағидаларын бекіту туралы" Қазақстан Республикасы Ұлттық Банкі Басқармасының 2016 жылғы 29 ақпандағы № 59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13692 болып тіркелген, 2016 жылғы 25 мамырда Қазақстан Республикасы нормативтік құқықтық актілерінің "Әділет" ақпараттық-құқықтық жүйесінде жарияланған).</w:t>
      </w:r>
    </w:p>
    <w:bookmarkEnd w:id="1965"/>
    <w:bookmarkStart w:name="z1090" w:id="1966"/>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бағалы қағаздар нарығына кәсіби қатысушылардың есептілікті ұсыну мәселелері бойынша өзгерістер мен толықтырулар енгізу туралы" Қазақстан Республикасы Ұлттық Банкі Басқармасының 2018 жылғы 29 қаңтардағы № 5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16498 болып тіркелген, 2018 жылғы 19 наурызда Қазақстан Республикасы нормативтік құқықтық актілерінің эталондық бақылау банкінде жарияланған) бекітілген Бағалы қағаздар нарығына кәсіби қатысушылардың есептілікті ұсыну мәселелері бойынша өзгерістер мен толықтырулар енгізілетін Қазақстан Республикасының нормативтік құқықтық актілері тізбесінің 6-тармағы.</w:t>
      </w:r>
    </w:p>
    <w:bookmarkEnd w:id="1966"/>
    <w:bookmarkStart w:name="z1091" w:id="1967"/>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бағалы қағаздар нарығы кәсіби қатысушыларының және бірыңғай жинақтаушы зейнетақы қорының есептілік ұсыну мәселелері бойынша өзгерістер енгізу туралы" Қазақстан Республикасы Ұлттық Банкі Басқармасының 2018 жылғы 30 шілдедегі қаулысымен (Нормативтік құқықтық актілерді мемлекеттік тіркеу тізілімінде № 17390 болып тіркелген, 2018 жылғы 2 қазанда Қазақстан Республикасы нормативтік құқықтық актілерінің Эталондық бақылау банкінде жарияланған) бекітілген Қазақстан Республикасының бағалы қағаздар нарығы кәсіби қатысушыларының және бірыңғай жинақтаушы зейнетақы қорының есептілік ұсыну мәселелері бойынша өзгерістер енгізілетін нормативтік құқықтық актілері тізбесінің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967"/>
    <w:bookmarkStart w:name="z1092" w:id="1968"/>
    <w:p>
      <w:pPr>
        <w:spacing w:after="0"/>
        <w:ind w:left="0"/>
        <w:jc w:val="both"/>
      </w:pPr>
      <w:r>
        <w:rPr>
          <w:rFonts w:ascii="Times New Roman"/>
          <w:b w:val="false"/>
          <w:i w:val="false"/>
          <w:color w:val="000000"/>
          <w:sz w:val="28"/>
        </w:rPr>
        <w:t xml:space="preserve">
      6. "Қазақстан Республикасының бағалы қағаздар нарығында инвестициялық портфельді басқаруды, брокерлік және (немесе) дилерлік қызметті жүзеге асыратын ұйымдар есептілігінің тізбесін, нысандарын, мерзімдерін және оларды табыс ету қағидаларын бекіту туралы" Қазақстан Республикасы Ұлттық Банкі Басқармасының 2018 жылғы 30 шілдедегі № 162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17370 болып тіркелген, 2018 жылғы 25 қыркүйекте Қазақстан Республикасы нормативтік құқықтық актілерінің эталондық бақылау банкінде жарияланған).</w:t>
      </w:r>
    </w:p>
    <w:bookmarkEnd w:id="1968"/>
    <w:bookmarkStart w:name="z1093" w:id="1969"/>
    <w:p>
      <w:pPr>
        <w:spacing w:after="0"/>
        <w:ind w:left="0"/>
        <w:jc w:val="both"/>
      </w:pPr>
      <w:r>
        <w:rPr>
          <w:rFonts w:ascii="Times New Roman"/>
          <w:b w:val="false"/>
          <w:i w:val="false"/>
          <w:color w:val="000000"/>
          <w:sz w:val="28"/>
        </w:rPr>
        <w:t xml:space="preserve">
      7. "Қазақстан Республикасының клиринг ұйымдары есептілігінің тізбесін, нысандарын, мерзімдерін және оларды ұсыну қағидаларын бекіту туралы" Қазақстан Республикасы Ұлттық Банкі Басқармасының 2019 жылғы 16 тамыздағы № 133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19263 болып тіркелген, 2019 жылғы 26 тамызда Қазақстан Республикасы нормативтік құқықтық актілерінің эталондық бақылау банкінде жарияланған).</w:t>
      </w:r>
    </w:p>
    <w:bookmarkEnd w:id="19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