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b096" w14:textId="029b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білім беру қызметінде пайдаланатын қатаң есептіліктегі құжаттардың нысанын бекіту туралы" Қазақстан Республикасы Білім және ғылым министрінің міндетін атқарушының 2007 жылғы 23 қазандағы № 502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2019 жылғы 27 қарашадағы № 511 бұйрығы. Қазақстан Республикасының Әділет министрлігінде 2019 жылғы 28 қарашада № 19657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23-тармақшасын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 білім беру қызметінде пайдаланатын қатаң есептіліктегі құжаттардың нысанын бекіту туралы" Қазақстан Республикасы Білім және ғылым министрінің міндетін атқарушының 2007 жылғы 23 қазандағы № 502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 білім беру қызметінде пайдаланатын қатаң есептіліктегі құжаттардың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студенттің оқу жетістіктерінің карточкасы алынып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студенттің сынақ кітапшасы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магистранттың сынақ кітапшасы алынып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докторанттың сынақ кітапшасы алынып тасталсын.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