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e4b9" w14:textId="8a3e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тапсырыс стандартын бекіту туралы" Қазақстан Республикасы Қоғамдық даму министрінің 2018 жылғы 15 тамыздағы № 19 бұйрығына өзгеріс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2019 жылғы 30 қыркүйектегі № 370 бұйрығы. Қазақстан Республикасының Әділет министрлігінде 2019 жылғы 30 қыркүйекте № 19418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әлеуметтік тапсырыс стандартын бекіту туралы" Қазақстан Республикасы Қоғамдық даму министрінің 2018 жылғы 15 тамыздағы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17314 болып тіркелген, 2018 жылғы 12 қыркүйекте Қазақстан Республикасының нормативтік-құқықтық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Мемлекеттік әлеуметтік тапсырыс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"3) мемлекеттік әлеуметтік тапсырыс – үкіметтік емес ұйымдар бюджет қаражаты есебінен орындайтын, әлеуметтік саладағы міндеттерді шешуге бағытталған, бәсекелес ортаға жүзеге асыру үшін берілген орталық және (немесе) жергілікті атқарушы органдардың әлеуметтік бағдарламаларын, әлеуметтік жобаларын, функцияларын іске асыру нысаны;".</w:t>
      </w:r>
    </w:p>
    <w:bookmarkEnd w:id="4"/>
    <w:bookmarkStart w:name="z7" w:id="5"/>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