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53b1" w14:textId="1915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Жұмыстар мен жұмысшы кәсіптерінің бірыңғай тарифтік-біліктілік анықтамалығын (60-шығарылым)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2019 жылғы 24 қыркүйектегі № 509 бұйрығы. Қазақстан Республикасының Әділет министрлігінде 2019 жылғы 25 қыркүйекте № 19410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23 қарашадағы Қазақстан Республикасы Еңбек кодексінің 16-бабының </w:t>
      </w:r>
      <w:r>
        <w:rPr>
          <w:rFonts w:ascii="Times New Roman"/>
          <w:b w:val="false"/>
          <w:i w:val="false"/>
          <w:color w:val="000000"/>
          <w:sz w:val="28"/>
        </w:rPr>
        <w:t>16-1)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Жұмыстар мен жұмысшы кәсіптерінің бірыңғай тарифтік-біліктілік </w:t>
      </w:r>
      <w:r>
        <w:rPr>
          <w:rFonts w:ascii="Times New Roman"/>
          <w:b w:val="false"/>
          <w:i w:val="false"/>
          <w:color w:val="000000"/>
          <w:sz w:val="28"/>
        </w:rPr>
        <w:t>анықтамалығы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(60-шығарылым)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Еңбек және халықты әлеуметтік қорғау министрлігінің Ұлттық біліктілік жүйесін дамыту және болжамдау департаменті заңнамада белгіленген тәртіппен: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"Жұмысшылардың жұмыстары мен кәсіптерінің бірыңғай тарифтік-біліктілік анықтамалығын (60-шығарылым) бекіту туралы" Қазақстан Республикасы Еңбек және халықты әлеуметтік қорғау министрінің 2012 жылғы 24 желтоқсандағы № 495-ө-м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8231 болып тіркелген, 2013 жылғы 5 қазандағы № 227 (28166) "Егемен Қазақстан" газетінде жарияланған) күші жойылды деп танылсын.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Еңбек және халықты әлеуметтік қорғау бірінші вице-министрі Е.Ж. Жылқыбаевқа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Жұмыстар мен жұмысшы кәсіптерінің бірыңғай тарифтік-біліктілік анықтамалығы (60-шығарылым)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Кіріспе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Жұмыстар мен жұмысшы кәсіптерінің бірыңғай тарифтік біліктілік анықтамалығы (60-шығарылым) (бұдан әрі – БТБА) ойыншық өндірісі жұмыстарын қамтиды.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БТБА Қазақстан Республикасының Еңбек және халықты әлеуметтік қорғау министрлігі әзірлеген.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Тарифтік-біліктілік сипаттамалар осы БТБА-да көрсетілген өндірістер мен жұмыс түрлері бар ұйымдардың меншік нысанына және ұйымдық-құқықтық нысанына қарамастан, олардағы жұмыстарды тарификациялаған және жұмысшылардың біліктілік разрядтарын белгілеген кезде қолданылады.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Ойыншық өндірісі жұмыстарына арналған разрядтар бойынша жұмысшы кәсіптерінің тарифтік-біліктілік сипаттамалары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Бөлшектер мен ойыншықтарды кептіруші, 2-разряд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Жұмыс сипаттамасы: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түрлі материалдардан жасалған бөлшектер мен ойыншықтарды бу, электр және калорифер кептіру камераларында кептіру;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кептіру камераларын жұмысқа дайындау;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кептірудің температуралық режимдерін орнату және реттеу;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бұйымдарды кептіру шкафтарына орналастыру;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режимін қадағалау;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кептіргеннен кейін ойыншық бөлшектерінің сапасын айқындау;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кептіру камераларының жұмысындағы ұсақ кемшіліктерді жою;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кептіру камераларына салу және түсіру;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кептіру сапасын кезеңімен тексеру.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Білуге тиіс: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жасалатын ойыншықтың түрлері, бөлшектерді, ойыншықтарды кептірудің технологиялық процесі, конструкциялар;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кептіру жабдықтарының жұмыс істеу принципі және пайдалану қағидалары;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шикізат және материалдардың техникалық сипаттамалары;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өлшеу аспаптарын пайдалану қағидалары;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кептірілген бұйымдардың сапасына қойылатын талаптар;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өртке қарсы қауіпсіздік қағидалары.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Бөлшектер мен ойыншықтарды формалаушы, 2-разряд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Жұмыс сипаттамасы: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түрлі жабдықта целлулоидты массаны формалау;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целлулоидты массаны белгілі мөлшердегі брусоктарға кесу және құрғақ қабатын механикалық пышақпен алып тастау;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гильотинді қайшы, масса кескіш және механикалық пышақтарды жұмысқа дайындау;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масса кескіштердің жұмыс режимін айқындау;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массаны тығыздау процесін қадағалау;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целлулоидты массаның даярлығын салмағына және тығыздығына қарай тексеру;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брикеттеуге арналған масса кескіш целлулоидты брусоктарды бірнеше рет қайталап салу;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түрлі диаметрдегі целлулоидты түтіктер жасау және белгілі мөлшердегі брикеттерге қайшымен кесу;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брикет сапасын тексеру және оларды ыдысқа салу;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кесетін аспапты қайрау және түзету.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Білуге тиіс: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целлулоидты масса жасау рецептурасы, оның түрлері мен қасиеті;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целлулоидты массаның сапасына қойылатын талаптар;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масса кескіштің жұмыс режимі;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гильотинді қайшы, механикалық пышақ және масса кескіштің құрылымы мен техникалық сипаттамалары;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кесетін аспапты қайрау және түзету ережесі;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жабдықтарда қауіпсіз жұмыс істеу ережесі.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Бөлшектер мен ойыншықтарды формалаушы, 3-разряд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Жұмыс сипаттамасы: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түрлі жабдықтарда целлулоидты түтіктен жасалған бөлшектер мен ойыншықтарды формалау;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дайындаманы ыстық суда жұмсарту және оған оны суық суда бекіте отырып белгіленген үлгі бойынша қажетті форманы беру;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целлулоидтың формасы, суреті, мөлшері және сапасы бойынша бұйымның әрбір түріне фильера таңдау;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дайын бұйымдардың сапасын тексеру және оларды пачкаларға жинақтау.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Білуге тиіс: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целлулоидтан жасалған ойыншық бөлшектерін формалаудың технологиялық процесі;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целлулоидты қыздырғанда және суытқандағы физикалық-химиялық қасиеті;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қолданылатын фильера түрлері;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бұйым сапасына қойылатын талаптар;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қауіпсіз жұмыс істеу ережесі.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Музыкалық және дыбыс шығаратын ойыншықтарды құрастырушы, 3-разряд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Жұмыс сипаттамасы: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дыбыс планкасы түбітін, клавиатурасын, дек, дискілерін құрастыру және олардың ішінен музыкалық ойыншықтар мен дыбыс шығаратын аспаптарды монтаждау.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Білуге тиіс: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бөлшектер мен тораптарды құрастыру және монтаждау кезектілігі;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балаларға арналған музыкалық ойыншықтар мен дыбыс шығаратын аспаптардың түрлері;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музыкалық білім негіздері;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музыкалық ойыншықтардың сапасына қойылатын талаптар;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ақауды жою тәсілдері.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Жұмыс үлгілері: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балалайка, гитара –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органдар, түбіт гармоника камерасы, үрмелі гармоника-құрастыру.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Музыкалық және дыбыс шығаратын ойыншықтарды құрастырушы, 4-разряд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Жұмыс сипаттамасы: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соқпалы клавишалы және клавишалы механизмдер мен музыкалық ойыншық корпустарының тораптарын, дыбыс шығару бөлігін құрастыру және монтаждау;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музыкалық ойыншықтардың жиналатын тораптарының сапасын тексеру;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жиналған бөлшектер мен тораптардың өзара іс-әрекетін реттеу;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диапазон бойынша белгіленген үндестілікке сәйкес құрастыру және дыбыстау сапасын тексеру;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түрлі үлгідегі дыбыс шығаратын аспаптарды құрастыру, теңшеу және реттеу.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Білуге тиіс: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музыкалық ойыншықтар корпусындағы бөлшектер мен тораптарды бекіту шектеулері мен орнату ережесі;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тораптар мен механизмдерді бекіту тәсілдері;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дыбыс шығаратын аспаптарды құрастыру жолдары мен ережесі;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материалдарға және жинақталған музыкалық ойыншықтарға және дыбыс шығаратын аспаптарға қойылатын техникалық талаптар.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Жұмыс үлгілері: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металлофон – жинақтау және пластиналарды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пианино және рояльдар – корпустарын құрастыру, дыбыс өзекшелерін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дыбыс планкалары – резонаторларға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дыбыс шығаратын аспаптар – құрастыру және теңшеу;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резонаторлар және гармоника, саксофон, кларнет және флейтаның дыбыс пластинкалары – монтаждау және құрастыру;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музыкалық шкатулкалар – құрастыру және теңшеу.</w:t>
      </w:r>
    </w:p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Музыкалық ойыншықтарды күйге келтіруші, 3-разряд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Жұмыс сипаттамасы: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шертпелі, соқпалы дыбыс шығаратын, соқпалы музыкалық ойыншықтар мен серіппелі дыбыс аспаптарын күйге келтіру;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дыбыс шығару үндестігін естіп немесе бақылау аспаптары бойынша таңдау және айқындау;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аспаптарын дайындау.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Білуге тиіс: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шертпелі, соқпалы дыбыс шығаратын, соқпалы музыкалық ойыншықтар мен серіппелі дыбыс аспаптарын күйге келтіру ережесі;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музыкалық білім негіздері;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аспаптарымен жұмыс істеу ережесі;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музыкалық ойыншықтардың сапасына қойылатын талаптар;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музыкалық ойыншықтардың түр-түрі.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Музыкалық ойыншықтарды күйге келтіруші, 4-разряд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Жұмыс сипаттамасы: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ішекті ысқыш, клавишалық, дыбыс шығаратын, үрмелі музыкалық ойыншықтарды, әуен шығаратын ойыншықтарды және механикалық музыкалық ойыншықтарды күйге келтіру;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үндестігін естіп немесе бақылау аспаптармен таңдау және айқындау;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ойнатып және естіп күйге келтіру сапасын тексеру.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Білуге тиіс: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ішекті ысқыш, клавишалық, дыбыс шығаратын, үрмелі музыкалық ойыншықтарды, әуен шығаратын ойыншықтарды және механикалық музыкалық ойыншықтарды күйге келтіру ережесі;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күйге келтіру әдістері мен бақылау аспаптарымен жұмыс істеу ережесі;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қолданылатын материалдардың сапасына қойылатын талаптар.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Ойыншық безендіруші, 1-разряд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Жұмыс сипаттамасы: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анағұрлым жоғары білікті безендірушінің басшылығымен ойыншықтарды безендіру жұмыстарын орындау;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костюмдерді үтіктеу және оларды ойыншықтардың түрлеріне және мөлшеріне қарай жинақтау;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ойыншықтарды тозаңнан және қоқыстан арылту, тігістерін тарау;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ойыншықтарды қораптар мен целлофан пакеттерге орау.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Білуге тиіс: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 бойынша қарапайым ойыншықтарды безендіру ережесі;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ойыншықтарды үтіктеу және жинақтау ережесі;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ойыншықтарды орау тәсілдері.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Жұмыс үлгілері: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жануар, мал, құс ойыншықтар – алжапқыш, баскиім, жабындарын, тоқымдарын және өзге де өңдеулерін кигізу.</w:t>
      </w:r>
    </w:p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Ойыншық безендіруші, 2-разряд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Жұмыс сипаттамасы: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ойыншықтарды безендіру жөніндегі қарапайым жұмыстарды орындау, мұрын, мұрт, құйрық, саусақ, құлақ, бас және беттерін тігу, кестелеп тігу, жапсыру;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ойыншықтарға көздерін жапсыру немесе қою;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ойыншықтың бетін белгілеу;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күрделі емес үлгідегі париктерге шаш жапсыру, өру, безендіру және бұрым өру;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мақтамен безендіру және оларды ойыншық фигуркаларына бекіту;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ойыншықты монтаждау каркасын дайындау;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ойыншықтың бетіне клейстер жағу және оған әйнек қар себу;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қуыршақтың түрі және мөлшеріне қарай бөлшектерін жасау, таңдау;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қуыршақтарды киіндіру;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жасанды талшық бұрымдарын металл тарақпен тарау;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ойыншықтарды тұғырына бекіту.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Білуге тиіс: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ойыншықтарды безендірудің технологиялық процесі, түрлі материалдардан безендіру бөлшектерін жасау;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ойыншықтың түрлері;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ойыншықтарды безендіру кезектілігі;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ойыншыққа клейстер жағу тәсілі және әйнекке қар себу, париктерді безендіру жолдары;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көздерін қою және желімдеу әдістері;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мұрын, мұрт, құйрық, саусақ, құлақ, бас және беттерін тігу;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кестелеп тігу, жапсыру;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материалдар мен дайын өнімнің сапасына қойылатын талаптар.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Жұмыс үлгілері: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аяз атаның фигуркасы – безендіру бөлшектерін жасау;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спортшы бейнесі – безендіру бөлшектерін жасау.</w:t>
      </w:r>
    </w:p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Ойыншық безендіруші, 3-разряд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Жұмыс сипаттамасы: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ойыншықтарды безендіру жөніндегі орташа күрделіктегі жұмыстарды орындау;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тұғырын жасау және оған ойыншық фигуркаларын бекіту;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түрлі материалдардан түрлі үлгідегі бас киімдерді жасау;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түсіне, ұзындығына, қалыңдығына қарай жасанды талшықтарды таңдау, оны тігін машинасымен тігу және тесьмамен бекіту;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қуыршақтарды безендіру және көз мұрындарын пневмосығыммен бекіту;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 дәнекерлегіш арқылы пластмасса қуыршақтың басына дәке қалпақты бекіту;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шаштың күрдегі үлгісімен жасалған жасанды талшық париктерді қолмен бұйралау;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құс фигуркаларындағы құйрық, аяқ, тұмсықтарын монтаждау және оларға скульптуралық форма беру;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жануарлар мен малдардың аяқтарына табан тігу немесе желімдеу;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образды ойыншықтарды киіндіру;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ойыншықтарды бекіту тұғырларын жасау;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ойыншықтарға скульптуралық форма беру.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Білуге тиіс: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кептіру режимдері;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түрлі ұлт қуыршақтарының киім стилі және сипаты;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капрон талшықтың қасиеті мен өңдеу әдістері;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ойыншықтың скульптуралық формасы;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көрсетілетін машиналардың құрылымы мен пайдалану ережесі;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материалдар мен даяр ойыншықтардың сапасына қойылатын талаптар;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материалдар мен даяр бұйымдардың техникалық шарттары.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Жұмыс үлгілері: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ойыншықтар: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жануарлар, аңдар, құстар, көкөніс, ертегі кейіпкерлері – безендіру,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жануарлар, аңдар, құстар, қар қыздары бейнеленген жұмсақ ойыншақтары – безендіру, көзін, құлағын, мұрнын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қуыршақтар – көп бөлшекті костюмдерді кигізу, бас киім жасау, парик тігу, бұйралау;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шырша ойыншықтары – безендіру, монтаждау.</w:t>
      </w:r>
    </w:p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Ойыншық безендіруші, 4-разряд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Жұмыс сипаттамасы: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ойыншықтарды безендіру жөніндегі күрделі жұмыстарды орындау;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әшекейлерін таңдау;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заманауи киіну стилін ұстана отырып, түрлі халықтардың костюмі кигізілген қуыршақтардың эскиздері мен нобайын жасау;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қуыршақтың ұлттық киімдерін көркемдеп безендіру;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киім, аяқ киім, бас киім, әшекей стильдері мен үлгілерін әзірлеу және оларды ойыншық мөлшері мен фигурасына қарай жасау;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түрлі ұлт қуыршақтарының шаштарын жасау;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 сценасы ансамблін бейнелейтін сюжеттік-образдық ойыншықтарды безендіру;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 түріне қарай көркемдеп безендіру материалдарын эскиз бойынша іріктеу;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 тапсырыс бойынша ойыншық үлгілерін жасау;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түрлі тәсілдермен ойыншықтарға әшекейлерін бекіту.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Білуге тиіс: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сурет салу негіздері;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түсті киім ансамблін ұлттық және өзге де ерекшеліктерді көрсете отырып киім, бас киім, шаш және аяқ киім түсті ансамблін әзірлеу ережесі әзірлеу ережесі;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жұмсақ ойыншықтар жасаудың технологиялық процесі;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эскиз және сызбаны оқу;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материалдар мен дайын өнімдердің сапасына қойылатын талаптар.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Жұмыс үлгілері: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ұлттық ертегілердің сюжетіне құрылған ойыншықтар – эскиз бойынша безендіру;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театр ойыншықтары – безендіру.</w:t>
      </w:r>
    </w:p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Ойыншық бөлшектерін жинақтаушы, 2-разряд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Жұмыс сипаттамасы: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материалдарды, түсі мен түрлеріне қарай жиынтықтарға орташа күрделіктегі құрылымдағы ойыншық бөлшектерін жинақтау;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бөлшек сандарын есептеу;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жинақталатын бөлшектерді, бұйымдар мен материалдарды сұрыптау;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бөлшектердің толық жиынтығын тексеру және есептеу;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 жиынтықтарын өңдеуге дайындау және жіберу.</w:t>
      </w:r>
    </w:p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Білуге тиіс: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жасалатын бөлшектер мен бұйымдарды жиынтықтау ережесі мен орау тәсілдері;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жинақтаушы бұйым бөлшектерінің номенклатурасы, мөлшері мен қызметі;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жекелеген ойыншық тораптарын жинақтауда бөлшектердің саны;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даяр өнімнің сұрыптылығы;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жинақталатын өнімнің сапасына қойылатын талаптар.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Жұмыс үлгілері: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құрастыру: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жасанды шырша бөлшектерін;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мата, тері, плюш, поролон, ағаш ойыншық дайындамаларынан пішілген бөлшектерді;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шылдырмақтар – жинақтау.</w:t>
      </w:r>
    </w:p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Ойыншық бөлшектерін жинақтаушы, 3-разряд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Жұмыс сипаттамасы: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материалдарды, түсі мен түрлеріне қарай күрделі құрылымдағы ойыншық бөлшектері мен тораптарын жинақтау;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сызбалар мен эскиздер бойынша олардың мөлшерін тексеру;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бөлшектер мен тораптарды тексеру;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сапасыз бөлшектер мен тораптарды қайтару;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конвейерге жинақтау;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жинақталған бөлшектер мен тораптарды қораптар мен пачкаларға сұрыптау және қалау;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жазба және нөмірлерді бөлшектер мен жинақталатын бұйымдарға жағу;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стеллажға қалау.</w:t>
      </w:r>
    </w:p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Білуге тиіс: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бөлшектерді жинақтау ережесі мен жолдары;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өңделетін бұйым түрлері;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жинақталатын бөлшектер мен бұйымдардың мемлекеттік стандарты;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бөлшектер мен тораптардың сапасына қойылатын талаптар;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бақылау-өлшеу аспабы мен оларды бөлшектерді жинақтауда және сұрыптауда пайдалану ережесі.</w:t>
      </w:r>
    </w:p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Жұмыс үлгілері: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ойыншық бөлшектерін: баскиім, аяқкиім, костюмдер, көз механизмдері, түрлі қуыршақ, жануарлардың париктерін – жинақтау;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пластмасса және металл ойыншық бөлшектері – жинақтау;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дыбыс шығаратын ойыншықтар – жинақтау;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қуыршақ, жануарлар мен құстардың қолдары, аяқтары, бас және кеуделері – түсіне, мөлшеріне қарай таңдау.</w:t>
      </w:r>
    </w:p>
    <w:bookmarkStart w:name="z6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Ойыншық бөлшектерін өңдеуші, 3-разряд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Жұмыс сипаттамасы: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пластмасса, металл, ағаш, ағаш үгінді массасынан және өзге де материалдардан жасалған ойыншық бөлшектері мен ойыншықтарды өңдеу;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тегістеу станоктарында, құрылғыларда ойыншық бөлшектері мен ойыншықтарды қолмен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 беттеріндегі жік, жапсарларды, тегіс емес, майысқан жерлерін тегістеу;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кептіргеннен кейін ойыншық беттеріндегі жіктер мен тегіс емес жерлерін тегістеу станоктарында және қолмен тазалау;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шашу әдісімен, қылқаламмен немесе тампонмен шашу әдісімен ойыншық бөлшектерінің бетіндегі бор-желіммен және желіммен сырлау;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 бөлшектерін механизацияланған тәсілмен немесе қолмен желімдеу;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бор-желім және желім ерітінділерді әзірлеу;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даяр бұйымды тексеру және табылған ақаулықтарды жою;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бояу шашқыштарды жұмысқа дайындау және оларды реттеу;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манометр компрессоры көрсеткіштерін қадағалау.</w:t>
      </w:r>
    </w:p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Білуге тиіс: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түрлі материалдардан жасалған ойыншықтарды өңдеу әдістері;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желім әзірлеу рецептурасы мен тәсілі;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шпатлевкалау және сырлауға әзірлеу әдісі;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 бөлшектерін сығымдағышта және қолмен желімдеу ережесі;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 бөлшектерін шпатлевкалау, сырлау және тегістеу тәсілдері;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сығымдағыш, тегістеу станогының, бояу шашқыштың құрылымы мен оларда жұмыс істеудің қауіпсіз әдістері;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ойыншықтарды өңдеу материалдарына қойылатын талаптар.</w:t>
      </w:r>
    </w:p>
    <w:bookmarkStart w:name="z6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Ойыншық бөлшектерін сығымдаушы, 3-разряд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Жұмыс сипаттамасы: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 сығымдарда және электрмен қыздырылатын сығымдарда ойыншық бөлшектерді;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ағаш үгінді массадан жасалған, шырша ойыншықтарын және мата салу арқылы қуыршақтарға арналған маскаларды сығымдау;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картон, қағаз, резина және өзге де материалдардан жасалған ойыншық және дыбыс аспаптарының жекелеген бөлшектерін суықтай тәсілмен сығымдау;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 сығымын жұмысқа дайындау;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сығым формалардың электр жылытқыштарын іске қосу және ажырату;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сығым формаларын ағаш үгінді массамен толтыру;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сығымдау және қысыммен ұстау;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сығымдау формасы бөлшектерін алу және оларды тазалау;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сығым формасын және сығым массасы қалдықтарынан тазалау.</w:t>
      </w:r>
    </w:p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Білуге тиіс: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сығым құрылымы және онда қауіпсіз жұмыс істеу ережесі;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сығымдаудың температуралық және технологиялық режимі;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сығым формаларын орнату әдістері мен оларға қойылатын талаптар;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сығымдау формалы электржылытқышты электр желіге қосу ережесі;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 мезгілде тиеу үшін сығымдау формасының сыйымдылығы;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шикізат және материалдардың сапасына қойылатын талаптар;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механикалық алғыштардың жұмыс істеу принципі.</w:t>
      </w:r>
    </w:p>
    <w:bookmarkStart w:name="z7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Ойыншық құрастырушы, 2-разряд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Жұмыс сипаттамасы: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түрлі материалдан жасалған ойыншықтарды жоғары жиіліктегі токпен бөлшектерін дәнекерлеп, жекелеген бөлшектерді шлицпен, бұрандалы және өзге де біріктіру түрлерімен бекіте отырып қолмен құрастыру;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желім дайындау;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тігістерін тегістеу;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бөлшектерді көлеміне қарай таңдау;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бөлшектерді лапкалардың және өзге де біріктіру түрлері арқылы құрастыру;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резина, пластмасса және өзге де дөңгелектерді шиналарға отырғызу, осьтерін бекіту;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 кеуделерінде саңылау тесу және аяқ-қолдарын таспалы шарнирмен біріктіру;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шағын көлемді ойыншықтардың бөлшектеріне қолмен немесе толтыру машиналарында түрлі материал толтыру;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ойыншықтың аяқ-қолдарындағы шарнирлерді монтаждау;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ойыншықтардың шарнирленген саңылауларын тігу;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контур бойынша бөлшектерді тегістеу;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ойыншықтарды құрастыру сапасын тексеру.</w:t>
      </w:r>
    </w:p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Білуге тиіс: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бөлшектер мен ойыншықтардың түрлері және оларды құрастыру процесі;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ойыншықтарды құрастыруда қолданылатын материалдардың техникалық сипаттамасы;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желім дайындау тәсілдері;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сызба және эскиздерді оқу ережесі;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ойыншықтарды құрастыру және толтыру жолдары мен әдістері;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ойыншық материалдарының сапасына қойылатын талаптар.</w:t>
      </w:r>
    </w:p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Жұмыс үлгілері: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ойыншықтар: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шелек, пистолет, каталка, конструктор, түрлі конфигурациялы механикалық, көлік, пирамида бөлшектері, арба, жәшік, баған, дөңгелек, фара, руль – құрастыру және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ұзындығы 20 сантиметрге дейінгі қуыршақтар – аяқ-қолдарын құрастыру.</w:t>
      </w:r>
    </w:p>
    <w:bookmarkStart w:name="z7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Ойыншық құрастырушы, 3-разряд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Жұмыс сипаттамасы: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сызбалар мен эскиздер бойынша алдын ала жинақталған бөлшектерден, микроқозғалтқышпен жабдықталған түрлі ойыншықтарды қолмен, құрылғыларда және станоктарда құрастыру;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балаларға арналған түрлі барабандардың жекелеген бөлшектерін тораптарға және даяр бұйымдарға құрастыру және монтаждау;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ағаш үгінді массасы бөлшектерінен жасалған ойыншықтарды құрастыру және монтаждау;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шип, шкант, шпунт және тараққа бөлшектерді желіммен жапсыру;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резіңке, фальцевті тігін және өзге де қосу түрлері, ілгіш, шарнирдің жәрдемімен ойыншықтарды құрастыру;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 бөлшектерін үлгілер және көлемі бойынша таңдау;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бөлшектерді кесу, теңестіру және өлшеу;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желім, шеге және шуруптар арқылы ойыншықтардың ортасын дәлдеу және тұғырларына бекіту;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бұйымдарды тегістеу, теңдеу, тығыздау және тиісті форма беру;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сым ілмектерді шарнир дискілерге орнату және жануар, мал ойыншықтардың, қуыршақтардың аяқ-қолдары мен корпустарын шарнирлеу станогында немесе қолмен шарнирлеу;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түрлі көлемдегі ойыншықтардың бөлшектерін қолмен немесе толтыру машинасында материалға толтыру;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бөлшек формаларын түзету;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желім және эмульсия рецептурасын жасау;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инерциялық және бұрамалы механизмдерді құрастырылатын механикалық ойыншықтардың корпустарына алдын ала реттей отырып құрастыру, монтаждау және орнату және қисық кеткен жерлерін жинау;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ақаулықтарын жоя отырып айналып тұратын тораптардың өзара іс-әрекетін реттеу;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кесетін аспаптардың, құрылғыларды қайрау, түзету және термоөңдеу;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сығымдау құрылғыларын баптау, реттеу.</w:t>
      </w:r>
    </w:p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Білуге тиіс: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бөлшектер мен ойыншықтардың түрлері және оларды құрастыру процесі;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ойыншықтарды тұғырларына бекіту тәсілдері;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 кеуделері формаларын теңестіру тәсілдері;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 бөлшектерін желімдеуде, құрастыруда, монтаждауда қолданылатын материалдардың физикалық, химиялық қасиеттері;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орташа күрделіктегі сызбалар мен эскиздерді оқу ережесі;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инерциялық және бұрамалы механизмдерді монтаждау тәртібі;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 корпусындағы механизмдердің түрлері мен орнату ережесі;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аяқ-қолдарын біріктіру әдістері;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шарнир түрлері;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ойыншықтарды толтыру тәсілдері;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 барабандарын құрастыру ерекшеліктері;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ойыншық сапасына қойылатын талаптар.</w:t>
      </w:r>
    </w:p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Жұмыс үлгілері: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ойыншықтарды құрастыру: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автомобильдер, тракторлар, тепловоздар, дизель, көтергіш кран, электротехникалық ойыншықтар, конструкторлар, бильярдтар, жануарлар фигуркалары;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балалар барабандары;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шырша ойыншықтары, гирляндалар, шырша бұтақтары, синтетикалық материалдар мен пленкалардан жасалған шыршалар;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"күшік-ксилофонист" тәріздес құрамалы ойыншықтар;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байка, плюш, жасанды түбіт және өзге де материалдан жасалған жұмсақ ойыншықтар;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қуыршақтар.</w:t>
      </w:r>
    </w:p>
    <w:bookmarkStart w:name="z7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Ойыншық құрастырушы, 4-разряд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Жұмыс сипаттамасы: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микроэлектр қозғалтқышпен және қозғалыс механизмімен жабдықталған тораптар мен ойыншықтардың бөлшектерін құрастыру және монтаждау;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 бөлшектерін дәнекерлеу электр нүктелік аппаратында біріктіру;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магнит жүйесін және магнит сымды құрастыру, магнит ағынын тексеру;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контактілі пластина және клеммаларды монтаждау және біріктіру;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контактілі пластиналарды корпусқа электр дәнекерлегішпен дәнекерлеу;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механикалық ойыншық корпусындағы микроэлектр қозғалтқыш және редукторды монтаждау;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микроэлектр қозғалтқыш жұмысын реттеу және баптау;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ойыншықтың жиналған тораптарының өзара іс-әрекетін өңдеу;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пультпен басқару қорабындағы бөлшектерді құрастыру және монтаждау;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микоэлектр қозғалтқышты электр батареяларды біріктіру;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 кинематикасын құрастыру;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 дәнекерлегіш және нүктелік дәнекерлеу аппаратын жұмысқа дайындау, оларды реттеу және баптау;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жаппай өндіріске жіберу, көрмелерге, жәрмеңкелерге көрсету үшін және сараптау кеңесіне арналған ойыншық үлгілерін құрастыру;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өз бетінше жасалған үлгі және сызба бойынша материалды таңдау және пішу;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целлулоидтан, полистиролдан және өзге де материалдардан жасалған ойыншықтардың көз механизмдері бөлшектерін құрастыру;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көздерін айналдыруды реттеу;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даяр бұйымдарға орнатуда оларды монтаждау.</w:t>
      </w:r>
    </w:p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Білуге тиіс: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микроэлектр қозғалтқышты ойыншықтың редукторларының түрлері және құрастыру процесі;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 кинематикасы мен бұрамалы электрленген, жүретін ойыншық;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күрделі сызбалар мен эскиздерді оқу ережесі;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 нүктелік пісіру аппараттарының құрылымы және жұмыс істеу ережесі;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құрастыруға эскиздерді, сызбаларды әзірлеу тәртібі және солар бойынша ойыншық үлгілерін жасау;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 сапасына қойылатын талаптар;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жабдықтар мен құрылғылардың қызмет көрсету және баптау ережесі.</w:t>
      </w:r>
    </w:p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Жұмыс үлгілері: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автомобиль, тракторлар;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баржалар, теплоходтар – микроқозғалтқышты және басқару пультымен ойыншықтарды құрастыру.</w:t>
      </w:r>
    </w:p>
    <w:bookmarkStart w:name="z8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Ойыншық құрастырушы, 5-разряд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Жұмыс сипаттамасы: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қуыршақ бастарындағы көз механизмдерін құрастыру және монтаждау;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көз механизмін орнату үшін пластмасса қуыршақтың басындағы желке тұсын ашу;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көз формасы бойынша көз саңылауын кесу, тазалау;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қуыршақтың түрлі жағдайда көзінің қозғалуын дұрыс құрастыру және параллельдігін сақтай отырып қуыршақтың басындағы көз механизмін бекіту;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ағаш үгіндісі массасынан жасалған қуыршақтың басындағы көз механизмдерін бекіту бөлшектеріне гипс ерітіндісін құю;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пластина шұңқырлары мен ұштарын пісіру және пластмасса қуыршақтың басына оларды дәнекерлеу;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көз механизмі қозғалысын реттеу және көздеріне дұрыс бекіту;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суретшінің көзқарасы бойынша қуыршақтың түрлі жағдайда көзін орналастыру;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монтаждалған көз механизмдерінің сапасын тексеру.</w:t>
      </w:r>
    </w:p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Білуге тиіс: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қуыршақтың басындағы көз механизмін құрастыру және монтаждау кезектілігі;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дәнекерлеу жолдары;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құрылғыларды монтаждау, реттеу;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көз механизмдерін құрастыру және монтаждау сапасына қойылатын талаптар.</w:t>
      </w:r>
    </w:p>
    <w:bookmarkStart w:name="z8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Ойыншық материалдарын бояушы, 3-разряд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Жұмыс сипаттамасы: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белгіленген режимге сәйкес қуыршақ киімі мен бөлшектерінің, греж, штапельді, мыс аммиакты және өзге де жасанды талшықтарды, түрлі маталар мен материалдарды бояу;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берілген рецептура бойынша бояу ерітінділерін әзірлеу;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бұлауды су және бояйтын ерітіндімен толтыру;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бояу материалын бұлауға салу;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бояу ерітіндісінің қажетті деңгейі мен концентрациясын ұстау;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түсіру, шаю, сығу;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кептіру материалдарын дайындау.</w:t>
      </w:r>
    </w:p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Білуге тиіс: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материалдарды бояудың технологиялық процесі;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қолданылатын жабдықтардың құрылымы;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бояу ерітіндісі материалдарын салу және түсірудің тәртібі мен қауіпсіз тәсілі;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бояудың температуралық режимі;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бояйтын ерітінділердің рецептурасы мен жасау тәсілдері;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бояу және даяр бұйымдардың сапасына қойылатын талаптар.</w:t>
      </w:r>
    </w:p>
    <w:bookmarkStart w:name="z8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Ойыншық материалдары мен бөлшектерін дайындаушы, 2-разряд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Жұмыс сипаттамасы: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картоннан, қағаздан, целлофаннан, металданған картоннан, түрлі пленкалардан, маталардан, ағаштан және өзге де материалдардан жасалған тік сызықты формадағы, шырша безендіруге арналған және каркас ойыншықтардың бөлшектерін арамен, станокта, штампымен, қайшымен және арнайы құрылғымен дайындау;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жайма материалдарын бояу, шырша пленкасын жасау;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сымнан жасанды шыршалардың, түрлі геометриялық фигуралардың бөлшектерін станоктар мен құрылғыларда қолмен жасау;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ағаш шырша каркасына қағаз жапсыру;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пісіру және дәнекерлеу арқылы құрылғыларда жасанды шырша, ойыншықтардың каркасын жасау;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сымдарды пештерде күйдіру, кесінділерге кесу;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шарнирлерді біріктіру үшін түйін жасау;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ағашты дайындамаға жару және кесілетін ойыншықтардың контурларын кесу.</w:t>
      </w:r>
    </w:p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Білуге тиіс: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көрсетілетін жабдықтарды қолдану принципі;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бөлшектер мен каркастарды жасау процесі және олардың қызметі;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аспаптар мен құрылғыларды қауіпсіз пайдалану ережесі;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сым сұрыптары, маркалары мен кесінділері;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сымды күйдіру тәсілдері;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бөлшектерді пісіру және дәнекерлеу әдістері;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 жыныстары мен кемшіліктері;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даярланған бөлшектер мен ойыншық каркастарының сапасына қойылатын талаптар.</w:t>
      </w:r>
    </w:p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Жұмыс үлгілері: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түрлі мөлшердегі және формадағы қуыршақ, жануарлар, құстар мен өзге де ойыншықтардың каркасын жасау;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металданған картон, мата, целлофан жаймалар, картон және өзге де материалдар – пішу;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синтетикалық пленка – пішу, кесу.</w:t>
      </w:r>
    </w:p>
    <w:bookmarkStart w:name="z9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Ойыншық материалдары мен бөлшектерін дайындаушы, 3-разряд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Жұмыс сипаттамасы: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бұйымға скульптуралық форма бере отырып металл каркасқа орап станоктарда шар және конус тәрізді (көкөніс, жеміс, жидек және тағы өзге деталдарды) ойыншықтардың бөлшектерін дайындау;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түрлі ойыншықтардың - адамның, жануарлардың, құстар мен аңдардың металл, ағаш және картон каркастарына қолмен мақта орау;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мақтаны тазалау және пластқа бөлу;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ойыншықтың бетіне қолмен скульптуралық форманы бекіту;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сақтау үшін клейстер жағу, оны бояуға кептіру және дайындау;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жасалатын ойыншықтардың түріне және формасына қарай станоктарды реттеу.</w:t>
      </w:r>
    </w:p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Білуге тиіс: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көрсетілетін жабдықтардың құрылымы, мақта ойыншықтардың бөлшектерін жасау процесі;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клейстер жасау рецептурасы мен тәсілдері;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дайындаманы кептіру режимі;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материалдар мен даяр өнімнің мемлекеттік стандарттары мен техникалық шарттары;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ойыншық бөлшектерін жасау сапасын бақылау тәсілдері.</w:t>
      </w:r>
    </w:p>
    <w:bookmarkStart w:name="z9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Ойыншыққа сурет салушы, 3-разряд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Жұмыс сипаттамасы: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түрлі материалдан жасалған ойыншық беттерін бір-екі түске бояу;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 костюмдеріне сурет салу;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боялған ойыншықтарды кептіру;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 эталонға сәйкес сурет салу, түсі және реңкі сапасын тексеру;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ойыншық бөлшектерін формасы мен мөлшеріне қарай таңдау.</w:t>
      </w:r>
    </w:p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Білуге тиіс: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эскиз, үлгі, трафарет бойынша сурет салу технологиясы;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боялатын ойыншықтардың түрлері;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ойыншықтарды кептіру ережесі;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материалдар мен даяр бұйымдардың сапасына қойылатын талаптар.</w:t>
      </w:r>
    </w:p>
    <w:bookmarkStart w:name="z9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Ойыншыққа сурет салушы, 4-разряд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Жұмыс сипаттамасы: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түрлі материалдан жасалған ойыншық беттерін үш-бес түске бояу;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рельеф париктерді шаш түсіне қарай бояу;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ойыншықтарға өз бетінше құрастырылған орнаменттерді салу және жағу;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 үлгісіне сәйкес колер жасауда баяу тоны мен түсін таңдау;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рецептура бойынша бояу және лактарды әзірлеу.</w:t>
      </w:r>
    </w:p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Білуге тиіс: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ойыншықтарға көркем сурет салу;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бояудың құрамы мен химиялық қасиеті;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бояу, лак әзірлеу ережесі;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қайталап түрлі түс және реңктегі бояу жаққанда ойыншық бетін өңдеу кезектілігі;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өз бетінше жасалған эскиз бойынша сурет салу ережесі;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белгілі бір тақырыптағы өз бетінше жасалған эскиз бойынша сурет салу және бояуларды таңдау ережесі.</w:t>
      </w:r>
    </w:p>
    <w:bookmarkStart w:name="z10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Ойыншыққа сурет салушы, 5-разряд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Жұмыс сипаттамасы: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түрлі материалдан жасалған ойыншық беттерін алты-жеті түске бояу;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ойыншыққа көркемдеп сурет салу үшін эскиз жасау;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түрлі ойыншықтардағы көркемөнер композицияларды безендіру, қуыршақ беттеріне көркемдеп сурет салу;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сурет үлгісін жасау.</w:t>
      </w:r>
    </w:p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Білуге тиіс: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ойыншықтарға көркем сурет салу негіздері мен жолдары;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түрлі композициядағы эскиз, сурет үлгілерін жасау ережесі;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қолданбалы өнер негізі;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материалдың және даяр өнімнің сапасына қойылатын талаптар.</w:t>
      </w:r>
    </w:p>
    <w:bookmarkStart w:name="z10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Ойыншықтарды бояушы, 2-разряд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Жұмыс сипаттамасы: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 бөлшектерін бояу шашқышпен, қылқаламмен немесе бір-екі түске аунатып бояу;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ойыншықтарды сырлау, елеусіз өңдей және белгілі бір үлгіге жетілдіре отырып сурет және әшекей салу;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сырлау, ұстау және бояудың берілген рецептурасы бойынша әзірлеу.</w:t>
      </w:r>
    </w:p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Білуге тиіс: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ойыншық бөлшектерін бояу, сырлау, ұстау технологиялық процесі;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бояу, сырлау және ұстау ерітінділерін әзірлеу рецептурасы;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материалдың түріне қарай ойыншықтарды бояу әдісі;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қолданылатын бояғыштардың сапасы және ойыншықтардың бояу және өңдеу сапасына қойылатын талаптар;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бояу шашқыш құрылымдары мен қауіпсіз жұмыс принципі;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бояу шашқыштардың құрылымы мен пайдалану ережесі;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бояу шашқышты реттеу ережесі.</w:t>
      </w:r>
    </w:p>
    <w:bookmarkStart w:name="z10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Ойыншықтарды бояушы, 3-разряд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Жұмыс сипаттамасы: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 бөлшектерін барабандарда бояу шашқышпен, қылқаламмен немесе үш түске аунатып бояу;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 бөлшектерін шелкография әдісімен бояу;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синтетикалық материал барабандарында бояу пигменттерін мөлшерлеу және дайындау;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берілген рецептура бойынша түрлі бояу колерлерін жасау;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ойыншықтың материалына, түріне және мөлшеріне қарай галт барабанның айналу жылдамдығын реттеу;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бояғыш жұмысын және ойыншық көлемін реттеу;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ағаш бұйымының түрі мен сапасына қарай бояғыш компоненттерін таңдау;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галт барабандары мен бояғыштарды жұмысқа дайындау;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ойыншықтардың боялған бөлшектерін, синтетикалық материалдарды салу, түсіру және кептіру;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бояу шашқыштардың жұмыс процесінде туындаған ақаулықтарды жою;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компрессордан сығым ауаның жіберілуін реттеу;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компрессор манометрі көрсеткіштерін қадағалау.</w:t>
      </w:r>
    </w:p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Білуге тиіс: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галт барабандарында бұйымдарды бояудың технологиялық процесі;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бояу ерітінділерін әзірлеу ережесі;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материалдардың, бояғыштар мен даяр өнімдердің сапасына қойылатын талаптар.</w:t>
      </w:r>
    </w:p>
    <w:bookmarkStart w:name="z11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Ойыншықтарды күйдіріп өңдеуші, 3-разряд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Жұмыс сипаттамасы: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әшекейлеуге жататын ойыншық бөлшектерін газ жандырғылармен күйдіру;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бөлшектерді күйдіруге дайындау, тексеру және оның сапасын айқындау;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 жандырғылардың жұмыс істеу режимін айқындау;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газдың жіберілуін және жандырғы жалынын реттеу;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бөлшектерді бірнеше рет күйдіру;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күйдіру сапасын тексеру және бөлшектерді қалау.</w:t>
      </w:r>
    </w:p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Білуге тиіс: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жасалатын ойыншықтарды күйдірудің технологиялық процесі;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ойыншықтардың түрлері;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 жандырғыларының құрылымы және қызметі және оларды пайдалану ережесі;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 баллондарды ауыстырудың қауіпсіз әдістері мен орнату;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полиэтилен дайындамалардың сапасына қойылатын талаптар;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 қауіпсіздігі ережесі.</w:t>
      </w:r>
    </w:p>
    <w:bookmarkStart w:name="z11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Ойыншықты сығымдау және өңдеуге арналған материалдарын дайындаушы, 2-разряд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Жұмыс сипаттамасы: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уату машиналарында кесек ағаш қалдықтарды, ойыншық өндірісі қалдықтарын, пластикалық массаларды уатып сығымдау материалдарын дайындау: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механикалық елекпен елеу: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түсетін материалдардың сапасы мен ылғалдығына қарай берілген рецептура бойынша түрлі қоспалар мен массаларды жасау;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рецепті бойынша ағаш аралайтын масса жасау;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қолмен және механикалық қоспаларда шпатлевка, сырлау және клейстер жасау;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уату машиналары мен механикалық елек араластырғышын баптау.</w:t>
      </w:r>
    </w:p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Білуге тиіс: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механикалық уатқыш, араластырғыш және електің жұмыс принципі қауіпсіз қызмет көрсету және баптау;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елек нөмірлері, тальк және бордың құрамы;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пластмасса, шпаклевка, сырлау және клейстер жасау рецептурасы;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құрамдас бөлігін мөлшерлеу және оларды араластырғышқа салу кезектілігі;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материалдар мен даяр өнімнің (пластмасса, шпатлевка, сырлау және өзге материалдар және даяр өнім) сапасына қойылатын талаптар.</w:t>
      </w:r>
    </w:p>
    <w:bookmarkStart w:name="z11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Электроойындарды құрастырушы, 3-разряд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Жұмыс сипаттамасы: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құрылғыға шнур және сымды орай отырып электроойын бөлшектерін тораптарға құрастыру;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сымды, трубканы, өткізгішті және шнурды ұзындығы бойынша кесу;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өткізгіштердің ұштарын тазалау және оларға клемма дәнекерлей отырып монтаждау;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каустикалық сода ерітіндісінде сымды өңдеу және майсыздандыру;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магнит алаңында магниттеу және магнитті құрылғыда мөлшеріне қарай кесу;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электроойын қалқанындағы саңылауды тесу, қапсырманы қалау;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тораптардың өзара іс-әрекетін монтаждау сапасын тексеру және электроойынның дұрыс жұмыс істеуін тексеру.</w:t>
      </w:r>
    </w:p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Білуге тиіс: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бөлшектердің түрлері және торапқа құрастыру технологиялық процесі;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электроойындарын жасауда қолданылатын материалдардың техникалық сипаттамасы;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қарапайым сызбалар мен электросхемаларды оқу;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электроаспабын қауіпсіз пайдалану ережесі;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электроойындарының сапасына қойылатын талаптар;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магниттерді магниттеу ережесі мен тәсілдері.</w:t>
      </w:r>
    </w:p>
    <w:bookmarkStart w:name="z11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Электроойындарды құрастырушы, 4-разряд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Жұмыс сипаттамасы: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сымдарды, клеммаларды, батареялы және лампалы контактілерді монтаждай отырып электроойындарды құрастыру;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қайта қосу клеммаларын, лампалы контакті, электролампа, батареяларды орнату;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лампалы контактісі бар біріктіру тораптарын бекіту;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шнурды патронға біріктіру және бекіту;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шартты белгісі бар электролампа клеммасын монтаждау;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тораптардың өзара іс-әрекетін монтаждау сапасын және электроойындарының дұрыс жұмыс істеуін тексеру.</w:t>
      </w:r>
    </w:p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Білуге тиіс: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жасалатын электроойындардың түрлері;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электросхемаларды монтаждай отырып бөлшектер мен тораптарды құрастырудың технологиялық процесі;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электроойын қалқанындағы сымдарды монтаждау тәсілдері;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электороойындарын құрастыруда қолданылатын материалдардың қасиеті;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біріктіру тәсімдерін пайдалану ережесі;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электротехника негіздері;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сызбаларды оқу;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слесарлық аспапты қайрау, түзету және термоөңдеу;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электроойындарының сапасына қойылатын талаптар.</w:t>
      </w:r>
    </w:p>
    <w:bookmarkStart w:name="z12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Электрмен түктеуші, 2-разряд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Жұмыс сипаттамасы: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анағұрлым жоғары білікті электрмен түктеушінің басшылығымен электр статикалық алаңда түрлі маркадағы түктеу машинасында ойыншықтарды, өзге бөлшектер мен бұйымдарды түктеу;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талшықты түк кескіште кесу;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греж және жасанды талшықты түсіне, ұзындығына, эластикалығына және қалыңдығына қарай сұрыптау;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берілген рецептура бойынша желім дайындау;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талшықтың жекелеген тұлымдарын жапсыру және оларды кептіру камерасы мен аппараттарда кептіру;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талшықты ыстық су құйылған бұлауға салып шаю арқылы тазалау;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кептіру камераларында түкті кептіру;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түкті елек арқылы елеу және жалпы массадан ұсақ түкті айыру;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түктің ұзындығы бойынша түк кескіште пышақты орнату.</w:t>
      </w:r>
    </w:p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Білуге тиіс: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жасанды талшықтың химиялық қасиеті және оны өңдеу технологиясы;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желім әзірлеу тәсілдері және оны талшыққа салу жолдары;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түк кескіштің құрылымы және онымен жұмыс істеу ережесі;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түк кескіштің жұмыс істеу режимі;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жасанды талшықты кептірудің технологиялық режимі;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жасанды талшық, желім, түктің сапасына қойылатын талаптар;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елек арқылы түкті елеу әдісі мен кезектілігі.</w:t>
      </w:r>
    </w:p>
    <w:bookmarkStart w:name="z12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Электрмен түктеуші, 3-разряд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Жұмыс сипаттамасы: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кернеудегі электр статикалық алаңда түрлі маркадағы түктеу машинасында ойыншықтарды, өзге бөлшектер мен бұйымдарды түктеу;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ойыншықтардың бетіне түктің біркелкі жайылуы үшін оны қолмен дірілдету;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түктің ұзындығына сәйкес аппарат форсункасы ағынын реттеу;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қажетті колер май бояуын әзірлеу, түкті және ойыншықты түктеуге дайындау;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түрлі ойыншықтарды ұстағышқа орнату және оны түктеу уақытында реттеу;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ойыншықтарды бояу шашқышпен майлы бояу жағып қолмен бояу;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түктелген ойыншықтарды кептіру, тазалау және жинақтау.</w:t>
      </w:r>
    </w:p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Білуге тиіс: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түктеудің технологиялық режимі және оны реттеудің ережесі;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түктеу аппараттарының, электр кептіргіштің құрылымы;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түктелетін ойыншықтарды бояу әдістері және түк жағу тәсілдері;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түктелетін ойыншықтарды кептірудің технологиялық режимі;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аппараттан ауаның жіберілу ағыны реттеу тәсілі,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ойыншықтың сапасына қойылатын талаптар.</w:t>
      </w:r>
    </w:p>
    <w:bookmarkStart w:name="z12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Жұмысшы кәсіптерінің алфавиттік көрсеткіші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Жұмысшы кәсіптерінің алфавиттік көрсеткіші (60-шығарылымы) БТБА-ға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 мен жұмысшы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кәсіптерінің бірыңғай тарифтік-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анықтамалығына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(60-шығарылым)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Жұмысшы кәсіптерінің алфавиттік көрсеткіші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5"/>
        <w:gridCol w:w="3503"/>
        <w:gridCol w:w="3187"/>
        <w:gridCol w:w="2575"/>
      </w:tblGrid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Кәсіптердің атауы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Разрядтар диапазоны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Беті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Бөлшектер мен ойыншықтарды кептіруші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Бөлшектер мен ойыншықтарды формалаушы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және дыбыс шығаратын ойыншықтарды құрастырушы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ойыншықтарды күйге келтіруші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 безендіруші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 бөлшектерін жинақтаушы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 бөлшектерін өңдеуші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 бөлшектерін сығымдаушы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 құрастырушы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 материалдарын бояушы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 материалдары мен бөлшектерін дайындаушы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Ойыншыққа сурет салушы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Ойыншықтарды бояушы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Ойыншықтарды күйдіріп өңдеуші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Ойыншықты сығымдау және өңдеуге арналған материалдарын дайындаушы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Электроойындарды құрастырушы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түктеуші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