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f337e" w14:textId="87f33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жолдары саласындағы Қазақстан Республикасы Инвестициялар және даму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25 шілдедегі № 548 бұйрығы. Қазақстан Республикасының Әділет министрлігінде 2019 жылғы 29 шілдеде № 19112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Автомобиль жолдары саласындағы Қазақстан Республикасы Инвестициялар және даму министрінің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"Халықаралық және республикалық маңызы бар жалпыға ортақ пайдаланылатын автомобиль жолдарын сыныптау қағидалары мен шарттарын, тізбесін, олардың атаулары мен индекстерін, оның ішінде қорғаныстық мақсатта пайдаланылатын автомобиль жолдарының тізбесін бекіту туралы" Қазақстан Республикасы Инвестициялар және даму министрінің міндетін атқарушының 2015 жылғы 26 наурыздағы № 315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11402 болып тіркелген, 2015 жылғы 1 шілдеде "Әділет" ақпараттық-құқықтық жүйесінде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Халықаралық және республикалық маңызы бар жалпыға ортақ пайдаланылатын автомобиль жолдарының тізбесі, олардың атаулары мен индекстері, оның ішінде қорғаныстық мақсатта пайдаланылатын автомобиль жолдарының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3"/>
    <w:bookmarkStart w:name="z5" w:id="4"/>
    <w:p>
      <w:pPr>
        <w:spacing w:after="0"/>
        <w:ind w:left="0"/>
        <w:jc w:val="both"/>
      </w:pPr>
      <w:r>
        <w:rPr>
          <w:rFonts w:ascii="Times New Roman"/>
          <w:b w:val="false"/>
          <w:i w:val="false"/>
          <w:color w:val="000000"/>
          <w:sz w:val="28"/>
        </w:rPr>
        <w:t xml:space="preserve">
      2) "Республикалық маңызы бар жалпыға ортақ пайдаланылатын автомобиль жолын (жол учаскесін) ақылы негізде пайдалану туралы" Қазақстан Республикасы Инвестициялар және даму министрінің 2018 жылғы 24 желтоқсандағы № 902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18071 болып тіркелген, 2019 жылғы 15 қаңтарда Қазақстан Республикасы Нормативтік құқықтық актілерінің эталондық бақылау банкінде жарияланған):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тармақшалар мынадай редакцияда жазылсын:</w:t>
      </w:r>
    </w:p>
    <w:bookmarkStart w:name="z8" w:id="5"/>
    <w:p>
      <w:pPr>
        <w:spacing w:after="0"/>
        <w:ind w:left="0"/>
        <w:jc w:val="both"/>
      </w:pPr>
      <w:r>
        <w:rPr>
          <w:rFonts w:ascii="Times New Roman"/>
          <w:b w:val="false"/>
          <w:i w:val="false"/>
          <w:color w:val="000000"/>
          <w:sz w:val="28"/>
        </w:rPr>
        <w:t>
      "1) республикалық маңызы бар жалпыға ортақ пайдаланылатын І-а санатты Ресей Федерациясы шекарасы (Екатеринбургке) – Алматы, Қостанай, Нұр-Сұлтан, Қарағанды арқылы автомобиль жолының Нұр-Сұлтан – Теміртау 1291 + 335 километр (бұдан әрі – км) – 1425 + 422 км учаскесі (бұдан әрі – ақылы жол (учаске)) ақылы негізде пайдаланылады;</w:t>
      </w:r>
    </w:p>
    <w:bookmarkEnd w:id="5"/>
    <w:bookmarkStart w:name="z9" w:id="6"/>
    <w:p>
      <w:pPr>
        <w:spacing w:after="0"/>
        <w:ind w:left="0"/>
        <w:jc w:val="both"/>
      </w:pPr>
      <w:r>
        <w:rPr>
          <w:rFonts w:ascii="Times New Roman"/>
          <w:b w:val="false"/>
          <w:i w:val="false"/>
          <w:color w:val="000000"/>
          <w:sz w:val="28"/>
        </w:rPr>
        <w:t xml:space="preserve">
      2) жүріп өту мынадай баламалы жол арқылы жүзеге асырылуы мүмкін: Нұр-Сұлтан – Қабанбай батыр – Энтузиаст – Киевка – Темiртау республикалық маңызы бар жалпыға ортақ автомобиль жолы;"; </w:t>
      </w:r>
    </w:p>
    <w:bookmarkEnd w:id="6"/>
    <w:bookmarkStart w:name="z10" w:id="7"/>
    <w:p>
      <w:pPr>
        <w:spacing w:after="0"/>
        <w:ind w:left="0"/>
        <w:jc w:val="both"/>
      </w:pPr>
      <w:r>
        <w:rPr>
          <w:rFonts w:ascii="Times New Roman"/>
          <w:b w:val="false"/>
          <w:i w:val="false"/>
          <w:color w:val="000000"/>
          <w:sz w:val="28"/>
        </w:rPr>
        <w:t xml:space="preserve">
      көрсетілген бұйрықпен бекітілген Ақылы автомобиль жолы (учаскесі) бойынша жүріп өту үшін төлем </w:t>
      </w:r>
      <w:r>
        <w:rPr>
          <w:rFonts w:ascii="Times New Roman"/>
          <w:b w:val="false"/>
          <w:i w:val="false"/>
          <w:color w:val="000000"/>
          <w:sz w:val="28"/>
        </w:rPr>
        <w:t>мөлшерлемелері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7"/>
    <w:bookmarkStart w:name="z11" w:id="8"/>
    <w:p>
      <w:pPr>
        <w:spacing w:after="0"/>
        <w:ind w:left="0"/>
        <w:jc w:val="both"/>
      </w:pPr>
      <w:r>
        <w:rPr>
          <w:rFonts w:ascii="Times New Roman"/>
          <w:b w:val="false"/>
          <w:i w:val="false"/>
          <w:color w:val="000000"/>
          <w:sz w:val="28"/>
        </w:rPr>
        <w:t xml:space="preserve">
      3) "Республикалық маңызы бар жалпыға ортақ пайдаланылатын автомобиль жолын (жол учаскесін) ақылы негізде пайдалану туралы" Қазақстан Республикасы Инвестициялар және даму министрінің 2018 жылғы 24 желтоқсандағы № 904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18073 болып тіркелген, 2019 жылғы 15 қаңтарда Қазақстан Республикасы Нормативтік құқықтық актілерінің эталондық бақылау банкінде жарияланған):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мынадай редакцияда жазылсын:</w:t>
      </w:r>
    </w:p>
    <w:bookmarkStart w:name="z13" w:id="9"/>
    <w:p>
      <w:pPr>
        <w:spacing w:after="0"/>
        <w:ind w:left="0"/>
        <w:jc w:val="both"/>
      </w:pPr>
      <w:r>
        <w:rPr>
          <w:rFonts w:ascii="Times New Roman"/>
          <w:b w:val="false"/>
          <w:i w:val="false"/>
          <w:color w:val="000000"/>
          <w:sz w:val="28"/>
        </w:rPr>
        <w:t xml:space="preserve">
      "2) жүріп өту мынадай баламалы жол арқылы жүзеге асырылуы мүмкін: Ресей Федерациясы шекарасы (Екатеринбургқа) – Алматы, Қостанай, Нұр-Сұлтан, Қарағанды арқылы республикалық маңызы бар ортақ пайдаланылатын автомобиль жолының Алматы – Құрты учаскесі, Қапшағай – Құрты республикалық маңызы бар ортақ пайдаланылатын автомобиль жолы;". </w:t>
      </w:r>
    </w:p>
    <w:bookmarkEnd w:id="9"/>
    <w:bookmarkStart w:name="z14" w:id="1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Автомобиль жолдары комитеті заңнамада белгіленген тәртіппен:</w:t>
      </w:r>
    </w:p>
    <w:bookmarkEnd w:id="10"/>
    <w:bookmarkStart w:name="z15"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16" w:id="12"/>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2"/>
    <w:bookmarkStart w:name="z17" w:id="13"/>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3"/>
    <w:bookmarkStart w:name="z18"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4"/>
    <w:bookmarkStart w:name="z19"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2019 жылғы 25 шілдедегі</w:t>
            </w:r>
            <w:r>
              <w:br/>
            </w:r>
            <w:r>
              <w:rPr>
                <w:rFonts w:ascii="Times New Roman"/>
                <w:b w:val="false"/>
                <w:i w:val="false"/>
                <w:color w:val="000000"/>
                <w:sz w:val="20"/>
              </w:rPr>
              <w:t xml:space="preserve">№ 548 бұйрығына </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 xml:space="preserve">атқарушының </w:t>
            </w:r>
            <w:r>
              <w:br/>
            </w:r>
            <w:r>
              <w:rPr>
                <w:rFonts w:ascii="Times New Roman"/>
                <w:b w:val="false"/>
                <w:i w:val="false"/>
                <w:color w:val="000000"/>
                <w:sz w:val="20"/>
              </w:rPr>
              <w:t xml:space="preserve">2015 жылғы 26 наурыздағы </w:t>
            </w:r>
            <w:r>
              <w:br/>
            </w:r>
            <w:r>
              <w:rPr>
                <w:rFonts w:ascii="Times New Roman"/>
                <w:b w:val="false"/>
                <w:i w:val="false"/>
                <w:color w:val="000000"/>
                <w:sz w:val="20"/>
              </w:rPr>
              <w:t xml:space="preserve">№ 315 бұйрығына </w:t>
            </w:r>
            <w:r>
              <w:br/>
            </w:r>
            <w:r>
              <w:rPr>
                <w:rFonts w:ascii="Times New Roman"/>
                <w:b w:val="false"/>
                <w:i w:val="false"/>
                <w:color w:val="000000"/>
                <w:sz w:val="20"/>
              </w:rPr>
              <w:t>2-қосымша</w:t>
            </w:r>
          </w:p>
        </w:tc>
      </w:tr>
    </w:tbl>
    <w:bookmarkStart w:name="z22" w:id="16"/>
    <w:p>
      <w:pPr>
        <w:spacing w:after="0"/>
        <w:ind w:left="0"/>
        <w:jc w:val="left"/>
      </w:pPr>
      <w:r>
        <w:rPr>
          <w:rFonts w:ascii="Times New Roman"/>
          <w:b/>
          <w:i w:val="false"/>
          <w:color w:val="000000"/>
        </w:rPr>
        <w:t xml:space="preserve"> Халықаралық және республикалық маңызы бар жалпыға ортақ пайдаланыталын автомобиль жолдарының тізбесі, олардың атаулары мен индекстері, оның ішінде қорғаныстық мақсатта пайдаланылатын автомобиль жолдарының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0"/>
        <w:gridCol w:w="8325"/>
        <w:gridCol w:w="2565"/>
      </w:tblGrid>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индексі</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шекарасы (Самараға) - Шымкент, Орал, Ақтөбе, Қызылорда арқылы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М-36</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шекарасы (Екатеринбургке) - Алматы, Қостанай, Нұр-Сұлтан, Қарағанды арқылы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2047,1</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М-38</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шекарасы (Омбыға) - Майқапшағай (ҚХР-ға шығу), Павлодар, Семей арқылы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М-39</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 шекарасы (Ташкентке) - ӨР шекарасы (Термезге)</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шекарасы (Челябинскiге) – РФ шекарасы (Новосибирскiге), Петропавл, Омбы арқылы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 Петропавл, Көкшетау арқылы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 шекарасы (Ташкентке)-Шымкент-Тараз-Алматы-Қорғас, Көкпек, Көктал, Қайнар арқылы (ҚР шекарасына кiреберiспен және Тараз, Құлан, Қордай шатқалының айналма жолдарымен, Қордай шатқалымен)</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Өскемен – Шемонаиха- РФ шекарасы (Аягөздің және Сарқандтың айналма жолдарымен және Мұқры шатқалының кiреберiсімен)</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Алматы-Шамалған -Ұзынағаш – Аққайнар – Сұраншы батыр - ҚР шекарасы (Ұзынағаш кентіне кiреберiспен)</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 Шонжы – Көлжат - ҚХР шекарасы (ҚХР шекарасына кiреберiспен)</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 - Кеген - ҚР шекарасы (Түп) (Кеген шатқалының айналма жолымен)</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 Достық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Таскескен - Бақты (ҚХР шекарасы)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 Риддер - РФ шекарасы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 РФ шекарасы (Барнаулға)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А-12</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 Соколовка - РФ шекарасы (Есiлге)</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 Кiшкенекөл - Бидайық - РФ шекарасы (Омбыға)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А-14</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 Утмек - ҚР шекарасы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Жизақ - Гагарин - Жетiсай - Киров - Қызыләскер -Сарыағаш-Абай - Жiбек жолы (ӨР шекарасы Атакент ауылына кіреберіспен Сырдария, Гүлстан, Шыназ және Сарыағаш санаториясына)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А-16</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 Петропавл, Арқалық арқылы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А-17</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Павлодар –Успенка - РФ шекарасы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 Шарбақты - РФ шекарасы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А-19</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Шелек - Қорғас</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Аягөз - Тарбағатай-Бұғаз</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 Қостанай</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А-22</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 Комсомольское - Денисовка - Рудный -Қостанай</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 Жітіқара - Мықтыкөл - РФ шекарасы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А-24</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Ақтөбе-Мәртөк - РФ шекарасы (Орынборға)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А-25</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РФ шекарасы (Орскке)</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А-26</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 Ембі - Шалқар -Ырғыз</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А-27</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Ақтөбе-Атырау- РФ шекарасы (Астраханьға)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865,4</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А-28</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Орал</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А-29</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 Тасқала - РФ шекарасы (Озинкиге)</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Подстепное - Федоровка - РФ шекарасы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 Жалпақтал - Казталовка - РФ шекарасы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А-32</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 РФ шекарасы (Бузулукке)</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Доссор - Құлсары - Бейнеу - Сай-Өтес - Шетпе-Жетiбай - Ақтау порты (Жетібай арқылы және Шетпеге кіреберіс)</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А-34</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Жетiбай - Жаңа өзен - Кендірлі - ТР шекарасы (Түркменбашыға)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А-35</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 Құрық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А-36</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 Жетібай</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 Ақжiгіт - ӨР шекарасы (Нүкіске)</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 Қорғалжың (Қорғалжың қорығына кіреберіспен)</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 Қабанбай батыр - Энтузиаст - Киевка - Темiртау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 Ерейментау - Шідерті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өзенінің көпір өткелі арқылы Павлодардың батыс айналма жолы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Р-6</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Макин-Ақсу-Торғай</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Р-7</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курорт аймағының жолдары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Р-8</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Щучье-Зеренді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Р-9</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Вячеслав су қоймасына кiреберіс</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Р-10</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Нұр-Сұлтанға айналма жол</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Көкшетау-Рузаевка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Р-12</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Көкшетау-Атбасар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Жақсы-Есіл-Бузулук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Р-14</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Көкшетауға айналма жол (Әуежайға кіреберіспен)</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Р-15</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Кеген-Нарынқол</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Р-16</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"Көкпек-Кеген-Түп" а/ж - Жалаңаш - Саты - Құрметтi (Көлсай көлiне кiреберiспен)</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Р-17</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Алматы-Талғар-Байдибек би</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Р-18</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Қапшағай-Құрты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Р-19</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Көктал - Байсерке - Междуреченское" а/ж – РФ шекарасы (Екатеринбургке) - Алматы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Р-20</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Сарыөзек-Көктал (Сарыөзек ст. айналма жолы)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Алма-Тау турбазасына кiреберiс</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Р-22</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Алматы-Космостанция (Алматы және Алма-Арасан санаторийлеріне кiреберiспен)</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Семей-Қайнар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Р-24</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Өскемен-Семей</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Р-25</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 Алтай – Үлкен Нарын - Қатон Қарағай - Рахман қайнары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Р-26</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шекарасы (Омбыға) - Майқапшағай (ҚХР-ға шығу) - Қалжыр-Марқакөл</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Р-27</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Қалкаман - Баянаул - Үмiткер - Ботақара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Р-28</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батырдың ескерткiш кешенiне кiреберіс</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Р-29</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Мерке-Бурылбайтал</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Р-30</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 Қайнар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Кентау-Түркiстан-Арыстанбаб-Шәуiлдiр-Төрткөл</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Р-32</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Шымкентке солтүстік айналма жол</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Мұкұр-Құлсары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Р-34</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"Қызылорда-Павлодар" а/ж - Жәйрем- Қаражал-Атасу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Р-35</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Ақшатау-Ағадыр-Ортау - "Қызылорда- Павлодар" а/ж</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Р-36</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Қостанай-Әулиекөл-Сұрған</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Р-37</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Бастау-Ақтау-Теміртау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Р-38</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"Қостанай-Жақсы" а/ж – "Қостанай-Қарабұтақ" а/ж</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Р-39</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Қарабұтақ" а/ж - РФ шекарасы (Екатеринбургке) - Алматы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Р-40</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 Хамит Ерғалиев</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-Ертіс - Русская Поляна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263,78</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Р-42</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батырдың ескерткiш кешенiне кіреберіс</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Рудныйдың батыс айналма жолы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Р-44</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 Жәнiбек - РФ шекарасы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Р-45</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Ленин-Ақсу-Көктөбе-Үлкен Ақжар – Курчатов</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Р-46</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Щучье-Бурабай курорттық аймағының ойын-сауық орталығына кіреберіс</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Р-47</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шекарасына (Қарасуға) кіреберіс</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Р-48</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ақпараттық технологиялар паркі" еркін экономикалық аймағына кіреберіс</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Р-49</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Петропавлға айналма жолы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Р-50</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Ақтөбенің солтүстік айналма жолы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Өнеге-Бисен-Сайхин</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Р-52</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Колутон-Ақкөл-Минское кіреберіс</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Рысқұловқа кіреберіс</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Р-54</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Қарағандыға кіреберіс</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Р-55</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Ерейментауға кіреберіс</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Р-56</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 Ордасына кіреберіс</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24 387</w:t>
            </w:r>
          </w:p>
        </w:tc>
      </w:tr>
    </w:tbl>
    <w:bookmarkStart w:name="z23" w:id="17"/>
    <w:p>
      <w:pPr>
        <w:spacing w:after="0"/>
        <w:ind w:left="0"/>
        <w:jc w:val="both"/>
      </w:pPr>
      <w:r>
        <w:rPr>
          <w:rFonts w:ascii="Times New Roman"/>
          <w:b w:val="false"/>
          <w:i w:val="false"/>
          <w:color w:val="000000"/>
          <w:sz w:val="28"/>
        </w:rPr>
        <w:t>
      Ескертпе:</w:t>
      </w:r>
    </w:p>
    <w:bookmarkEnd w:id="17"/>
    <w:p>
      <w:pPr>
        <w:spacing w:after="0"/>
        <w:ind w:left="0"/>
        <w:jc w:val="both"/>
      </w:pPr>
      <w:r>
        <w:rPr>
          <w:rFonts w:ascii="Times New Roman"/>
          <w:b w:val="false"/>
          <w:i w:val="false"/>
          <w:color w:val="000000"/>
          <w:sz w:val="28"/>
        </w:rPr>
        <w:t>
      Беков</w:t>
      </w:r>
    </w:p>
    <w:p>
      <w:pPr>
        <w:spacing w:after="0"/>
        <w:ind w:left="0"/>
        <w:jc w:val="both"/>
      </w:pPr>
      <w:r>
        <w:rPr>
          <w:rFonts w:ascii="Times New Roman"/>
          <w:b w:val="false"/>
          <w:i w:val="false"/>
          <w:color w:val="000000"/>
          <w:sz w:val="28"/>
        </w:rPr>
        <w:t>
      а/ж – автомобиль жолдары</w:t>
      </w:r>
    </w:p>
    <w:p>
      <w:pPr>
        <w:spacing w:after="0"/>
        <w:ind w:left="0"/>
        <w:jc w:val="both"/>
      </w:pPr>
      <w:r>
        <w:rPr>
          <w:rFonts w:ascii="Times New Roman"/>
          <w:b w:val="false"/>
          <w:i w:val="false"/>
          <w:color w:val="000000"/>
          <w:sz w:val="28"/>
        </w:rPr>
        <w:t>
      ҚР – Қырғызстан Республикасы</w:t>
      </w:r>
    </w:p>
    <w:p>
      <w:pPr>
        <w:spacing w:after="0"/>
        <w:ind w:left="0"/>
        <w:jc w:val="both"/>
      </w:pPr>
      <w:r>
        <w:rPr>
          <w:rFonts w:ascii="Times New Roman"/>
          <w:b w:val="false"/>
          <w:i w:val="false"/>
          <w:color w:val="000000"/>
          <w:sz w:val="28"/>
        </w:rPr>
        <w:t xml:space="preserve">
      ҚХР – Қытай Халық Республикасы </w:t>
      </w:r>
    </w:p>
    <w:p>
      <w:pPr>
        <w:spacing w:after="0"/>
        <w:ind w:left="0"/>
        <w:jc w:val="both"/>
      </w:pPr>
      <w:r>
        <w:rPr>
          <w:rFonts w:ascii="Times New Roman"/>
          <w:b w:val="false"/>
          <w:i w:val="false"/>
          <w:color w:val="000000"/>
          <w:sz w:val="28"/>
        </w:rPr>
        <w:t>
      ӨР – Өзбекстан Республикасы</w:t>
      </w:r>
    </w:p>
    <w:p>
      <w:pPr>
        <w:spacing w:after="0"/>
        <w:ind w:left="0"/>
        <w:jc w:val="both"/>
      </w:pPr>
      <w:r>
        <w:rPr>
          <w:rFonts w:ascii="Times New Roman"/>
          <w:b w:val="false"/>
          <w:i w:val="false"/>
          <w:color w:val="000000"/>
          <w:sz w:val="28"/>
        </w:rPr>
        <w:t>
      ТР – Түрікменстан Республикасы</w:t>
      </w:r>
    </w:p>
    <w:p>
      <w:pPr>
        <w:spacing w:after="0"/>
        <w:ind w:left="0"/>
        <w:jc w:val="both"/>
      </w:pPr>
      <w:r>
        <w:rPr>
          <w:rFonts w:ascii="Times New Roman"/>
          <w:b w:val="false"/>
          <w:i w:val="false"/>
          <w:color w:val="000000"/>
          <w:sz w:val="28"/>
        </w:rPr>
        <w:t>
      РФ – Ресей Федерациясы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2019 жылғы 25 шілдедегі</w:t>
            </w:r>
            <w:r>
              <w:br/>
            </w:r>
            <w:r>
              <w:rPr>
                <w:rFonts w:ascii="Times New Roman"/>
                <w:b w:val="false"/>
                <w:i w:val="false"/>
                <w:color w:val="000000"/>
                <w:sz w:val="20"/>
              </w:rPr>
              <w:t xml:space="preserve">№ 548 бұйрығына </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902 бұйрығына</w:t>
            </w:r>
            <w:r>
              <w:br/>
            </w:r>
            <w:r>
              <w:rPr>
                <w:rFonts w:ascii="Times New Roman"/>
                <w:b w:val="false"/>
                <w:i w:val="false"/>
                <w:color w:val="000000"/>
                <w:sz w:val="20"/>
              </w:rPr>
              <w:t>2-қосымша</w:t>
            </w:r>
          </w:p>
        </w:tc>
      </w:tr>
    </w:tbl>
    <w:bookmarkStart w:name="z26" w:id="18"/>
    <w:p>
      <w:pPr>
        <w:spacing w:after="0"/>
        <w:ind w:left="0"/>
        <w:jc w:val="left"/>
      </w:pPr>
      <w:r>
        <w:rPr>
          <w:rFonts w:ascii="Times New Roman"/>
          <w:b/>
          <w:i w:val="false"/>
          <w:color w:val="000000"/>
        </w:rPr>
        <w:t xml:space="preserve"> Ақылы автомобиль жолы (учаскесі) бойынша жүріп өту үшін төлем мөлшерлемелері</w:t>
      </w:r>
    </w:p>
    <w:bookmarkEnd w:id="18"/>
    <w:p>
      <w:pPr>
        <w:spacing w:after="0"/>
        <w:ind w:left="0"/>
        <w:jc w:val="both"/>
      </w:pPr>
      <w:r>
        <w:rPr>
          <w:rFonts w:ascii="Times New Roman"/>
          <w:b w:val="false"/>
          <w:i w:val="false"/>
          <w:color w:val="000000"/>
          <w:sz w:val="28"/>
        </w:rPr>
        <w:t>
      І-а санатты Ресей Федерациясы шекарасы (Екатеринбургке) – Алматы Қостанай, Нұр-Сұлтан, Қарағанды арқылы республикалық маңызы бар жалпы пайдаланымдағы автомобиль жолының Нұр-Сұлтан – Теміртау 1291 + 335 км – 1425 + 422 км учаскесі: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3506"/>
        <w:gridCol w:w="508"/>
        <w:gridCol w:w="508"/>
        <w:gridCol w:w="508"/>
        <w:gridCol w:w="1856"/>
        <w:gridCol w:w="1355"/>
        <w:gridCol w:w="1355"/>
        <w:gridCol w:w="1270"/>
        <w:gridCol w:w="1126"/>
      </w:tblGrid>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автобустар және жүк көтергіштігі 2,5 тоннаға (бұдан әрі - тн) дейін жүк автомобильдері</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автобустар және жүк көтергіштігі 5,5 тн дейін жүк автомобильдері</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орыннан асатын автобустар және автопоездардың жүк көтергіштігі 10 тн дейінгі жүк автомобильдері</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тн-дан 15 тн-ға дейінгі жүк автомобильдері</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тн-дан жоғары, оның ішінде тіркелгіш және ершікті тартқыштар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көлік</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 бойынша транзит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ақшамен, төлегенде транзит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1291+335-1327+920 км (36,585 км)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1327+920+-1354+700 км (26,780 км)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Ошағанды 1354+700-1402+685 км (47,985 км)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1402+685-1425+422 км (22,737 км)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бағыттағы барлық маршрут бойынша жиыны (134,087 км)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bl>
    <w:bookmarkStart w:name="z27" w:id="19"/>
    <w:p>
      <w:pPr>
        <w:spacing w:after="0"/>
        <w:ind w:left="0"/>
        <w:jc w:val="both"/>
      </w:pPr>
      <w:r>
        <w:rPr>
          <w:rFonts w:ascii="Times New Roman"/>
          <w:b w:val="false"/>
          <w:i w:val="false"/>
          <w:color w:val="000000"/>
          <w:sz w:val="28"/>
        </w:rPr>
        <w:t>
      Ескертпе:</w:t>
      </w:r>
    </w:p>
    <w:bookmarkEnd w:id="19"/>
    <w:bookmarkStart w:name="z28" w:id="20"/>
    <w:p>
      <w:pPr>
        <w:spacing w:after="0"/>
        <w:ind w:left="0"/>
        <w:jc w:val="both"/>
      </w:pPr>
      <w:r>
        <w:rPr>
          <w:rFonts w:ascii="Times New Roman"/>
          <w:b w:val="false"/>
          <w:i w:val="false"/>
          <w:color w:val="000000"/>
          <w:sz w:val="28"/>
        </w:rPr>
        <w:t>
      1) аймақ – өзінің ұзақтығы бар және көлік құралының жүк көтергіштігі мен түріне байланысты жүріп өткені үшін белгілі бір ақы мөлшерлемесі бар ақылы автомобиль жолындағы (учаскедегі) жол бөлігі;</w:t>
      </w:r>
    </w:p>
    <w:bookmarkEnd w:id="20"/>
    <w:bookmarkStart w:name="z29" w:id="21"/>
    <w:p>
      <w:pPr>
        <w:spacing w:after="0"/>
        <w:ind w:left="0"/>
        <w:jc w:val="both"/>
      </w:pPr>
      <w:r>
        <w:rPr>
          <w:rFonts w:ascii="Times New Roman"/>
          <w:b w:val="false"/>
          <w:i w:val="false"/>
          <w:color w:val="000000"/>
          <w:sz w:val="28"/>
        </w:rPr>
        <w:t xml:space="preserve">
      2) алдын ала төлеу – пайдаланушының ақылы автомобиль жолдарымен (учаскелерімен) ақы алу пунктері арқылы жүріп өткенге дейінгі төленген ақысы; </w:t>
      </w:r>
    </w:p>
    <w:bookmarkEnd w:id="21"/>
    <w:bookmarkStart w:name="z30" w:id="22"/>
    <w:p>
      <w:pPr>
        <w:spacing w:after="0"/>
        <w:ind w:left="0"/>
        <w:jc w:val="both"/>
      </w:pPr>
      <w:r>
        <w:rPr>
          <w:rFonts w:ascii="Times New Roman"/>
          <w:b w:val="false"/>
          <w:i w:val="false"/>
          <w:color w:val="000000"/>
          <w:sz w:val="28"/>
        </w:rPr>
        <w:t>
      3) жергілікті көлік – бір аудан шегінен тыс қозғалу кезінде жалпы пайдаланымдағы республикалық маңызы бар ақылы автомобиль жолына (учаскесіне) іргелес әкімшілік-аумақтық бірлікте (облыстың ауданы) белгіленген тәртіппен тіркелген автокөлік;</w:t>
      </w:r>
    </w:p>
    <w:bookmarkEnd w:id="22"/>
    <w:bookmarkStart w:name="z31" w:id="23"/>
    <w:p>
      <w:pPr>
        <w:spacing w:after="0"/>
        <w:ind w:left="0"/>
        <w:jc w:val="both"/>
      </w:pPr>
      <w:r>
        <w:rPr>
          <w:rFonts w:ascii="Times New Roman"/>
          <w:b w:val="false"/>
          <w:i w:val="false"/>
          <w:color w:val="000000"/>
          <w:sz w:val="28"/>
        </w:rPr>
        <w:t>
      4) транзиттік көлік – жалпы пайдаланымдағы республикалық маңызы бар ақылы автомобиль жолына (учаскесіне) іргелес әкімшілік-аумақтық бірлікте (облыстың ауданы) белгіленген тәртіппен тіркелмеген көлік немесе ол туралы мәліметтер Қазақстан Республикасы Ішкі істер министрлігінің тіркелген көліктің бірыңғай ақпараттық жүйесінде қамтылмаған;</w:t>
      </w:r>
    </w:p>
    <w:bookmarkEnd w:id="23"/>
    <w:bookmarkStart w:name="z32" w:id="24"/>
    <w:p>
      <w:pPr>
        <w:spacing w:after="0"/>
        <w:ind w:left="0"/>
        <w:jc w:val="both"/>
      </w:pPr>
      <w:r>
        <w:rPr>
          <w:rFonts w:ascii="Times New Roman"/>
          <w:b w:val="false"/>
          <w:i w:val="false"/>
          <w:color w:val="000000"/>
          <w:sz w:val="28"/>
        </w:rPr>
        <w:t>
      5) жергілікті жеңіл көліктер үшін екі бағыттағы барлық маршрут бойынша күнтізбелік 365 күнге 1000 теңге көлемінде жүріп өткені үшін абоненттік төлем төленуі мүмкін.</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