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38e5d8" w14:textId="938e5d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Шет мемлекеттің аумағында консулдық әрекеттер жасағаны үшін консулдық алым мөлшерлемелерін бекіту туралы</w:t>
      </w:r>
    </w:p>
    <w:p>
      <w:pPr>
        <w:spacing w:after="0"/>
        <w:ind w:left="0"/>
        <w:jc w:val="both"/>
      </w:pPr>
      <w:r>
        <w:rPr>
          <w:rFonts w:ascii="Times New Roman"/>
          <w:b w:val="false"/>
          <w:i w:val="false"/>
          <w:color w:val="000000"/>
          <w:sz w:val="28"/>
        </w:rPr>
        <w:t>Қазақстан Республикасы Сыртқы істер министрінің 2019 жылғы 20 мамырдағы № 11-1-4/227 бұйрығы. Қазақстан Республикасының Әділет министрлігінде 2019 жылғы 20 мамырда № 18702 болып тіркелді.</w:t>
      </w:r>
    </w:p>
    <w:p>
      <w:pPr>
        <w:spacing w:after="0"/>
        <w:ind w:left="0"/>
        <w:jc w:val="both"/>
      </w:pPr>
      <w:bookmarkStart w:name="z1" w:id="0"/>
      <w:r>
        <w:rPr>
          <w:rFonts w:ascii="Times New Roman"/>
          <w:b w:val="false"/>
          <w:i w:val="false"/>
          <w:color w:val="000000"/>
          <w:sz w:val="28"/>
        </w:rPr>
        <w:t xml:space="preserve">
      "Салық және бюджетке төленетін басқа да міндетті төлемдер туралы (Салық кодексі)" Қазақстан Республикасы Кодексінің </w:t>
      </w:r>
      <w:r>
        <w:rPr>
          <w:rFonts w:ascii="Times New Roman"/>
          <w:b w:val="false"/>
          <w:i w:val="false"/>
          <w:color w:val="000000"/>
          <w:sz w:val="28"/>
        </w:rPr>
        <w:t>627-бабының</w:t>
      </w:r>
      <w:r>
        <w:rPr>
          <w:rFonts w:ascii="Times New Roman"/>
          <w:b w:val="false"/>
          <w:i w:val="false"/>
          <w:color w:val="000000"/>
          <w:sz w:val="28"/>
        </w:rPr>
        <w:t xml:space="preserve"> 2) тармақшасына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144)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Сыртқы істер министрінің м.а. 21.07.2025 </w:t>
      </w:r>
      <w:r>
        <w:rPr>
          <w:rFonts w:ascii="Times New Roman"/>
          <w:b w:val="false"/>
          <w:i w:val="false"/>
          <w:color w:val="000000"/>
          <w:sz w:val="28"/>
        </w:rPr>
        <w:t>№ 11-1-4/433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xml:space="preserve">
      1.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шет мемлекеттің аумағында консулдық әрекеттер жасағаны үшін консулдық алым мөлшерлемелерін бекітілсін.</w:t>
      </w:r>
    </w:p>
    <w:bookmarkEnd w:id="1"/>
    <w:bookmarkStart w:name="z4" w:id="2"/>
    <w:p>
      <w:pPr>
        <w:spacing w:after="0"/>
        <w:ind w:left="0"/>
        <w:jc w:val="both"/>
      </w:pPr>
      <w:r>
        <w:rPr>
          <w:rFonts w:ascii="Times New Roman"/>
          <w:b w:val="false"/>
          <w:i w:val="false"/>
          <w:color w:val="000000"/>
          <w:sz w:val="28"/>
        </w:rPr>
        <w:t xml:space="preserve">
      2.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Сыртқы істер министрінің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Сыртқы істер министрлігінің Консулдық қызмет департаменті заңнама белгілеген тәртіппен:</w:t>
      </w:r>
    </w:p>
    <w:bookmarkEnd w:id="3"/>
    <w:bookmarkStart w:name="z6" w:id="4"/>
    <w:p>
      <w:pPr>
        <w:spacing w:after="0"/>
        <w:ind w:left="0"/>
        <w:jc w:val="both"/>
      </w:pPr>
      <w:r>
        <w:rPr>
          <w:rFonts w:ascii="Times New Roman"/>
          <w:b w:val="false"/>
          <w:i w:val="false"/>
          <w:color w:val="000000"/>
          <w:sz w:val="28"/>
        </w:rPr>
        <w:t>
      1) осы бұйрықтың заңнамада көрсетілген тәртіппен Қазақстан Республикасы Әділет министрлігінде мемлекеттік тіркелуін;</w:t>
      </w:r>
    </w:p>
    <w:bookmarkEnd w:id="4"/>
    <w:bookmarkStart w:name="z7" w:id="5"/>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оның қазақ және орыс тілдеріндегі қағаз және электрондық түрдегі көшірмелерін ресми жариялау және Қазақстан Республикасы Нормативтік құқықтық актілерінің эталондық бақылау банкіне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жіберуді;</w:t>
      </w:r>
    </w:p>
    <w:bookmarkEnd w:id="5"/>
    <w:bookmarkStart w:name="z8" w:id="6"/>
    <w:p>
      <w:pPr>
        <w:spacing w:after="0"/>
        <w:ind w:left="0"/>
        <w:jc w:val="both"/>
      </w:pPr>
      <w:r>
        <w:rPr>
          <w:rFonts w:ascii="Times New Roman"/>
          <w:b w:val="false"/>
          <w:i w:val="false"/>
          <w:color w:val="000000"/>
          <w:sz w:val="28"/>
        </w:rPr>
        <w:t>
      3) осы бұйрықты Қазақстан Республикасы Сыртқы істер министрлігінің ресми интернет-ресурсында орналастыруды;</w:t>
      </w:r>
    </w:p>
    <w:bookmarkEnd w:id="6"/>
    <w:bookmarkStart w:name="z9" w:id="7"/>
    <w:p>
      <w:pPr>
        <w:spacing w:after="0"/>
        <w:ind w:left="0"/>
        <w:jc w:val="both"/>
      </w:pPr>
      <w:r>
        <w:rPr>
          <w:rFonts w:ascii="Times New Roman"/>
          <w:b w:val="false"/>
          <w:i w:val="false"/>
          <w:color w:val="000000"/>
          <w:sz w:val="28"/>
        </w:rPr>
        <w:t>
      4) осы бұйрық мемлекеттік тіркелгеннен кейін он жұмыс күні ішінде осы тармақтың 1), 2) және 3) тармақшаларымен көзделген іс-шаралардың орындалуы туралы мәліметтерді Қазақстан Республикасы Сыртқы істер министрлігінің Құқық департаментіне ұсынуды қамтамасыз етсін.</w:t>
      </w:r>
    </w:p>
    <w:bookmarkEnd w:id="7"/>
    <w:bookmarkStart w:name="z10" w:id="8"/>
    <w:p>
      <w:pPr>
        <w:spacing w:after="0"/>
        <w:ind w:left="0"/>
        <w:jc w:val="both"/>
      </w:pPr>
      <w:r>
        <w:rPr>
          <w:rFonts w:ascii="Times New Roman"/>
          <w:b w:val="false"/>
          <w:i w:val="false"/>
          <w:color w:val="000000"/>
          <w:sz w:val="28"/>
        </w:rPr>
        <w:t>
      4. Осы бұйрықтың орындалуын бақылау Қазақстан Республикасы Сыртқы істер министрінің Бірінші орынбасары М.Б. Тілеубердіге жүктелсін.</w:t>
      </w:r>
    </w:p>
    <w:bookmarkEnd w:id="8"/>
    <w:bookmarkStart w:name="z11" w:id="9"/>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Сыртқы істер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Атамқұлов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2019 жылғы 20 мамырдағы</w:t>
            </w:r>
            <w:r>
              <w:br/>
            </w:r>
            <w:r>
              <w:rPr>
                <w:rFonts w:ascii="Times New Roman"/>
                <w:b w:val="false"/>
                <w:i w:val="false"/>
                <w:color w:val="000000"/>
                <w:sz w:val="20"/>
              </w:rPr>
              <w:t>№ 11-1-4/227 бұйрығына</w:t>
            </w:r>
            <w:r>
              <w:br/>
            </w:r>
            <w:r>
              <w:rPr>
                <w:rFonts w:ascii="Times New Roman"/>
                <w:b w:val="false"/>
                <w:i w:val="false"/>
                <w:color w:val="000000"/>
                <w:sz w:val="20"/>
              </w:rPr>
              <w:t>1-қосымша</w:t>
            </w:r>
          </w:p>
        </w:tc>
      </w:tr>
    </w:tbl>
    <w:bookmarkStart w:name="z12" w:id="10"/>
    <w:p>
      <w:pPr>
        <w:spacing w:after="0"/>
        <w:ind w:left="0"/>
        <w:jc w:val="left"/>
      </w:pPr>
      <w:r>
        <w:rPr>
          <w:rFonts w:ascii="Times New Roman"/>
          <w:b/>
          <w:i w:val="false"/>
          <w:color w:val="000000"/>
        </w:rPr>
        <w:t xml:space="preserve"> Шет мемлекеттің аумағында консулдық әрекеттер жасағаны үшін консулдық алым мөлшерлемелері</w:t>
      </w:r>
    </w:p>
    <w:bookmarkEnd w:id="10"/>
    <w:p>
      <w:pPr>
        <w:spacing w:after="0"/>
        <w:ind w:left="0"/>
        <w:jc w:val="both"/>
      </w:pPr>
      <w:r>
        <w:rPr>
          <w:rFonts w:ascii="Times New Roman"/>
          <w:b w:val="false"/>
          <w:i w:val="false"/>
          <w:color w:val="ff0000"/>
          <w:sz w:val="28"/>
        </w:rPr>
        <w:t xml:space="preserve">
      Ескерту. 1-қосымша жаңа редакцияда - ҚР Сыртқы істер министрінің м.а. 21.07.2025 </w:t>
      </w:r>
      <w:r>
        <w:rPr>
          <w:rFonts w:ascii="Times New Roman"/>
          <w:b w:val="false"/>
          <w:i w:val="false"/>
          <w:color w:val="ff0000"/>
          <w:sz w:val="28"/>
        </w:rPr>
        <w:t>№ 11-1-4/433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іс- әрекеттердің атауы</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Валютадағы алым мөлшерлемелері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дипломатиялық және қызметтік паспорттарын ресімдеуді қоспағанда, Қазақстан Республикасы азаматының паспортын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660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2. Қазақстан Республикасының визаларын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 виза (туристік және транзиттік визалардан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мәртелiк виза (туристік және транзиттік визалардан басқа)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- 200 АҚШ доллары екі жылға дейін - 400 АҚШ доллары үш жылға дейін - 600 АҚШ доллары төрт жылға дейін - 800 АҚШ доллары бес жылға дейін - 1000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- 170 еуро екі жылға дейін - 330 еуро үш жылға дейін - 450 еуро төрт жылға дейін - 600 еуро бес жылға дейін - 850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- 170 ағылшын фунт стерлингі екі жылға дейін - 330 ағылшын фунт стерлингі үш жылға дейін - 450 ағылшын фунт стерлингі төрт жылға дейін - 600 ағылшын фунт стерлингі бес жылға дейін - 810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- 200 швейцар франкі екі жылға дейін - 400 швейцар франкі үш жылға дейін - 600 швейцар франкі төрт жылға дейін - 800 швейцар франкі бес жылға дейін - 1000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w:t>
            </w:r>
          </w:p>
          <w:p>
            <w:pPr>
              <w:spacing w:after="20"/>
              <w:ind w:left="20"/>
              <w:jc w:val="both"/>
            </w:pPr>
            <w:r>
              <w:rPr>
                <w:rFonts w:ascii="Times New Roman"/>
                <w:b w:val="false"/>
                <w:i w:val="false"/>
                <w:color w:val="000000"/>
                <w:sz w:val="20"/>
              </w:rPr>
              <w:t>
- 20000 ресей рублі екі жылға дейін - 40000</w:t>
            </w:r>
          </w:p>
          <w:p>
            <w:pPr>
              <w:spacing w:after="20"/>
              <w:ind w:left="20"/>
              <w:jc w:val="both"/>
            </w:pPr>
            <w:r>
              <w:rPr>
                <w:rFonts w:ascii="Times New Roman"/>
                <w:b w:val="false"/>
                <w:i w:val="false"/>
                <w:color w:val="000000"/>
                <w:sz w:val="20"/>
              </w:rPr>
              <w:t>
ресей рублі үш жылға дейін</w:t>
            </w:r>
          </w:p>
          <w:p>
            <w:pPr>
              <w:spacing w:after="20"/>
              <w:ind w:left="20"/>
              <w:jc w:val="both"/>
            </w:pPr>
            <w:r>
              <w:rPr>
                <w:rFonts w:ascii="Times New Roman"/>
                <w:b w:val="false"/>
                <w:i w:val="false"/>
                <w:color w:val="000000"/>
                <w:sz w:val="20"/>
              </w:rPr>
              <w:t xml:space="preserve">
- 60000 ресей рублі төрт жылға дейін -80000 </w:t>
            </w:r>
          </w:p>
          <w:p>
            <w:pPr>
              <w:spacing w:after="20"/>
              <w:ind w:left="20"/>
              <w:jc w:val="both"/>
            </w:pPr>
            <w:r>
              <w:rPr>
                <w:rFonts w:ascii="Times New Roman"/>
                <w:b w:val="false"/>
                <w:i w:val="false"/>
                <w:color w:val="000000"/>
                <w:sz w:val="20"/>
              </w:rPr>
              <w:t>
ресей рублі бес жылға дейін</w:t>
            </w:r>
          </w:p>
          <w:p>
            <w:pPr>
              <w:spacing w:after="20"/>
              <w:ind w:left="20"/>
              <w:jc w:val="both"/>
            </w:pPr>
            <w:r>
              <w:rPr>
                <w:rFonts w:ascii="Times New Roman"/>
                <w:b w:val="false"/>
                <w:i w:val="false"/>
                <w:color w:val="000000"/>
                <w:sz w:val="20"/>
              </w:rPr>
              <w:t>
-100000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жылға дейін - 1285 қытай юані</w:t>
            </w:r>
          </w:p>
          <w:p>
            <w:pPr>
              <w:spacing w:after="20"/>
              <w:ind w:left="20"/>
              <w:jc w:val="both"/>
            </w:pPr>
            <w:r>
              <w:rPr>
                <w:rFonts w:ascii="Times New Roman"/>
                <w:b w:val="false"/>
                <w:i w:val="false"/>
                <w:color w:val="000000"/>
                <w:sz w:val="20"/>
              </w:rPr>
              <w:t>
екі жылға дейін - 2570 қытай юані</w:t>
            </w:r>
          </w:p>
          <w:p>
            <w:pPr>
              <w:spacing w:after="20"/>
              <w:ind w:left="20"/>
              <w:jc w:val="both"/>
            </w:pPr>
            <w:r>
              <w:rPr>
                <w:rFonts w:ascii="Times New Roman"/>
                <w:b w:val="false"/>
                <w:i w:val="false"/>
                <w:color w:val="000000"/>
                <w:sz w:val="20"/>
              </w:rPr>
              <w:t>
үш жылға дейін</w:t>
            </w:r>
          </w:p>
          <w:p>
            <w:pPr>
              <w:spacing w:after="20"/>
              <w:ind w:left="20"/>
              <w:jc w:val="both"/>
            </w:pPr>
            <w:r>
              <w:rPr>
                <w:rFonts w:ascii="Times New Roman"/>
                <w:b w:val="false"/>
                <w:i w:val="false"/>
                <w:color w:val="000000"/>
                <w:sz w:val="20"/>
              </w:rPr>
              <w:t>
- 3855 қытай юані</w:t>
            </w:r>
          </w:p>
          <w:p>
            <w:pPr>
              <w:spacing w:after="20"/>
              <w:ind w:left="20"/>
              <w:jc w:val="both"/>
            </w:pPr>
            <w:r>
              <w:rPr>
                <w:rFonts w:ascii="Times New Roman"/>
                <w:b w:val="false"/>
                <w:i w:val="false"/>
                <w:color w:val="000000"/>
                <w:sz w:val="20"/>
              </w:rPr>
              <w:t>
төрт жылға дейін</w:t>
            </w:r>
          </w:p>
          <w:p>
            <w:pPr>
              <w:spacing w:after="20"/>
              <w:ind w:left="20"/>
              <w:jc w:val="both"/>
            </w:pPr>
            <w:r>
              <w:rPr>
                <w:rFonts w:ascii="Times New Roman"/>
                <w:b w:val="false"/>
                <w:i w:val="false"/>
                <w:color w:val="000000"/>
                <w:sz w:val="20"/>
              </w:rPr>
              <w:t>
- 5140 қытай юані</w:t>
            </w:r>
          </w:p>
          <w:p>
            <w:pPr>
              <w:spacing w:after="20"/>
              <w:ind w:left="20"/>
              <w:jc w:val="both"/>
            </w:pPr>
            <w:r>
              <w:rPr>
                <w:rFonts w:ascii="Times New Roman"/>
                <w:b w:val="false"/>
                <w:i w:val="false"/>
                <w:color w:val="000000"/>
                <w:sz w:val="20"/>
              </w:rPr>
              <w:t>
бес жылға дейін</w:t>
            </w:r>
          </w:p>
          <w:p>
            <w:pPr>
              <w:spacing w:after="20"/>
              <w:ind w:left="20"/>
              <w:jc w:val="both"/>
            </w:pPr>
            <w:r>
              <w:rPr>
                <w:rFonts w:ascii="Times New Roman"/>
                <w:b w:val="false"/>
                <w:i w:val="false"/>
                <w:color w:val="000000"/>
                <w:sz w:val="20"/>
              </w:rPr>
              <w:t>
- 6525 қытай юані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Туристтік виза: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қытай юані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қытай юані</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7"/>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Транзиттік виза:</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қытай юані</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мәртелік</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580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3. Қазақстан Республикасына қайтып оралуға арналған куәлікті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Республикасына қайтып оралуға арналған куәлікті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4. Қазақстан Республикасы азаматтарының шетелде тұру мәселелері бойынша  қолдаухаттарды ресімдеу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Шетелге жеке ісі бойынша барған Қазақстан Республикасы азаматтарының шетелде тұрақты тұруға қалу туралы қолдаухаттарын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5. Қазақстан Республикасының азаматтығы мәселелері жөніндегі құжаттарды ресімдеу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Шетелдіктер мен азаматтығы жоқ адамдардың Қазақстан Республикасына тұрақты тұруға келу және отбасымен бірігу туралы қолдаухатын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 қабылдау және азаматтығын қалпына келтiру туралы қолдаухатты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645қытай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азаматтығынан шығу туралы қолдаухатты ресiмдеу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6. Азаматтық хал актілерін тіркеу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Тууды тiркеу және тиiстi куәлiктер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қиюды тіркеу және неке туралы куәлiк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Неке бұзуды тіркеу тiркеу және неке бұзу туралы куәлік беру (әрбір куәлік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заңнамалық актілерінде белгіленген тәртіппен хабар-ошарсыз кетті деп немесе әрекетке қабiлетсiз деп танылған адамдармен не қылмыстық құқық бұзушылық жасағаны үшін кемінде үш жыл мерзімге бас бостандығынан айыруға сотталған адамдармен неке бұзуды тіркеу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актілері жазбаларының өзгеруі, толықтырылуы, түзетілуі және қалпына келтірілуімен байланысты құжаттарды ресімдеу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Азаматтық хал актiлерiн тiркеу туралы қайтадан куәлiктердi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евро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7. Құжаттарды талап ету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талап ету (әрбір құжат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8. Құжаттарды заңдастыру, сондай-ақ апостиль қою үшін құжаттарды қабылдау және одан әрі жолдау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 заңдастыру (әрбір құжат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Апостиль қою үшін құжаттарды қабылдау және одан әрі жолдау (әр бір құжат үшін)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9. Нотариаттық іс-әрекеттер жасау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аумағындағы жылжымайтын</w:t>
            </w:r>
          </w:p>
          <w:p>
            <w:pPr>
              <w:spacing w:after="20"/>
              <w:ind w:left="20"/>
              <w:jc w:val="both"/>
            </w:pPr>
            <w:r>
              <w:rPr>
                <w:rFonts w:ascii="Times New Roman"/>
                <w:b w:val="false"/>
                <w:i w:val="false"/>
                <w:color w:val="000000"/>
                <w:sz w:val="20"/>
              </w:rPr>
              <w:t>
мүлікті иелiктен алу туралы шарттардан басқа мәмiлелердi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құқық туралы куәлiктер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Ерлi-зайыптылар мен ортақ бiрлескен меншiк құқығындағы мүлкi бар өзге де адамдардың ортақ мүлiктегi үлеске меншiк құқығы туралы куәлiктер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көшiрмелерi мен олардан алынған үзiндiлердiң дұрыстығын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Құжаттарға қойылған қолдың түпнұсқалығын куәландыру (әр бiр құжат үшiн)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бiр тiлден екiншi тiлге аудармасының дұрыстығын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тірі екендігі фактісін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Азаматтың белгiлi бiр жерде болу фактiсiн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 берiлген уақытты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және заңды тұлғалардың өтiнiштерiн басқа жеке және заңды тұлғаларға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Дәлелдемелерді қамтамасыз ету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10. Консулдық мекемеде өсиет қағазын, құжаттар салынған пакетті (өсиеттен басқа), ақшаны, бағалы қағаздарды және басқа да құндылықтарды (мұрагерліктен басқа) сақтау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Өсиет хатты консулдық мекемелерде сақтау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Консулдық мекемеде өсиетхаттан басқа құжаттар пакетiн сақтау (айына)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 қытай юані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Мұраға қалдырылғандарды қоспағанда, ақшаны, бағалы қағаздарды сақтау (ай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11. Көпшілік сауда-саттықта тауарлар немесе өзге де мүлік сату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Көпшілік сауда-саттықта тауарлар немесе өзге де мүлік сату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w:t>
            </w:r>
          </w:p>
          <w:p>
            <w:pPr>
              <w:spacing w:after="20"/>
              <w:ind w:left="20"/>
              <w:jc w:val="both"/>
            </w:pPr>
            <w:r>
              <w:rPr>
                <w:rFonts w:ascii="Times New Roman"/>
                <w:b w:val="false"/>
                <w:i w:val="false"/>
                <w:color w:val="000000"/>
                <w:sz w:val="20"/>
              </w:rPr>
              <w:t>
1%-ы,</w:t>
            </w:r>
          </w:p>
          <w:p>
            <w:pPr>
              <w:spacing w:after="20"/>
              <w:ind w:left="20"/>
              <w:jc w:val="both"/>
            </w:pPr>
            <w:r>
              <w:rPr>
                <w:rFonts w:ascii="Times New Roman"/>
                <w:b w:val="false"/>
                <w:i w:val="false"/>
                <w:color w:val="000000"/>
                <w:sz w:val="20"/>
              </w:rPr>
              <w:t xml:space="preserve">
бiрақ </w:t>
            </w:r>
          </w:p>
          <w:p>
            <w:pPr>
              <w:spacing w:after="20"/>
              <w:ind w:left="20"/>
              <w:jc w:val="both"/>
            </w:pPr>
            <w:r>
              <w:rPr>
                <w:rFonts w:ascii="Times New Roman"/>
                <w:b w:val="false"/>
                <w:i w:val="false"/>
                <w:color w:val="000000"/>
                <w:sz w:val="20"/>
              </w:rPr>
              <w:t>
60 АҚШ долларынан кем емес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45 еуродан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40 ағылшын фунт стерлингтен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 65 швейцар франктен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w:t>
            </w:r>
          </w:p>
          <w:p>
            <w:pPr>
              <w:spacing w:after="20"/>
              <w:ind w:left="20"/>
              <w:jc w:val="both"/>
            </w:pPr>
            <w:r>
              <w:rPr>
                <w:rFonts w:ascii="Times New Roman"/>
                <w:b w:val="false"/>
                <w:i w:val="false"/>
                <w:color w:val="000000"/>
                <w:sz w:val="20"/>
              </w:rPr>
              <w:t xml:space="preserve">
1%-ы, бiрақ </w:t>
            </w:r>
          </w:p>
          <w:p>
            <w:pPr>
              <w:spacing w:after="20"/>
              <w:ind w:left="20"/>
              <w:jc w:val="both"/>
            </w:pPr>
            <w:r>
              <w:rPr>
                <w:rFonts w:ascii="Times New Roman"/>
                <w:b w:val="false"/>
                <w:i w:val="false"/>
                <w:color w:val="000000"/>
                <w:sz w:val="20"/>
              </w:rPr>
              <w:t>
6000 ресей рублінен кем емес</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түскен соманың 1%-ы, бiрақ</w:t>
            </w:r>
          </w:p>
          <w:p>
            <w:pPr>
              <w:spacing w:after="20"/>
              <w:ind w:left="20"/>
              <w:jc w:val="both"/>
            </w:pPr>
            <w:r>
              <w:rPr>
                <w:rFonts w:ascii="Times New Roman"/>
                <w:b w:val="false"/>
                <w:i w:val="false"/>
                <w:color w:val="000000"/>
                <w:sz w:val="20"/>
              </w:rPr>
              <w:t>
385 қытай юанінен кем емес</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12. Алты айға дейінгі мерзімге мүлікті немесе ақша сомаларын тиесілігі бойынша беру үшін депозитке қабылдау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Алты айға дейінгі мерзімге мүлікті немесе ақша сомаларын тиесілігі бойынша беру үшін депозитке қабылдау (ай сайын)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соманың 0,2%-ы</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13. Заңды тұлғалардың мекен-жайына дипломатиялық пошта арқылы құжаттар жіберу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 тұлғалардың мекенжайына дипломатиялық пошта арқылы құжаттар жіберу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14. Кеме шетелден сатып алынған жағдайда Қазақстан Республикасының Мемлекеттік туы астында жүзу құқығына уақытша куәлік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шетелден сатып алынған жағдайда Қазақстан Республикасының Мемлекеттік туы астында жүзу құқығына уақытша куәлік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15.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кемелеріне қатысты Қазақстан Республикасының заңнамасында немесе Қазақстан Республикасы қатысушысы болып табылатын халықаралық шарттарда көзделген кез келген декларацияны немесе басқа да құжатты жасау немесе куәландыру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16. Шетелдегі Қазақстан Республикасы кемесінің немесе жүгінің опат болуы немесе зақымдануы (кемелердің апатқа ұшырауы) жағдайында теңіз наразылығы туралы акт жасау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Шетелдегі Қазақстан Республикасы кемесінің немесе жүгінің опат болуы немесе зақымдануы (кемелердің апатқа ұшырауы) жағдайларында немесе тұрған кезеңде орын алған оқиға туралы кеме капитанының дәлелдемелердi қамтамасыз ету мақсатында кеме иесiне мүлiктiк талаптар қоюға негiздеме бола алатын мәлiмдемесi теңіз наразылығы туралы акт жасау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385 қытай юані</w:t>
            </w:r>
          </w:p>
        </w:tc>
      </w:tr>
      <w:tr>
        <w:trPr>
          <w:trHeight w:val="30" w:hRule="atLeast"/>
        </w:trPr>
        <w:tc>
          <w:tcPr>
            <w:tcW w:w="0" w:type="auto"/>
            <w:gridSpan w:val="8"/>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17. Заңдық мәні бар басқа да құжаттар (анықтамалар) беру</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мәні бар өзге де құжаттар (анықтамалар) беру</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АҚШ доллары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еуро</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ағылшын фунт стерлингі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 швейцар франкі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 ресей рублі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325 қытай юані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Сыртқы істер министрінің</w:t>
            </w:r>
            <w:r>
              <w:br/>
            </w:r>
            <w:r>
              <w:rPr>
                <w:rFonts w:ascii="Times New Roman"/>
                <w:b w:val="false"/>
                <w:i w:val="false"/>
                <w:color w:val="000000"/>
                <w:sz w:val="20"/>
              </w:rPr>
              <w:t>2019 жылғы 20 мамырдағы</w:t>
            </w:r>
            <w:r>
              <w:br/>
            </w:r>
            <w:r>
              <w:rPr>
                <w:rFonts w:ascii="Times New Roman"/>
                <w:b w:val="false"/>
                <w:i w:val="false"/>
                <w:color w:val="000000"/>
                <w:sz w:val="20"/>
              </w:rPr>
              <w:t>№ 11-1-4/227 бұйрығына</w:t>
            </w:r>
            <w:r>
              <w:br/>
            </w:r>
            <w:r>
              <w:rPr>
                <w:rFonts w:ascii="Times New Roman"/>
                <w:b w:val="false"/>
                <w:i w:val="false"/>
                <w:color w:val="000000"/>
                <w:sz w:val="20"/>
              </w:rPr>
              <w:t>2-қосымша</w:t>
            </w:r>
          </w:p>
        </w:tc>
      </w:tr>
    </w:tbl>
    <w:bookmarkStart w:name="z14" w:id="11"/>
    <w:p>
      <w:pPr>
        <w:spacing w:after="0"/>
        <w:ind w:left="0"/>
        <w:jc w:val="left"/>
      </w:pPr>
      <w:r>
        <w:rPr>
          <w:rFonts w:ascii="Times New Roman"/>
          <w:b/>
          <w:i w:val="false"/>
          <w:color w:val="000000"/>
        </w:rPr>
        <w:t xml:space="preserve"> Қазақстан Республикасы Сыртқы істер министрлігінің күші жойылған кейбір бұйрықтардың тізбесі</w:t>
      </w:r>
    </w:p>
    <w:bookmarkEnd w:id="11"/>
    <w:bookmarkStart w:name="z15" w:id="12"/>
    <w:p>
      <w:pPr>
        <w:spacing w:after="0"/>
        <w:ind w:left="0"/>
        <w:jc w:val="both"/>
      </w:pPr>
      <w:r>
        <w:rPr>
          <w:rFonts w:ascii="Times New Roman"/>
          <w:b w:val="false"/>
          <w:i w:val="false"/>
          <w:color w:val="000000"/>
          <w:sz w:val="28"/>
        </w:rPr>
        <w:t xml:space="preserve">
      1. Қазақстан Республикасы Сыртқы істер министрінің 2010 жылғы 14 шілдедегі № 08-1-1-1/249 "Шет мемлекеттің аумағында консулдық әрекеттер жасағаны үшін консулдық алым мөлшерлемелерін бекіту туралы" </w:t>
      </w:r>
      <w:r>
        <w:rPr>
          <w:rFonts w:ascii="Times New Roman"/>
          <w:b w:val="false"/>
          <w:i w:val="false"/>
          <w:color w:val="000000"/>
          <w:sz w:val="28"/>
        </w:rPr>
        <w:t>бұйрығы</w:t>
      </w:r>
      <w:r>
        <w:rPr>
          <w:rFonts w:ascii="Times New Roman"/>
          <w:b w:val="false"/>
          <w:i w:val="false"/>
          <w:color w:val="000000"/>
          <w:sz w:val="28"/>
        </w:rPr>
        <w:t xml:space="preserve"> (Нормативтік құқықтық кесімдерді мемлекеттік тіркеудің тізілімінде 2010 жылғы 2 тамызда № 6372 болып тіркелді, ("Казахстанская правда" газетте 06.11.2010 ж., № 295-296 (26356-26357) жарияланған).</w:t>
      </w:r>
    </w:p>
    <w:bookmarkEnd w:id="12"/>
    <w:bookmarkStart w:name="z16" w:id="13"/>
    <w:p>
      <w:pPr>
        <w:spacing w:after="0"/>
        <w:ind w:left="0"/>
        <w:jc w:val="both"/>
      </w:pPr>
      <w:r>
        <w:rPr>
          <w:rFonts w:ascii="Times New Roman"/>
          <w:b w:val="false"/>
          <w:i w:val="false"/>
          <w:color w:val="000000"/>
          <w:sz w:val="28"/>
        </w:rPr>
        <w:t xml:space="preserve">
      2. Қазақстан Республикасы Сыртқы істер министрінің 2012 жылғы 22 тамыздағы № 8-1-1-1/352 "Консулдық іс-әрекеттерді жасау үшін алынатын консулдық алымдар ставкаларының, сонымен қатар жеделдік үшін консулдық алым ставкаларының мөлшерлерін бекіту туралы" Қазақстан Республикасының Мемлекеттік хатшысы – Сыртқы істер министрінің 2010 жылғы 14 шілдедегі № 08-1-1-1/249 бұйрығына өзгеріс енгізу туралы" </w:t>
      </w:r>
      <w:r>
        <w:rPr>
          <w:rFonts w:ascii="Times New Roman"/>
          <w:b w:val="false"/>
          <w:i w:val="false"/>
          <w:color w:val="000000"/>
          <w:sz w:val="28"/>
        </w:rPr>
        <w:t>бұйрығы</w:t>
      </w:r>
      <w:r>
        <w:rPr>
          <w:rFonts w:ascii="Times New Roman"/>
          <w:b w:val="false"/>
          <w:i w:val="false"/>
          <w:color w:val="000000"/>
          <w:sz w:val="28"/>
        </w:rPr>
        <w:t>, (Нормативтік құқықтық кесімдерді мемлекеттік тіркеудің тізілімінде 2012 жылы 24 қыркүйекте № 7923 тіркелді, "Егемен Қазақстан" газетте 31.10.12 ж. № 710-716 (27788); "Казахстанская правда" от 31.10.12 ж. № 375-376 (27194-27195) жарияланған).</w:t>
      </w:r>
    </w:p>
    <w:bookmarkEnd w:id="13"/>
    <w:bookmarkStart w:name="z17" w:id="14"/>
    <w:p>
      <w:pPr>
        <w:spacing w:after="0"/>
        <w:ind w:left="0"/>
        <w:jc w:val="both"/>
      </w:pPr>
      <w:r>
        <w:rPr>
          <w:rFonts w:ascii="Times New Roman"/>
          <w:b w:val="false"/>
          <w:i w:val="false"/>
          <w:color w:val="000000"/>
          <w:sz w:val="28"/>
        </w:rPr>
        <w:t xml:space="preserve">
      3. Қазақстан Республикасы Сыртқы істер министрінің 2013 жылғы 29 мамырдағы № 08-1-1-1/205 "Консулдық іс-әрекеттерді жасау үшін алынатын консулдық алымдар ставкаларының, сонымен қатар жеделдік үшін консулдық алым ставкаларының мөлшерлерін бекіту туралы" Қазақстан Республикасының Мемлекеттік хатшысы - Сыртқы істер министрінің 2010 жылғы 14 шілдедегі № 08-1-1-1/249 бұйрығына өзгерістер мен толықтыру енгізу туралы" </w:t>
      </w:r>
      <w:r>
        <w:rPr>
          <w:rFonts w:ascii="Times New Roman"/>
          <w:b w:val="false"/>
          <w:i w:val="false"/>
          <w:color w:val="000000"/>
          <w:sz w:val="28"/>
        </w:rPr>
        <w:t>бұйрығы</w:t>
      </w:r>
      <w:r>
        <w:rPr>
          <w:rFonts w:ascii="Times New Roman"/>
          <w:b w:val="false"/>
          <w:i w:val="false"/>
          <w:color w:val="000000"/>
          <w:sz w:val="28"/>
        </w:rPr>
        <w:t>, (Нормативтік құқықтық кесімдерді мемлекеттік тіркеудің тізілімінде 2013 жылы 14 маусымда № 8512 тіркелді, "Егемен Қазақстан" 03.07.2013 ж. № 162 (28101); "Казахстанская правда" газетте 03.07.2013 ж. № 224 (27498) жарияланған).</w:t>
      </w:r>
    </w:p>
    <w:bookmarkEnd w:id="14"/>
    <w:bookmarkStart w:name="z18" w:id="15"/>
    <w:p>
      <w:pPr>
        <w:spacing w:after="0"/>
        <w:ind w:left="0"/>
        <w:jc w:val="both"/>
      </w:pPr>
      <w:r>
        <w:rPr>
          <w:rFonts w:ascii="Times New Roman"/>
          <w:b w:val="false"/>
          <w:i w:val="false"/>
          <w:color w:val="000000"/>
          <w:sz w:val="28"/>
        </w:rPr>
        <w:t xml:space="preserve">
      4. Қазақстан Республикасы Сыртқы істер министрінің 2015 жылғы 15 желтоқсандағы № 11-1-2/582 "Консулдық іс-әрекеттерді жасау үшін алынатын консулдық алымдар ставкаларының, сонымен қатар жеделдік үшін консулдық алым ставкаларының мөлшерлерін бекіту туралы" Қазақстан Республикасының Мемлекеттік хатшысы - Сыртқы істер министрінің 2010 жылғы 14 шілдедегі № 08-1-1-1/249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(Нормативтік құқықтық кесімдерді мемлекеттік тіркеудің тізілімінде 2015 жылы 31 желтоқсанда № 12710 болып тіркелді, "Әділет" ақпараттық-құқықтық жүйесінде 27.01.2016 ж.; "Егемен Қазақстан" 28.07.2016 ж. № 143 (28871); 30.07.2016 ж. № 145 (28873); "Казахстанская правда" 28.07.2016 ж. № 143 (28269); от 30.07.2016 г. № 145 (28271) жарияланған).</w:t>
      </w:r>
    </w:p>
    <w:bookmarkEnd w:id="15"/>
    <w:bookmarkStart w:name="z19" w:id="16"/>
    <w:p>
      <w:pPr>
        <w:spacing w:after="0"/>
        <w:ind w:left="0"/>
        <w:jc w:val="both"/>
      </w:pPr>
      <w:r>
        <w:rPr>
          <w:rFonts w:ascii="Times New Roman"/>
          <w:b w:val="false"/>
          <w:i w:val="false"/>
          <w:color w:val="000000"/>
          <w:sz w:val="28"/>
        </w:rPr>
        <w:t xml:space="preserve">
      5. Қазақстан Республикасы Сыртқы істер министрінің 2017 жылғы 3 қарашадағы № 11-1-2/508 "Шет мемлекеттің аумағында консулдық әрекеттер жасағаны үшін консулдық алым мөлшерлемелерін бекіту туралы" Қазақстан Республикасының Мемлекеттік хатшысы - Сыртқы істер министрінің 2010 жылғы 14 шілдедегі № 08-1-1-1/249 бұйрығына өзгерістер енгізу туралы" </w:t>
      </w:r>
      <w:r>
        <w:rPr>
          <w:rFonts w:ascii="Times New Roman"/>
          <w:b w:val="false"/>
          <w:i w:val="false"/>
          <w:color w:val="000000"/>
          <w:sz w:val="28"/>
        </w:rPr>
        <w:t>бұйрығы</w:t>
      </w:r>
      <w:r>
        <w:rPr>
          <w:rFonts w:ascii="Times New Roman"/>
          <w:b w:val="false"/>
          <w:i w:val="false"/>
          <w:color w:val="000000"/>
          <w:sz w:val="28"/>
        </w:rPr>
        <w:t>, (Нормативтік құқықтық кесімдерді мемлекеттік тіркеудің тізілімінде 2017 жылғы 3 қарашада № 15972 болып тіркелді, ҚР НҚА электрондық түрдегі эталондық бақылау банкінде, 21.11.2017 ж. жарияланған).</w:t>
      </w:r>
    </w:p>
    <w:bookmarkEnd w:id="1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