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6c7d" w14:textId="4726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"Сәулет-құрылыс бақылауын жүзеге асыратын мемлекеттік құрылыс инспекторларына тестілеу өткізудің ережесін бекіту туралы" Қазақстан Республикасы Құрылыс және тұрғын үй-коммуналдық шаруашылық істері агенттігі төрағасының 2010 жылғы 1 ақпандағы № 34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13 мамырдағы № 294 бұйрығы. Қазақстан Республикасының Әділет министрлігінде 2019 жылғы 17 мамырда № 18694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"Сәулет-құрылыс бақылауын жүзеге асыратын мемлекеттік құрылыс инспекторларына тестілеу өткізудің ережесін бекіту туралы" Қазақстан Республикасы Құрылыс және тұрғын үй-коммуналдық шаруашылық істері агенттігі төрағасының 2010 жылғы 1 ақпандағы № 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6047 болып тіркелген, 2011 жылғы 13 наурызда "Егемен Қазақстан" газетінің № 58-60 (26119-26121)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