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4ad56" w14:textId="f04ad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министрінің "Мемлекеттік атаулы әлеуметтік көмек алуға үміткер адамның (отбасының) жиынтық табысын есептеудің ережесін бекіту туралы" 2009 жылғы 28 шілдедегі № 237-ө және "Атаулы әлеуметтік көмек саласындағы есепті құжаттамалардың нысандарын бекіту туралы" 2018 жылғы 10 тамыздағы № 347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2019 жылғы 22 ақпандағы № 94 бұйрығы. Қазақстан Республикасының Әділет министрлігінде 2019 жылғы 26 ақпанда № 18346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Еңбек және халықты әлеуметтік қорғау министрінің 26.05.2023 </w:t>
      </w:r>
      <w:r>
        <w:rPr>
          <w:rFonts w:ascii="Times New Roman"/>
          <w:b w:val="false"/>
          <w:i w:val="false"/>
          <w:color w:val="000000"/>
          <w:sz w:val="28"/>
        </w:rPr>
        <w:t>№ 181</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Еңбек және халықты әлеуметтік қорғау министрінің 24.05.2023 </w:t>
      </w:r>
      <w:r>
        <w:rPr>
          <w:rFonts w:ascii="Times New Roman"/>
          <w:b w:val="false"/>
          <w:i w:val="false"/>
          <w:color w:val="ff0000"/>
          <w:sz w:val="28"/>
        </w:rPr>
        <w:t>№ 168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17" w:id="1"/>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Әлеуметтік көмек департаменті заңнамада белгіленген тәртіппен:</w:t>
      </w:r>
    </w:p>
    <w:bookmarkEnd w:id="1"/>
    <w:bookmarkStart w:name="z18"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тіркеуді;</w:t>
      </w:r>
    </w:p>
    <w:bookmarkEnd w:id="2"/>
    <w:bookmarkStart w:name="z19" w:id="3"/>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3"/>
    <w:bookmarkStart w:name="z20" w:id="4"/>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21" w:id="5"/>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5"/>
    <w:bookmarkStart w:name="z22" w:id="6"/>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вице-министрі С.Қ. Жақыповаға жүктелсін.</w:t>
      </w:r>
    </w:p>
    <w:bookmarkEnd w:id="6"/>
    <w:bookmarkStart w:name="z23" w:id="7"/>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Әбілқасымова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22 ақпандағы</w:t>
            </w:r>
            <w:r>
              <w:br/>
            </w:r>
            <w:r>
              <w:rPr>
                <w:rFonts w:ascii="Times New Roman"/>
                <w:b w:val="false"/>
                <w:i w:val="false"/>
                <w:color w:val="000000"/>
                <w:sz w:val="20"/>
              </w:rPr>
              <w:t>№ 94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күші жойылды - ҚР Еңбек және халықты әлеуметтік қорғау министрінің 26.05.2023 </w:t>
      </w:r>
      <w:r>
        <w:rPr>
          <w:rFonts w:ascii="Times New Roman"/>
          <w:b w:val="false"/>
          <w:i w:val="false"/>
          <w:color w:val="ff0000"/>
          <w:sz w:val="28"/>
        </w:rPr>
        <w:t>№ 181</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22 ақпандағы</w:t>
            </w:r>
            <w:r>
              <w:br/>
            </w:r>
            <w:r>
              <w:rPr>
                <w:rFonts w:ascii="Times New Roman"/>
                <w:b w:val="false"/>
                <w:i w:val="false"/>
                <w:color w:val="000000"/>
                <w:sz w:val="20"/>
              </w:rPr>
              <w:t>№ 94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күші жойылды - ҚР Еңбек және халықты әлеуметтік қорғау министрінің 26.05.2023 </w:t>
      </w:r>
      <w:r>
        <w:rPr>
          <w:rFonts w:ascii="Times New Roman"/>
          <w:b w:val="false"/>
          <w:i w:val="false"/>
          <w:color w:val="ff0000"/>
          <w:sz w:val="28"/>
        </w:rPr>
        <w:t>№ 181</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22 ақпандағы</w:t>
            </w:r>
            <w:r>
              <w:br/>
            </w:r>
            <w:r>
              <w:rPr>
                <w:rFonts w:ascii="Times New Roman"/>
                <w:b w:val="false"/>
                <w:i w:val="false"/>
                <w:color w:val="000000"/>
                <w:sz w:val="20"/>
              </w:rPr>
              <w:t>№ 94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күші жойылды - ҚР Еңбек және халықты әлеуметтік қорғау министрінің 26.05.2023 </w:t>
      </w:r>
      <w:r>
        <w:rPr>
          <w:rFonts w:ascii="Times New Roman"/>
          <w:b w:val="false"/>
          <w:i w:val="false"/>
          <w:color w:val="ff0000"/>
          <w:sz w:val="28"/>
        </w:rPr>
        <w:t>№ 181</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22 ақпандағы</w:t>
            </w:r>
            <w:r>
              <w:br/>
            </w:r>
            <w:r>
              <w:rPr>
                <w:rFonts w:ascii="Times New Roman"/>
                <w:b w:val="false"/>
                <w:i w:val="false"/>
                <w:color w:val="000000"/>
                <w:sz w:val="20"/>
              </w:rPr>
              <w:t>№ 94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күші жойылды - ҚР Еңбек және халықты әлеуметтік қорғау министрінің 26.05.2023 </w:t>
      </w:r>
      <w:r>
        <w:rPr>
          <w:rFonts w:ascii="Times New Roman"/>
          <w:b w:val="false"/>
          <w:i w:val="false"/>
          <w:color w:val="ff0000"/>
          <w:sz w:val="28"/>
        </w:rPr>
        <w:t>№ 181</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22 ақпандағы</w:t>
            </w:r>
            <w:r>
              <w:br/>
            </w:r>
            <w:r>
              <w:rPr>
                <w:rFonts w:ascii="Times New Roman"/>
                <w:b w:val="false"/>
                <w:i w:val="false"/>
                <w:color w:val="000000"/>
                <w:sz w:val="20"/>
              </w:rPr>
              <w:t>№ 94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күші жойылды - ҚР Еңбек және халықты әлеуметтік қорғау министрінің 26.05.2023 </w:t>
      </w:r>
      <w:r>
        <w:rPr>
          <w:rFonts w:ascii="Times New Roman"/>
          <w:b w:val="false"/>
          <w:i w:val="false"/>
          <w:color w:val="ff0000"/>
          <w:sz w:val="28"/>
        </w:rPr>
        <w:t>№ 181</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22 ақпандағы</w:t>
            </w:r>
            <w:r>
              <w:br/>
            </w:r>
            <w:r>
              <w:rPr>
                <w:rFonts w:ascii="Times New Roman"/>
                <w:b w:val="false"/>
                <w:i w:val="false"/>
                <w:color w:val="000000"/>
                <w:sz w:val="20"/>
              </w:rPr>
              <w:t>№ 94 бұйрығына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күші жойылды - ҚР Еңбек және халықты әлеуметтік қорғау министрінің 26.05.2023 </w:t>
      </w:r>
      <w:r>
        <w:rPr>
          <w:rFonts w:ascii="Times New Roman"/>
          <w:b w:val="false"/>
          <w:i w:val="false"/>
          <w:color w:val="ff0000"/>
          <w:sz w:val="28"/>
        </w:rPr>
        <w:t>№ 181</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22 ақпандағы</w:t>
            </w:r>
            <w:r>
              <w:br/>
            </w:r>
            <w:r>
              <w:rPr>
                <w:rFonts w:ascii="Times New Roman"/>
                <w:b w:val="false"/>
                <w:i w:val="false"/>
                <w:color w:val="000000"/>
                <w:sz w:val="20"/>
              </w:rPr>
              <w:t>№ 94 бұйрығына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7-қосымшаның күші жойылды - ҚР Еңбек және халықты әлеуметтік қорғау министрінің 24.05.2023 </w:t>
      </w:r>
      <w:r>
        <w:rPr>
          <w:rFonts w:ascii="Times New Roman"/>
          <w:b w:val="false"/>
          <w:i w:val="false"/>
          <w:color w:val="ff0000"/>
          <w:sz w:val="28"/>
        </w:rPr>
        <w:t>№ 168</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22 ақпандағы</w:t>
            </w:r>
            <w:r>
              <w:br/>
            </w:r>
            <w:r>
              <w:rPr>
                <w:rFonts w:ascii="Times New Roman"/>
                <w:b w:val="false"/>
                <w:i w:val="false"/>
                <w:color w:val="000000"/>
                <w:sz w:val="20"/>
              </w:rPr>
              <w:t>№ 94 бұйрығына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8-қосымшаның күші жойылды - ҚР Еңбек және халықты әлеуметтік қорғау министрінің 24.05.2023 </w:t>
      </w:r>
      <w:r>
        <w:rPr>
          <w:rFonts w:ascii="Times New Roman"/>
          <w:b w:val="false"/>
          <w:i w:val="false"/>
          <w:color w:val="ff0000"/>
          <w:sz w:val="28"/>
        </w:rPr>
        <w:t>№ 168</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22 ақпандағы</w:t>
            </w:r>
            <w:r>
              <w:br/>
            </w:r>
            <w:r>
              <w:rPr>
                <w:rFonts w:ascii="Times New Roman"/>
                <w:b w:val="false"/>
                <w:i w:val="false"/>
                <w:color w:val="000000"/>
                <w:sz w:val="20"/>
              </w:rPr>
              <w:t>№ 94 бұйрығына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9-қосымшаның күші жойылды - ҚР Еңбек және халықты әлеуметтік қорғау министрінің 24.05.2023 </w:t>
      </w:r>
      <w:r>
        <w:rPr>
          <w:rFonts w:ascii="Times New Roman"/>
          <w:b w:val="false"/>
          <w:i w:val="false"/>
          <w:color w:val="ff0000"/>
          <w:sz w:val="28"/>
        </w:rPr>
        <w:t>№ 168</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22 ақпандағы</w:t>
            </w:r>
            <w:r>
              <w:br/>
            </w:r>
            <w:r>
              <w:rPr>
                <w:rFonts w:ascii="Times New Roman"/>
                <w:b w:val="false"/>
                <w:i w:val="false"/>
                <w:color w:val="000000"/>
                <w:sz w:val="20"/>
              </w:rPr>
              <w:t>№ 94 бұйрығына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10-қосымшаның күші жойылды - ҚР Еңбек және халықты әлеуметтік қорғау министрінің 24.05.2023 </w:t>
      </w:r>
      <w:r>
        <w:rPr>
          <w:rFonts w:ascii="Times New Roman"/>
          <w:b w:val="false"/>
          <w:i w:val="false"/>
          <w:color w:val="ff0000"/>
          <w:sz w:val="28"/>
        </w:rPr>
        <w:t>№ 168</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22 ақпандағы</w:t>
            </w:r>
            <w:r>
              <w:br/>
            </w:r>
            <w:r>
              <w:rPr>
                <w:rFonts w:ascii="Times New Roman"/>
                <w:b w:val="false"/>
                <w:i w:val="false"/>
                <w:color w:val="000000"/>
                <w:sz w:val="20"/>
              </w:rPr>
              <w:t>№ 94 бұйрығына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11-қосымшаның күші жойылды - ҚР Еңбек және халықты әлеуметтік қорғау министрінің 24.05.2023 </w:t>
      </w:r>
      <w:r>
        <w:rPr>
          <w:rFonts w:ascii="Times New Roman"/>
          <w:b w:val="false"/>
          <w:i w:val="false"/>
          <w:color w:val="ff0000"/>
          <w:sz w:val="28"/>
        </w:rPr>
        <w:t>№ 168</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22 ақпандағы</w:t>
            </w:r>
            <w:r>
              <w:br/>
            </w:r>
            <w:r>
              <w:rPr>
                <w:rFonts w:ascii="Times New Roman"/>
                <w:b w:val="false"/>
                <w:i w:val="false"/>
                <w:color w:val="000000"/>
                <w:sz w:val="20"/>
              </w:rPr>
              <w:t>№ 94 бұйрығына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12-қосымшаның күші жойылды - ҚР Еңбек және халықты әлеуметтік қорғау министрінің 24.05.2023 </w:t>
      </w:r>
      <w:r>
        <w:rPr>
          <w:rFonts w:ascii="Times New Roman"/>
          <w:b w:val="false"/>
          <w:i w:val="false"/>
          <w:color w:val="ff0000"/>
          <w:sz w:val="28"/>
        </w:rPr>
        <w:t>№ 168</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міндетін атқарушысының</w:t>
            </w:r>
            <w:r>
              <w:br/>
            </w:r>
            <w:r>
              <w:rPr>
                <w:rFonts w:ascii="Times New Roman"/>
                <w:b w:val="false"/>
                <w:i w:val="false"/>
                <w:color w:val="000000"/>
                <w:sz w:val="20"/>
              </w:rPr>
              <w:t>2019 жылғы 22 ақпандағы</w:t>
            </w:r>
            <w:r>
              <w:br/>
            </w:r>
            <w:r>
              <w:rPr>
                <w:rFonts w:ascii="Times New Roman"/>
                <w:b w:val="false"/>
                <w:i w:val="false"/>
                <w:color w:val="000000"/>
                <w:sz w:val="20"/>
              </w:rPr>
              <w:t>№ 94 бұйрығына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13-қосымшаның күші жойылды - ҚР Еңбек және халықты әлеуметтік қорғау министрінің 24.05.2023 </w:t>
      </w:r>
      <w:r>
        <w:rPr>
          <w:rFonts w:ascii="Times New Roman"/>
          <w:b w:val="false"/>
          <w:i w:val="false"/>
          <w:color w:val="ff0000"/>
          <w:sz w:val="28"/>
        </w:rPr>
        <w:t>№ 168</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міндетін атқарушысының</w:t>
            </w:r>
            <w:r>
              <w:br/>
            </w:r>
            <w:r>
              <w:rPr>
                <w:rFonts w:ascii="Times New Roman"/>
                <w:b w:val="false"/>
                <w:i w:val="false"/>
                <w:color w:val="000000"/>
                <w:sz w:val="20"/>
              </w:rPr>
              <w:t>2019 жылғы 22 ақпандағы</w:t>
            </w:r>
            <w:r>
              <w:br/>
            </w:r>
            <w:r>
              <w:rPr>
                <w:rFonts w:ascii="Times New Roman"/>
                <w:b w:val="false"/>
                <w:i w:val="false"/>
                <w:color w:val="000000"/>
                <w:sz w:val="20"/>
              </w:rPr>
              <w:t>№ 94 бұйрығына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14-қосымшаның күші жойылды - ҚР Еңбек және халықты әлеуметтік қорғау министрінің 24.05.2023 </w:t>
      </w:r>
      <w:r>
        <w:rPr>
          <w:rFonts w:ascii="Times New Roman"/>
          <w:b w:val="false"/>
          <w:i w:val="false"/>
          <w:color w:val="ff0000"/>
          <w:sz w:val="28"/>
        </w:rPr>
        <w:t>№ 168</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міндетін атқарушысының</w:t>
            </w:r>
            <w:r>
              <w:br/>
            </w:r>
            <w:r>
              <w:rPr>
                <w:rFonts w:ascii="Times New Roman"/>
                <w:b w:val="false"/>
                <w:i w:val="false"/>
                <w:color w:val="000000"/>
                <w:sz w:val="20"/>
              </w:rPr>
              <w:t>2019 жылғы 22 ақпандағы</w:t>
            </w:r>
            <w:r>
              <w:br/>
            </w:r>
            <w:r>
              <w:rPr>
                <w:rFonts w:ascii="Times New Roman"/>
                <w:b w:val="false"/>
                <w:i w:val="false"/>
                <w:color w:val="000000"/>
                <w:sz w:val="20"/>
              </w:rPr>
              <w:t>№ 94 бұйрығына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ff0000"/>
          <w:sz w:val="28"/>
        </w:rPr>
        <w:t xml:space="preserve">
      Ескерту. 15-қосымшаның күші жойылды - ҚР Еңбек және халықты әлеуметтік қорғау министрінің 24.05.2023 </w:t>
      </w:r>
      <w:r>
        <w:rPr>
          <w:rFonts w:ascii="Times New Roman"/>
          <w:b w:val="false"/>
          <w:i w:val="false"/>
          <w:color w:val="ff0000"/>
          <w:sz w:val="28"/>
        </w:rPr>
        <w:t>№ 168</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міндетін атқарушысының</w:t>
            </w:r>
            <w:r>
              <w:br/>
            </w:r>
            <w:r>
              <w:rPr>
                <w:rFonts w:ascii="Times New Roman"/>
                <w:b w:val="false"/>
                <w:i w:val="false"/>
                <w:color w:val="000000"/>
                <w:sz w:val="20"/>
              </w:rPr>
              <w:t>2019 жылғы 22 ақпандағы</w:t>
            </w:r>
            <w:r>
              <w:br/>
            </w:r>
            <w:r>
              <w:rPr>
                <w:rFonts w:ascii="Times New Roman"/>
                <w:b w:val="false"/>
                <w:i w:val="false"/>
                <w:color w:val="000000"/>
                <w:sz w:val="20"/>
              </w:rPr>
              <w:t>№ 94 бұйрығына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ff0000"/>
          <w:sz w:val="28"/>
        </w:rPr>
        <w:t xml:space="preserve">
      Ескерту. 16-қосымшаның күші жойылды - ҚР Еңбек және халықты әлеуметтік қорғау министрінің 24.05.2023 </w:t>
      </w:r>
      <w:r>
        <w:rPr>
          <w:rFonts w:ascii="Times New Roman"/>
          <w:b w:val="false"/>
          <w:i w:val="false"/>
          <w:color w:val="ff0000"/>
          <w:sz w:val="28"/>
        </w:rPr>
        <w:t>№ 168</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міндетін атқарушысының</w:t>
            </w:r>
            <w:r>
              <w:br/>
            </w:r>
            <w:r>
              <w:rPr>
                <w:rFonts w:ascii="Times New Roman"/>
                <w:b w:val="false"/>
                <w:i w:val="false"/>
                <w:color w:val="000000"/>
                <w:sz w:val="20"/>
              </w:rPr>
              <w:t>2019 жылғы 22 ақпандағы</w:t>
            </w:r>
            <w:r>
              <w:br/>
            </w:r>
            <w:r>
              <w:rPr>
                <w:rFonts w:ascii="Times New Roman"/>
                <w:b w:val="false"/>
                <w:i w:val="false"/>
                <w:color w:val="000000"/>
                <w:sz w:val="20"/>
              </w:rPr>
              <w:t>№ 94 бұйрығына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ff0000"/>
          <w:sz w:val="28"/>
        </w:rPr>
        <w:t xml:space="preserve">
      Ескерту. 17-қосымшаның күші жойылды - ҚР Еңбек және халықты әлеуметтік қорғау министрінің 24.05.2023 </w:t>
      </w:r>
      <w:r>
        <w:rPr>
          <w:rFonts w:ascii="Times New Roman"/>
          <w:b w:val="false"/>
          <w:i w:val="false"/>
          <w:color w:val="ff0000"/>
          <w:sz w:val="28"/>
        </w:rPr>
        <w:t>№ 168</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міндетін атқарушысының</w:t>
            </w:r>
            <w:r>
              <w:br/>
            </w:r>
            <w:r>
              <w:rPr>
                <w:rFonts w:ascii="Times New Roman"/>
                <w:b w:val="false"/>
                <w:i w:val="false"/>
                <w:color w:val="000000"/>
                <w:sz w:val="20"/>
              </w:rPr>
              <w:t>2019 жылғы 22 ақпандағы</w:t>
            </w:r>
            <w:r>
              <w:br/>
            </w:r>
            <w:r>
              <w:rPr>
                <w:rFonts w:ascii="Times New Roman"/>
                <w:b w:val="false"/>
                <w:i w:val="false"/>
                <w:color w:val="000000"/>
                <w:sz w:val="20"/>
              </w:rPr>
              <w:t>№ 94 бұйрығына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ff0000"/>
          <w:sz w:val="28"/>
        </w:rPr>
        <w:t xml:space="preserve">
      Ескерту. 18-қосымшаның күші жойылды - ҚР Еңбек және халықты әлеуметтік қорғау министрінің 24.05.2023 </w:t>
      </w:r>
      <w:r>
        <w:rPr>
          <w:rFonts w:ascii="Times New Roman"/>
          <w:b w:val="false"/>
          <w:i w:val="false"/>
          <w:color w:val="ff0000"/>
          <w:sz w:val="28"/>
        </w:rPr>
        <w:t>№ 168</w:t>
      </w:r>
      <w:r>
        <w:rPr>
          <w:rFonts w:ascii="Times New Roman"/>
          <w:b w:val="false"/>
          <w:i w:val="false"/>
          <w:color w:val="ff0000"/>
          <w:sz w:val="28"/>
        </w:rPr>
        <w:t xml:space="preserve"> (01.07.2023 бастап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