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9f60" w14:textId="6a19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жылдың 15 ақпаны мен 2020 жылдың 15 ақпаны аралығында жануарлар дүниесі объектілерін алып қою лимиттерін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11 ақпандағы № 59 бұйрығы. Қазақстан Республикасының Әділет министрлігінде 2019 жылғы 12 ақпанда № 18286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балық шаруашылығы су айдындарында балық және басқа су жануарларын 2019 жылдың 15 ақпаны мен 2020 жылдың 15 ақпаны аралығында аулаудың </w:t>
      </w:r>
      <w:r>
        <w:rPr>
          <w:rFonts w:ascii="Times New Roman"/>
          <w:b w:val="false"/>
          <w:i w:val="false"/>
          <w:color w:val="000000"/>
          <w:sz w:val="28"/>
        </w:rPr>
        <w:t>лимиттері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Республикасының Нормативтік құқықтық актілерінің эталондық бақылау банкіне енгізу үшін және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министрлігінің</w:t>
            </w:r>
            <w:r>
              <w:br/>
            </w:r>
            <w:r>
              <w:rPr>
                <w:rFonts w:ascii="Times New Roman"/>
                <w:b w:val="false"/>
                <w:i w:val="false"/>
                <w:color w:val="000000"/>
                <w:sz w:val="20"/>
              </w:rPr>
              <w:t>2019 жылғы 11 ақпандағы</w:t>
            </w:r>
            <w:r>
              <w:br/>
            </w:r>
            <w:r>
              <w:rPr>
                <w:rFonts w:ascii="Times New Roman"/>
                <w:b w:val="false"/>
                <w:i w:val="false"/>
                <w:color w:val="000000"/>
                <w:sz w:val="20"/>
              </w:rPr>
              <w:t>№ 59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Балық шаруашылығы су айдындарында балық және басқа су жануарларын 2019 жылдың 15 ақпаны мен 2020 жылдың 15 ақпаны аралығында аулаудың лимиттері</w:t>
      </w:r>
    </w:p>
    <w:bookmarkEnd w:id="9"/>
    <w:bookmarkStart w:name="z12" w:id="10"/>
    <w:p>
      <w:pPr>
        <w:spacing w:after="0"/>
        <w:ind w:left="0"/>
        <w:jc w:val="left"/>
      </w:pPr>
      <w:r>
        <w:rPr>
          <w:rFonts w:ascii="Times New Roman"/>
          <w:b/>
          <w:i w:val="false"/>
          <w:color w:val="000000"/>
        </w:rPr>
        <w:t xml:space="preserve"> 1-тарау. Халықаралық және республикалық маңызы бар балық шаруашылығы су айдындары</w:t>
      </w:r>
    </w:p>
    <w:bookmarkEnd w:id="10"/>
    <w:bookmarkStart w:name="z13" w:id="11"/>
    <w:p>
      <w:pPr>
        <w:spacing w:after="0"/>
        <w:ind w:left="0"/>
        <w:jc w:val="left"/>
      </w:pPr>
      <w:r>
        <w:rPr>
          <w:rFonts w:ascii="Times New Roman"/>
          <w:b/>
          <w:i w:val="false"/>
          <w:color w:val="000000"/>
        </w:rPr>
        <w:t xml:space="preserve"> 1-параграф. Жайық-Каспий бассейні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440"/>
        <w:gridCol w:w="2279"/>
        <w:gridCol w:w="1545"/>
        <w:gridCol w:w="2035"/>
        <w:gridCol w:w="2035"/>
        <w:gridCol w:w="2280"/>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ерекше қорғалатын табиғи аумағының буферлік аймағын қоса алғанда, Жайық өзені сағалық кеңістігімен</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 сағалық кеңістігімен</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Бекірелер, оның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 оның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968,352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3605,041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5636,223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Көксерке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528,749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902,108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Сазан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1318,292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1601,379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Жайын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502,421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1428,227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807,669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Дөңмандай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 жергілікті және қолтық балықтар, оның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2747,101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3733,094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9997,704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569,767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1179,094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2422,871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1359,352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5731,163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667,681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1093,598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 оның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 тәрізділер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оның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қарынсауы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 көз қарынсауы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Кефаль</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4583,773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3715,453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9666,255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17966,677</w:t>
            </w:r>
          </w:p>
        </w:tc>
      </w:tr>
    </w:tbl>
    <w:bookmarkStart w:name="z14" w:id="12"/>
    <w:p>
      <w:pPr>
        <w:spacing w:after="0"/>
        <w:ind w:left="0"/>
        <w:jc w:val="left"/>
      </w:pPr>
      <w:r>
        <w:rPr>
          <w:rFonts w:ascii="Times New Roman"/>
          <w:b/>
          <w:i w:val="false"/>
          <w:color w:val="000000"/>
        </w:rPr>
        <w:t xml:space="preserve"> 2-параграф. Балқаш көлі және Іле өзенінің сағасы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090"/>
        <w:gridCol w:w="3925"/>
        <w:gridCol w:w="2981"/>
        <w:gridCol w:w="2981"/>
      </w:tblGrid>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 сағасының су айдындары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624,918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223,753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Сазан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7532,671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88,382</w:t>
            </w:r>
          </w:p>
        </w:tc>
      </w:tr>
    </w:tbl>
    <w:bookmarkStart w:name="z15" w:id="13"/>
    <w:p>
      <w:pPr>
        <w:spacing w:after="0"/>
        <w:ind w:left="0"/>
        <w:jc w:val="left"/>
      </w:pPr>
      <w:r>
        <w:rPr>
          <w:rFonts w:ascii="Times New Roman"/>
          <w:b/>
          <w:i w:val="false"/>
          <w:color w:val="000000"/>
        </w:rPr>
        <w:t xml:space="preserve"> 3-параграф. Алакөл көлдері жүйесі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012"/>
        <w:gridCol w:w="3206"/>
        <w:gridCol w:w="4083"/>
        <w:gridCol w:w="3207"/>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341,338</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341,992</w:t>
            </w:r>
          </w:p>
        </w:tc>
      </w:tr>
    </w:tbl>
    <w:bookmarkStart w:name="z16" w:id="14"/>
    <w:p>
      <w:pPr>
        <w:spacing w:after="0"/>
        <w:ind w:left="0"/>
        <w:jc w:val="left"/>
      </w:pPr>
      <w:r>
        <w:rPr>
          <w:rFonts w:ascii="Times New Roman"/>
          <w:b/>
          <w:i w:val="false"/>
          <w:color w:val="000000"/>
        </w:rPr>
        <w:t xml:space="preserve"> 4-параграф. Іле өзеніндегі Қапшағай су қоймасы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864"/>
        <w:gridCol w:w="754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44,298</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890,741</w:t>
            </w:r>
          </w:p>
        </w:tc>
      </w:tr>
    </w:tbl>
    <w:bookmarkStart w:name="z17" w:id="15"/>
    <w:p>
      <w:pPr>
        <w:spacing w:after="0"/>
        <w:ind w:left="0"/>
        <w:jc w:val="left"/>
      </w:pPr>
      <w:r>
        <w:rPr>
          <w:rFonts w:ascii="Times New Roman"/>
          <w:b/>
          <w:i w:val="false"/>
          <w:color w:val="000000"/>
        </w:rPr>
        <w:t xml:space="preserve"> 5-параграф. Ертіс өзеніндегі Бұқтырма су қоймасы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1488"/>
        <w:gridCol w:w="8502"/>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213,358</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2313,808</w:t>
            </w:r>
          </w:p>
        </w:tc>
      </w:tr>
    </w:tbl>
    <w:bookmarkStart w:name="z18" w:id="16"/>
    <w:p>
      <w:pPr>
        <w:spacing w:after="0"/>
        <w:ind w:left="0"/>
        <w:jc w:val="left"/>
      </w:pPr>
      <w:r>
        <w:rPr>
          <w:rFonts w:ascii="Times New Roman"/>
          <w:b/>
          <w:i w:val="false"/>
          <w:color w:val="000000"/>
        </w:rPr>
        <w:t xml:space="preserve"> 6-параграф. Жайсан көлі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1488"/>
        <w:gridCol w:w="8502"/>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w:t>
            </w:r>
          </w:p>
        </w:tc>
      </w:tr>
    </w:tbl>
    <w:bookmarkStart w:name="z19" w:id="17"/>
    <w:p>
      <w:pPr>
        <w:spacing w:after="0"/>
        <w:ind w:left="0"/>
        <w:jc w:val="left"/>
      </w:pPr>
      <w:r>
        <w:rPr>
          <w:rFonts w:ascii="Times New Roman"/>
          <w:b/>
          <w:i w:val="false"/>
          <w:color w:val="000000"/>
        </w:rPr>
        <w:t xml:space="preserve"> 7-параграф. Ертіс өзеніндегі Шульба су қоймасы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968"/>
        <w:gridCol w:w="879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w:t>
            </w:r>
          </w:p>
        </w:tc>
      </w:tr>
    </w:tbl>
    <w:bookmarkStart w:name="z20" w:id="18"/>
    <w:p>
      <w:pPr>
        <w:spacing w:after="0"/>
        <w:ind w:left="0"/>
        <w:jc w:val="left"/>
      </w:pPr>
      <w:r>
        <w:rPr>
          <w:rFonts w:ascii="Times New Roman"/>
          <w:b/>
          <w:i w:val="false"/>
          <w:color w:val="000000"/>
        </w:rPr>
        <w:t xml:space="preserve"> 8-параграф. Ертіс өзеніндегі Өскемен су қоймасы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968"/>
        <w:gridCol w:w="879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35,722</w:t>
            </w:r>
          </w:p>
        </w:tc>
      </w:tr>
    </w:tbl>
    <w:bookmarkStart w:name="z21" w:id="19"/>
    <w:p>
      <w:pPr>
        <w:spacing w:after="0"/>
        <w:ind w:left="0"/>
        <w:jc w:val="left"/>
      </w:pPr>
      <w:r>
        <w:rPr>
          <w:rFonts w:ascii="Times New Roman"/>
          <w:b/>
          <w:i w:val="false"/>
          <w:color w:val="000000"/>
        </w:rPr>
        <w:t xml:space="preserve"> 9-параграф. Шығыс Қазақстан облысы шегіндегі Ертіс өзені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2115"/>
        <w:gridCol w:w="8530"/>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bl>
    <w:bookmarkStart w:name="z22" w:id="20"/>
    <w:p>
      <w:pPr>
        <w:spacing w:after="0"/>
        <w:ind w:left="0"/>
        <w:jc w:val="left"/>
      </w:pPr>
      <w:r>
        <w:rPr>
          <w:rFonts w:ascii="Times New Roman"/>
          <w:b/>
          <w:i w:val="false"/>
          <w:color w:val="000000"/>
        </w:rPr>
        <w:t xml:space="preserve"> 10-параграф. Арал (Кіші) теңізі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034"/>
        <w:gridCol w:w="7109"/>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Түйетабан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6678,0</w:t>
            </w:r>
          </w:p>
        </w:tc>
      </w:tr>
    </w:tbl>
    <w:bookmarkStart w:name="z23" w:id="21"/>
    <w:p>
      <w:pPr>
        <w:spacing w:after="0"/>
        <w:ind w:left="0"/>
        <w:jc w:val="left"/>
      </w:pPr>
      <w:r>
        <w:rPr>
          <w:rFonts w:ascii="Times New Roman"/>
          <w:b/>
          <w:i w:val="false"/>
          <w:color w:val="000000"/>
        </w:rPr>
        <w:t xml:space="preserve"> 11-параграф. Арал (Үлкен) теңізі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434"/>
        <w:gridCol w:w="4638"/>
        <w:gridCol w:w="3901"/>
      </w:tblGrid>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шегінде</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bl>
    <w:bookmarkStart w:name="z24" w:id="22"/>
    <w:p>
      <w:pPr>
        <w:spacing w:after="0"/>
        <w:ind w:left="0"/>
        <w:jc w:val="left"/>
      </w:pPr>
      <w:r>
        <w:rPr>
          <w:rFonts w:ascii="Times New Roman"/>
          <w:b/>
          <w:i w:val="false"/>
          <w:color w:val="000000"/>
        </w:rPr>
        <w:t xml:space="preserve"> 12-параграф. Сырдария өзені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1927"/>
        <w:gridCol w:w="3599"/>
        <w:gridCol w:w="4433"/>
      </w:tblGrid>
      <w:tr>
        <w:trPr>
          <w:trHeight w:val="30" w:hRule="atLeast"/>
        </w:trPr>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шегінде</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bl>
    <w:bookmarkStart w:name="z25" w:id="23"/>
    <w:p>
      <w:pPr>
        <w:spacing w:after="0"/>
        <w:ind w:left="0"/>
        <w:jc w:val="left"/>
      </w:pPr>
      <w:r>
        <w:rPr>
          <w:rFonts w:ascii="Times New Roman"/>
          <w:b/>
          <w:i w:val="false"/>
          <w:color w:val="000000"/>
        </w:rPr>
        <w:t xml:space="preserve"> 13-параграф. Сырдария өзеніндегі Шардара су қоймасы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2485"/>
        <w:gridCol w:w="6797"/>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Сазан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bl>
    <w:bookmarkStart w:name="z26" w:id="24"/>
    <w:p>
      <w:pPr>
        <w:spacing w:after="0"/>
        <w:ind w:left="0"/>
        <w:jc w:val="left"/>
      </w:pPr>
      <w:r>
        <w:rPr>
          <w:rFonts w:ascii="Times New Roman"/>
          <w:b/>
          <w:i w:val="false"/>
          <w:color w:val="000000"/>
        </w:rPr>
        <w:t xml:space="preserve"> 14-параграф. Есіл өзені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420"/>
        <w:gridCol w:w="3466"/>
        <w:gridCol w:w="4520"/>
      </w:tblGrid>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Ақмолаоблысы шегінде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шегінде</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Нәлім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bookmarkStart w:name="z27" w:id="25"/>
    <w:p>
      <w:pPr>
        <w:spacing w:after="0"/>
        <w:ind w:left="0"/>
        <w:jc w:val="left"/>
      </w:pPr>
      <w:r>
        <w:rPr>
          <w:rFonts w:ascii="Times New Roman"/>
          <w:b/>
          <w:i w:val="false"/>
          <w:color w:val="000000"/>
        </w:rPr>
        <w:t xml:space="preserve"> 15-параграф. Сілеті өзені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023"/>
        <w:gridCol w:w="2898"/>
        <w:gridCol w:w="2898"/>
        <w:gridCol w:w="2898"/>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шегінде</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мөңке</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8" w:id="26"/>
    <w:p>
      <w:pPr>
        <w:spacing w:after="0"/>
        <w:ind w:left="0"/>
        <w:jc w:val="left"/>
      </w:pPr>
      <w:r>
        <w:rPr>
          <w:rFonts w:ascii="Times New Roman"/>
          <w:b/>
          <w:i w:val="false"/>
          <w:color w:val="000000"/>
        </w:rPr>
        <w:t xml:space="preserve"> 16-параграф. Тобыл өзені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804"/>
        <w:gridCol w:w="6692"/>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bl>
    <w:bookmarkStart w:name="z29" w:id="27"/>
    <w:p>
      <w:pPr>
        <w:spacing w:after="0"/>
        <w:ind w:left="0"/>
        <w:jc w:val="left"/>
      </w:pPr>
      <w:r>
        <w:rPr>
          <w:rFonts w:ascii="Times New Roman"/>
          <w:b/>
          <w:i w:val="false"/>
          <w:color w:val="000000"/>
        </w:rPr>
        <w:t xml:space="preserve"> 17-параграф. Нұра өзені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2229"/>
        <w:gridCol w:w="4163"/>
        <w:gridCol w:w="4164"/>
      </w:tblGrid>
      <w:tr>
        <w:trPr>
          <w:trHeight w:val="30" w:hRule="atLeast"/>
        </w:trPr>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Мөнке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Торта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Оңғақ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bl>
    <w:bookmarkStart w:name="z30" w:id="28"/>
    <w:p>
      <w:pPr>
        <w:spacing w:after="0"/>
        <w:ind w:left="0"/>
        <w:jc w:val="left"/>
      </w:pPr>
      <w:r>
        <w:rPr>
          <w:rFonts w:ascii="Times New Roman"/>
          <w:b/>
          <w:i w:val="false"/>
          <w:color w:val="000000"/>
        </w:rPr>
        <w:t xml:space="preserve"> 18-параграф. Қаныш Сәтпаев атындағы канал</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082"/>
        <w:gridCol w:w="5301"/>
        <w:gridCol w:w="5071"/>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70,164</w:t>
            </w:r>
          </w:p>
        </w:tc>
      </w:tr>
    </w:tbl>
    <w:bookmarkStart w:name="z31" w:id="29"/>
    <w:p>
      <w:pPr>
        <w:spacing w:after="0"/>
        <w:ind w:left="0"/>
        <w:jc w:val="left"/>
      </w:pPr>
      <w:r>
        <w:rPr>
          <w:rFonts w:ascii="Times New Roman"/>
          <w:b/>
          <w:i w:val="false"/>
          <w:color w:val="000000"/>
        </w:rPr>
        <w:t xml:space="preserve"> 2-тарау. Жергілікті маңызы бар балық шаруашылығы су айдындары</w:t>
      </w:r>
    </w:p>
    <w:bookmarkEnd w:id="29"/>
    <w:bookmarkStart w:name="z32" w:id="30"/>
    <w:p>
      <w:pPr>
        <w:spacing w:after="0"/>
        <w:ind w:left="0"/>
        <w:jc w:val="left"/>
      </w:pPr>
      <w:r>
        <w:rPr>
          <w:rFonts w:ascii="Times New Roman"/>
          <w:b/>
          <w:i w:val="false"/>
          <w:color w:val="000000"/>
        </w:rPr>
        <w:t xml:space="preserve"> 1-параграф. Ақмола облысы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1"/>
        <w:gridCol w:w="1245"/>
        <w:gridCol w:w="1047"/>
        <w:gridCol w:w="851"/>
        <w:gridCol w:w="1047"/>
        <w:gridCol w:w="652"/>
        <w:gridCol w:w="851"/>
        <w:gridCol w:w="851"/>
        <w:gridCol w:w="1048"/>
        <w:gridCol w:w="1048"/>
        <w:gridCol w:w="851"/>
        <w:gridCol w:w="653"/>
        <w:gridCol w:w="852"/>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Көктеке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Шелқар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Барсен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Бырғыз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Кенетай тоғаны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Ждановский тоғаны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тоғаны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тоғаны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Флоровский тоғаны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Біртабан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Терсақан өзені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Ший-Шалқар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(Вячеславское) су қоймасы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су қоймасы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Ащысор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Тұздыкөл көлі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айдындары**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bl>
    <w:bookmarkStart w:name="z33" w:id="31"/>
    <w:p>
      <w:pPr>
        <w:spacing w:after="0"/>
        <w:ind w:left="0"/>
        <w:jc w:val="left"/>
      </w:pPr>
      <w:r>
        <w:rPr>
          <w:rFonts w:ascii="Times New Roman"/>
          <w:b/>
          <w:i w:val="false"/>
          <w:color w:val="000000"/>
        </w:rPr>
        <w:t xml:space="preserve"> 2-параграф. Ақтөбе облысы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36"/>
        <w:gridCol w:w="1426"/>
        <w:gridCol w:w="747"/>
        <w:gridCol w:w="1426"/>
        <w:gridCol w:w="1426"/>
        <w:gridCol w:w="1426"/>
        <w:gridCol w:w="1426"/>
        <w:gridCol w:w="1427"/>
        <w:gridCol w:w="1427"/>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су қоймасы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су қоймасы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Ащыбек су қоймасы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су қоймасы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Ұлқаяқ өзені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өзені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өзені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Ілек өзені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 тоғаны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Облденсаулық бөлімінің тоғаны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Мұғалжар ауданы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 Ырғыз ауданы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Күтікөл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Малайдар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Асаубай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Байтақкөл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Қармақкөл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Бөкенкөл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Көккөл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Жаркөл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Жаркөл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Қармақкөл көлі (Мамыр 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 су қоймасы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Қаракөл көлі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1648"/>
        <w:gridCol w:w="2030"/>
        <w:gridCol w:w="2030"/>
        <w:gridCol w:w="1648"/>
        <w:gridCol w:w="1265"/>
        <w:gridCol w:w="12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голавль</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34" w:id="32"/>
    <w:p>
      <w:pPr>
        <w:spacing w:after="0"/>
        <w:ind w:left="0"/>
        <w:jc w:val="left"/>
      </w:pPr>
      <w:r>
        <w:rPr>
          <w:rFonts w:ascii="Times New Roman"/>
          <w:b/>
          <w:i w:val="false"/>
          <w:color w:val="000000"/>
        </w:rPr>
        <w:t xml:space="preserve"> 3 -параграф. Алматы облысы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2"/>
        <w:gridCol w:w="1858"/>
        <w:gridCol w:w="1563"/>
        <w:gridCol w:w="1563"/>
        <w:gridCol w:w="1563"/>
        <w:gridCol w:w="1563"/>
        <w:gridCol w:w="1563"/>
        <w:gridCol w:w="1564"/>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көлі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Дубчункөл көлі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көлі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903"/>
        <w:gridCol w:w="2343"/>
        <w:gridCol w:w="1903"/>
        <w:gridCol w:w="1903"/>
        <w:gridCol w:w="23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bl>
    <w:bookmarkStart w:name="z35" w:id="33"/>
    <w:p>
      <w:pPr>
        <w:spacing w:after="0"/>
        <w:ind w:left="0"/>
        <w:jc w:val="left"/>
      </w:pPr>
      <w:r>
        <w:rPr>
          <w:rFonts w:ascii="Times New Roman"/>
          <w:b/>
          <w:i w:val="false"/>
          <w:color w:val="000000"/>
        </w:rPr>
        <w:t xml:space="preserve"> 4 -параграф. Жамбыл облысы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4"/>
        <w:gridCol w:w="1581"/>
        <w:gridCol w:w="1330"/>
        <w:gridCol w:w="1581"/>
        <w:gridCol w:w="1330"/>
        <w:gridCol w:w="1330"/>
        <w:gridCol w:w="1330"/>
        <w:gridCol w:w="1331"/>
        <w:gridCol w:w="1081"/>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су қоймасы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көлі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Теріс-Ащыбұлақ су қоймасы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су қоймасы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 өзені бассейнінің су айдындары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өзені бассейнінің су айдындары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 бассейнінің су айдындары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Қамқалы көлі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көлі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069"/>
        <w:gridCol w:w="1566"/>
        <w:gridCol w:w="1069"/>
        <w:gridCol w:w="1316"/>
        <w:gridCol w:w="1317"/>
        <w:gridCol w:w="1317"/>
        <w:gridCol w:w="1317"/>
        <w:gridCol w:w="1317"/>
        <w:gridCol w:w="69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шармай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4"/>
    <w:p>
      <w:pPr>
        <w:spacing w:after="0"/>
        <w:ind w:left="0"/>
        <w:jc w:val="left"/>
      </w:pPr>
      <w:r>
        <w:rPr>
          <w:rFonts w:ascii="Times New Roman"/>
          <w:b/>
          <w:i w:val="false"/>
          <w:color w:val="000000"/>
        </w:rPr>
        <w:t xml:space="preserve"> 5 -параграф. Шығыс Қазақстан облысы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747"/>
        <w:gridCol w:w="2431"/>
        <w:gridCol w:w="2431"/>
        <w:gridCol w:w="2432"/>
        <w:gridCol w:w="2432"/>
      </w:tblGrid>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Водоемы</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 и других водных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Церковка өзеніндегі № 2 тоған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өзеніндегі су қоймасы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Кукуевка өзеніндегі су қоймасы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өзеніндегі су қоймасы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өзеніндегі тоған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тоған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bl>
    <w:bookmarkStart w:name="z37" w:id="35"/>
    <w:p>
      <w:pPr>
        <w:spacing w:after="0"/>
        <w:ind w:left="0"/>
        <w:jc w:val="left"/>
      </w:pPr>
      <w:r>
        <w:rPr>
          <w:rFonts w:ascii="Times New Roman"/>
          <w:b/>
          <w:i w:val="false"/>
          <w:color w:val="000000"/>
        </w:rPr>
        <w:t xml:space="preserve"> 6 -параграф. Батыс Қазақстан облысы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5"/>
        <w:gridCol w:w="1963"/>
        <w:gridCol w:w="1426"/>
        <w:gridCol w:w="1696"/>
        <w:gridCol w:w="1426"/>
        <w:gridCol w:w="1696"/>
        <w:gridCol w:w="888"/>
        <w:gridCol w:w="1697"/>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голавль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көлі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Еділсор көлі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өзеніндегі су қоймасы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су қоймасы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бөгеті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Үзен өзені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1 өзені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2 өзені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Үзен өзені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сокрыл өзені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су қоймасы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Глубинное көлі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 су қоймасы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81"/>
        <w:gridCol w:w="1181"/>
        <w:gridCol w:w="1181"/>
        <w:gridCol w:w="1181"/>
        <w:gridCol w:w="993"/>
        <w:gridCol w:w="993"/>
        <w:gridCol w:w="1181"/>
        <w:gridCol w:w="807"/>
        <w:gridCol w:w="994"/>
        <w:gridCol w:w="807"/>
        <w:gridCol w:w="80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мөңке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bookmarkStart w:name="z38" w:id="36"/>
    <w:p>
      <w:pPr>
        <w:spacing w:after="0"/>
        <w:ind w:left="0"/>
        <w:jc w:val="left"/>
      </w:pPr>
      <w:r>
        <w:rPr>
          <w:rFonts w:ascii="Times New Roman"/>
          <w:b/>
          <w:i w:val="false"/>
          <w:color w:val="000000"/>
        </w:rPr>
        <w:t xml:space="preserve"> 7 -параграф. Қарағанды облысы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177"/>
        <w:gridCol w:w="1952"/>
        <w:gridCol w:w="1333"/>
        <w:gridCol w:w="1333"/>
        <w:gridCol w:w="1641"/>
        <w:gridCol w:w="1333"/>
        <w:gridCol w:w="1642"/>
        <w:gridCol w:w="1023"/>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көлі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Қарқаралы көлі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көлі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Рудничное көлі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көлі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 су қоймасы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су қоймасы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Күлса өзені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қоймасы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көлі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Тоқсымақ көлі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су қоймасы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су қоймасы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тоғаны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Құрғанкөл көлі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тоғандары**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2344"/>
        <w:gridCol w:w="2344"/>
        <w:gridCol w:w="1904"/>
        <w:gridCol w:w="1460"/>
        <w:gridCol w:w="14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39" w:id="37"/>
    <w:p>
      <w:pPr>
        <w:spacing w:after="0"/>
        <w:ind w:left="0"/>
        <w:jc w:val="left"/>
      </w:pPr>
      <w:r>
        <w:rPr>
          <w:rFonts w:ascii="Times New Roman"/>
          <w:b/>
          <w:i w:val="false"/>
          <w:color w:val="000000"/>
        </w:rPr>
        <w:t xml:space="preserve"> 8 -параграф. Солтүстік Қазақстан облысы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384"/>
        <w:gridCol w:w="2176"/>
        <w:gridCol w:w="1879"/>
        <w:gridCol w:w="1580"/>
        <w:gridCol w:w="1581"/>
        <w:gridCol w:w="1284"/>
        <w:gridCol w:w="1582"/>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Большое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Барчинское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Биесойған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Балыкты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Қоржынкөл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(Богатое)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Черепков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(Воскресеновка)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Таранғұл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(Казанка)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Бескамышное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(Островское)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Екатериновское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Ізбасар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(Островское)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(Пресновское)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Семилово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(Сенжарка)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(Налобин)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Налобинское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Полковниково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СолҰное (Пресновка)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Шайтанды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 (Шал ақын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су қоймасы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жайылмасы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Пасынки көлі (Жамбыл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Демкин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Шабақты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Могильное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тоғандары**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2115"/>
        <w:gridCol w:w="1718"/>
        <w:gridCol w:w="2116"/>
        <w:gridCol w:w="2517"/>
        <w:gridCol w:w="17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bl>
    <w:bookmarkStart w:name="z40" w:id="38"/>
    <w:p>
      <w:pPr>
        <w:spacing w:after="0"/>
        <w:ind w:left="0"/>
        <w:jc w:val="left"/>
      </w:pPr>
      <w:r>
        <w:rPr>
          <w:rFonts w:ascii="Times New Roman"/>
          <w:b/>
          <w:i w:val="false"/>
          <w:color w:val="000000"/>
        </w:rPr>
        <w:t xml:space="preserve"> 9 -параграф. Қостанай облысы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69"/>
        <w:gridCol w:w="1773"/>
        <w:gridCol w:w="1773"/>
        <w:gridCol w:w="1211"/>
        <w:gridCol w:w="1773"/>
        <w:gridCol w:w="1491"/>
        <w:gridCol w:w="1211"/>
        <w:gridCol w:w="1212"/>
      </w:tblGrid>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тоғаны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 Кандыбайский тоғаны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Қопа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Жаксыжаркөл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Бозщакөл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көлі (Пограничное)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Тобол су қоймасы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су қоймасы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Қарабас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тоғаны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Зоново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Зареченский тоғаны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тоғаны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тоғаны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(Мокрое)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Алтыбай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Қоскөл көлі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Валерьяновская балка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Тақсор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Шатқалындағы Каракөл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Бабье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Куренное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Ақпас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Коняево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(Большое Неклюдово)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Жол-Жорған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Жаркөл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Тоқтас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Қоскөл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Бүрлі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Тонтігер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Мендайсор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(Тынықсор)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айдындары**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050"/>
        <w:gridCol w:w="2050"/>
        <w:gridCol w:w="1573"/>
        <w:gridCol w:w="2051"/>
        <w:gridCol w:w="20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bl>
    <w:bookmarkStart w:name="z41" w:id="39"/>
    <w:p>
      <w:pPr>
        <w:spacing w:after="0"/>
        <w:ind w:left="0"/>
        <w:jc w:val="left"/>
      </w:pPr>
      <w:r>
        <w:rPr>
          <w:rFonts w:ascii="Times New Roman"/>
          <w:b/>
          <w:i w:val="false"/>
          <w:color w:val="000000"/>
        </w:rPr>
        <w:t xml:space="preserve"> 10 -параграф. Қызылорда облысы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868"/>
        <w:gridCol w:w="1741"/>
        <w:gridCol w:w="1741"/>
        <w:gridCol w:w="1741"/>
        <w:gridCol w:w="1504"/>
        <w:gridCol w:w="1027"/>
        <w:gridCol w:w="1505"/>
        <w:gridCol w:w="1505"/>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айдындары </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торта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көлдер жүйесі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көлдер жүйесі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Қандыарал көлдер жүйесі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Нансай -Ханқожа көлдер жүйесі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көлдер жүйесі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көлдер жүйесі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көлдер жүйесі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көлдер жүйесі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Телікөл көлдер жүйесі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Приморский көлі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Халал көлі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 (Жаңақорған ауданы)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804,065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196,757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064"/>
        <w:gridCol w:w="1559"/>
        <w:gridCol w:w="1064"/>
        <w:gridCol w:w="1559"/>
        <w:gridCol w:w="1559"/>
        <w:gridCol w:w="1311"/>
        <w:gridCol w:w="1560"/>
        <w:gridCol w:w="13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мөңке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bl>
    <w:bookmarkStart w:name="z42" w:id="40"/>
    <w:p>
      <w:pPr>
        <w:spacing w:after="0"/>
        <w:ind w:left="0"/>
        <w:jc w:val="left"/>
      </w:pPr>
      <w:r>
        <w:rPr>
          <w:rFonts w:ascii="Times New Roman"/>
          <w:b/>
          <w:i w:val="false"/>
          <w:color w:val="000000"/>
        </w:rPr>
        <w:t xml:space="preserve"> 11 -параграф. Павлодар облысы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084"/>
        <w:gridCol w:w="2176"/>
        <w:gridCol w:w="1283"/>
        <w:gridCol w:w="1879"/>
        <w:gridCol w:w="1283"/>
        <w:gridCol w:w="1880"/>
        <w:gridCol w:w="1881"/>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жайылма су айдындары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далалық су айдындары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Ащытақыр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 (Аққулы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 (Ақтоғай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Қызылтұз көлі (Аққулы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 (Баянауыл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 (Аққулы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Қызылтұз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Ақтөбейсор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Құдайкөл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Мұздыкөл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Қабантақыр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Бастұз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Қалша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Балқазы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Табалғасор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Қарасұқ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Қоссор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Төлейбайсор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Саубайсор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Қарақасқа көлі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565"/>
        <w:gridCol w:w="1928"/>
        <w:gridCol w:w="1928"/>
        <w:gridCol w:w="2293"/>
        <w:gridCol w:w="22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артемия жұмырт-қалары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bl>
    <w:bookmarkStart w:name="z43" w:id="41"/>
    <w:p>
      <w:pPr>
        <w:spacing w:after="0"/>
        <w:ind w:left="0"/>
        <w:jc w:val="left"/>
      </w:pPr>
      <w:r>
        <w:rPr>
          <w:rFonts w:ascii="Times New Roman"/>
          <w:b/>
          <w:i w:val="false"/>
          <w:color w:val="000000"/>
        </w:rPr>
        <w:t xml:space="preserve"> 12 -параграф. Түркістан облысы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634"/>
        <w:gridCol w:w="1105"/>
        <w:gridCol w:w="1105"/>
        <w:gridCol w:w="1105"/>
        <w:gridCol w:w="847"/>
        <w:gridCol w:w="847"/>
        <w:gridCol w:w="1105"/>
        <w:gridCol w:w="848"/>
        <w:gridCol w:w="848"/>
        <w:gridCol w:w="848"/>
        <w:gridCol w:w="848"/>
        <w:gridCol w:w="848"/>
        <w:gridCol w:w="849"/>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r>
              <w:br/>
            </w:r>
            <w:r>
              <w:rPr>
                <w:rFonts w:ascii="Times New Roman"/>
                <w:b w:val="false"/>
                <w:i w:val="false"/>
                <w:color w:val="000000"/>
                <w:sz w:val="20"/>
              </w:rPr>
              <w:t>
түсті мөңке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Шошқакөл көлдер жүйесі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Отрабат көлдер жүйесі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 су қоймасы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Досан-Қарабас су қоймасы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Көшқорған су қоймасы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 ғылыми-зерттеу жұмыстарын ескере отырып; </w:t>
      </w:r>
    </w:p>
    <w:p>
      <w:pPr>
        <w:spacing w:after="0"/>
        <w:ind w:left="0"/>
        <w:jc w:val="both"/>
      </w:pPr>
      <w:r>
        <w:rPr>
          <w:rFonts w:ascii="Times New Roman"/>
          <w:b w:val="false"/>
          <w:i w:val="false"/>
          <w:color w:val="000000"/>
          <w:sz w:val="28"/>
        </w:rPr>
        <w:t>
      ** 3 тоннадан аспайтын балық аулау лимиті бар жергілікті маңызы бар балық шаруашылығы су айдындары;</w:t>
      </w:r>
    </w:p>
    <w:p>
      <w:pPr>
        <w:spacing w:after="0"/>
        <w:ind w:left="0"/>
        <w:jc w:val="both"/>
      </w:pPr>
      <w:r>
        <w:rPr>
          <w:rFonts w:ascii="Times New Roman"/>
          <w:b w:val="false"/>
          <w:i w:val="false"/>
          <w:color w:val="000000"/>
          <w:sz w:val="28"/>
        </w:rPr>
        <w:t>
      *** Қызыл кітапқа енгізілген және құрып кету қаупі төнген балықтар бойынша ғылыми мақсаттарға квота;</w:t>
      </w:r>
    </w:p>
    <w:p>
      <w:pPr>
        <w:spacing w:after="0"/>
        <w:ind w:left="0"/>
        <w:jc w:val="both"/>
      </w:pPr>
      <w:r>
        <w:rPr>
          <w:rFonts w:ascii="Times New Roman"/>
          <w:b w:val="false"/>
          <w:i w:val="false"/>
          <w:color w:val="000000"/>
          <w:sz w:val="28"/>
        </w:rPr>
        <w:t xml:space="preserve">
      **** өсімді молайту мақсатында бекіре балығы түрлерін аулау квотасы; </w:t>
      </w:r>
    </w:p>
    <w:p>
      <w:pPr>
        <w:spacing w:after="0"/>
        <w:ind w:left="0"/>
        <w:jc w:val="both"/>
      </w:pPr>
      <w:r>
        <w:rPr>
          <w:rFonts w:ascii="Times New Roman"/>
          <w:b w:val="false"/>
          <w:i w:val="false"/>
          <w:color w:val="000000"/>
          <w:sz w:val="28"/>
        </w:rPr>
        <w:t>
      ***** ғылыми мақсатта аулау квотасы;</w:t>
      </w:r>
    </w:p>
    <w:p>
      <w:pPr>
        <w:spacing w:after="0"/>
        <w:ind w:left="0"/>
        <w:jc w:val="both"/>
      </w:pPr>
      <w:r>
        <w:rPr>
          <w:rFonts w:ascii="Times New Roman"/>
          <w:b w:val="false"/>
          <w:i w:val="false"/>
          <w:color w:val="000000"/>
          <w:sz w:val="28"/>
        </w:rPr>
        <w:t>
      ****** өсімді молайту және ғылыми мақсаттарда аулау квотасы;</w:t>
      </w:r>
    </w:p>
    <w:p>
      <w:pPr>
        <w:spacing w:after="0"/>
        <w:ind w:left="0"/>
        <w:jc w:val="both"/>
      </w:pPr>
      <w:r>
        <w:rPr>
          <w:rFonts w:ascii="Times New Roman"/>
          <w:b w:val="false"/>
          <w:i w:val="false"/>
          <w:color w:val="000000"/>
          <w:sz w:val="28"/>
        </w:rPr>
        <w:t>
      ******* өсімді молайту мақсатында аулау квотасы.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