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7fdd" w14:textId="f117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18 қаңтардағы № 34 бұйрығы. Қазақстан Республикасының Әділет министрлігінде 2019 жылғы 22 қаңтарда № 18221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мемлекеттiк тiркеу тiзiлiмiнде № 15266 болып тіркелген, Нормативтік құқықтық актілердің эталондық бақылау банкінде 2017 жылғы 3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7"/>
    <w:bookmarkStart w:name="z9" w:id="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________________Н.Айдапкелов</w:t>
      </w:r>
    </w:p>
    <w:p>
      <w:pPr>
        <w:spacing w:after="0"/>
        <w:ind w:left="0"/>
        <w:jc w:val="both"/>
      </w:pPr>
      <w:r>
        <w:rPr>
          <w:rFonts w:ascii="Times New Roman"/>
          <w:b w:val="false"/>
          <w:i w:val="false"/>
          <w:color w:val="000000"/>
          <w:sz w:val="28"/>
        </w:rPr>
        <w:t>
      2018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қантардағы</w:t>
            </w:r>
            <w:r>
              <w:br/>
            </w:r>
            <w:r>
              <w:rPr>
                <w:rFonts w:ascii="Times New Roman"/>
                <w:b w:val="false"/>
                <w:i w:val="false"/>
                <w:color w:val="000000"/>
                <w:sz w:val="20"/>
              </w:rPr>
              <w:t>№ 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мамырдағы</w:t>
            </w:r>
            <w:r>
              <w:br/>
            </w:r>
            <w:r>
              <w:rPr>
                <w:rFonts w:ascii="Times New Roman"/>
                <w:b w:val="false"/>
                <w:i w:val="false"/>
                <w:color w:val="000000"/>
                <w:sz w:val="20"/>
              </w:rPr>
              <w:t>№ 340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 1-бөлім. Жалпы ережелер</w:t>
      </w:r>
    </w:p>
    <w:bookmarkEnd w:id="9"/>
    <w:bookmarkStart w:name="z13" w:id="10"/>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және 120-2-бабы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айырбасталатын операциялар – бұл операцияларды жүзеге асыру кезінде мемлекеттік мекеме алынатын активтерге немесе қызметтерге, өз міндеттемелерін өтеуге айырбасқа шамамен құнға тең басқа баламаны тапсырады (негізінен ақшалай қаражат, тауарлар көрсетілетін қызметтер немесе пайдалануға басқа активтерді ұсыну түрінде);</w:t>
      </w:r>
    </w:p>
    <w:bookmarkEnd w:id="12"/>
    <w:bookmarkStart w:name="z16" w:id="13"/>
    <w:p>
      <w:pPr>
        <w:spacing w:after="0"/>
        <w:ind w:left="0"/>
        <w:jc w:val="both"/>
      </w:pPr>
      <w:r>
        <w:rPr>
          <w:rFonts w:ascii="Times New Roman"/>
          <w:b w:val="false"/>
          <w:i w:val="false"/>
          <w:color w:val="000000"/>
          <w:sz w:val="28"/>
        </w:rPr>
        <w:t>
      2) айырбасталмайтын операциялар – айырбастаулы болып табылмайтын операциялар. Айырбасталмайтын операцияны жүзеге асыру кезінде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13"/>
    <w:bookmarkStart w:name="z17" w:id="14"/>
    <w:p>
      <w:pPr>
        <w:spacing w:after="0"/>
        <w:ind w:left="0"/>
        <w:jc w:val="both"/>
      </w:pPr>
      <w:r>
        <w:rPr>
          <w:rFonts w:ascii="Times New Roman"/>
          <w:b w:val="false"/>
          <w:i w:val="false"/>
          <w:color w:val="000000"/>
          <w:sz w:val="28"/>
        </w:rPr>
        <w:t>
      3) жергілікті бюджетті атқару жөніндегі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14"/>
    <w:bookmarkStart w:name="z18" w:id="15"/>
    <w:p>
      <w:pPr>
        <w:spacing w:after="0"/>
        <w:ind w:left="0"/>
        <w:jc w:val="both"/>
      </w:pPr>
      <w:r>
        <w:rPr>
          <w:rFonts w:ascii="Times New Roman"/>
          <w:b w:val="false"/>
          <w:i w:val="false"/>
          <w:color w:val="000000"/>
          <w:sz w:val="28"/>
        </w:rPr>
        <w:t>
      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15"/>
    <w:bookmarkStart w:name="z19" w:id="16"/>
    <w:p>
      <w:pPr>
        <w:spacing w:after="0"/>
        <w:ind w:left="0"/>
        <w:jc w:val="both"/>
      </w:pPr>
      <w:r>
        <w:rPr>
          <w:rFonts w:ascii="Times New Roman"/>
          <w:b w:val="false"/>
          <w:i w:val="false"/>
          <w:color w:val="000000"/>
          <w:sz w:val="28"/>
        </w:rPr>
        <w:t>
      5) міндеттеме – өткен оқиғалардан туындайтын мемлекеттік мекеменің бар міндеттемесі, оны реттеу экономикалық пайданы немесе сервистік әлеуетті қамтитын ресурстың шығып қалуына әкеп соқтырады;</w:t>
      </w:r>
    </w:p>
    <w:bookmarkEnd w:id="16"/>
    <w:bookmarkStart w:name="z20" w:id="17"/>
    <w:p>
      <w:pPr>
        <w:spacing w:after="0"/>
        <w:ind w:left="0"/>
        <w:jc w:val="both"/>
      </w:pPr>
      <w:r>
        <w:rPr>
          <w:rFonts w:ascii="Times New Roman"/>
          <w:b w:val="false"/>
          <w:i w:val="false"/>
          <w:color w:val="000000"/>
          <w:sz w:val="28"/>
        </w:rPr>
        <w:t>
      6) республикалық бюджеттi атқару саласындағы уәкiлеттi орган – бюджетті атқару жөніндегі орталық уәкілетті органның республикалық бюджетті атқару және жергiлiктi бюджеттердiң, Қазақстан Республикасы Ұлттық қорының атқарылуына қызмет көрсету саласындағы іске асыру және бақылау функцияларын орталық атқарушы органның құзыретi шегiнде жүзеге асыратын ведомствосы;</w:t>
      </w:r>
    </w:p>
    <w:bookmarkEnd w:id="17"/>
    <w:bookmarkStart w:name="z21" w:id="18"/>
    <w:p>
      <w:pPr>
        <w:spacing w:after="0"/>
        <w:ind w:left="0"/>
        <w:jc w:val="both"/>
      </w:pPr>
      <w:r>
        <w:rPr>
          <w:rFonts w:ascii="Times New Roman"/>
          <w:b w:val="false"/>
          <w:i w:val="false"/>
          <w:color w:val="000000"/>
          <w:sz w:val="28"/>
        </w:rPr>
        <w:t>
      7) мемлекеттік кірістерді жинау жөніндегі уәкілетті орган – орталық уәкілетті органның салықтардың, кедендік төлемдер мен бюджетке түсетін басқа да міндетті төлемдердің түсуін қамтамасыз ететін ведомствосы;</w:t>
      </w:r>
    </w:p>
    <w:bookmarkEnd w:id="18"/>
    <w:bookmarkStart w:name="z22" w:id="19"/>
    <w:p>
      <w:pPr>
        <w:spacing w:after="0"/>
        <w:ind w:left="0"/>
        <w:jc w:val="both"/>
      </w:pPr>
      <w:r>
        <w:rPr>
          <w:rFonts w:ascii="Times New Roman"/>
          <w:b w:val="false"/>
          <w:i w:val="false"/>
          <w:color w:val="000000"/>
          <w:sz w:val="28"/>
        </w:rPr>
        <w:t>
      8) салық оқиғасы – Қазақстан Республикасының заңнамасына сәйкес салық салуға жататын оқиға.</w:t>
      </w:r>
    </w:p>
    <w:bookmarkEnd w:id="19"/>
    <w:bookmarkStart w:name="z23" w:id="20"/>
    <w:p>
      <w:pPr>
        <w:spacing w:after="0"/>
        <w:ind w:left="0"/>
        <w:jc w:val="both"/>
      </w:pPr>
      <w:r>
        <w:rPr>
          <w:rFonts w:ascii="Times New Roman"/>
          <w:b w:val="false"/>
          <w:i w:val="false"/>
          <w:color w:val="000000"/>
          <w:sz w:val="28"/>
        </w:rPr>
        <w:t>
      3. Республикалық бюджетті атқару саласындағы уәкілетті орган және бюджетті атқару жөніндегі жергілікті уәкілетті органдар тиісті қаржы жылы үшін бухгалтерлік теңгерімнен, қаржылық қызмет нәтижелері туралы есептен, таза активтердің/капиталдың өзгерістері туралы есептен, түсіндірме жазбадан тұратын тиісті бюджеттің атқарылуы туралы жылдық шоғырландырылған қаржылық есептілікті жасайды.</w:t>
      </w:r>
    </w:p>
    <w:bookmarkEnd w:id="20"/>
    <w:bookmarkStart w:name="z24" w:id="21"/>
    <w:p>
      <w:pPr>
        <w:spacing w:after="0"/>
        <w:ind w:left="0"/>
        <w:jc w:val="left"/>
      </w:pPr>
      <w:r>
        <w:rPr>
          <w:rFonts w:ascii="Times New Roman"/>
          <w:b/>
          <w:i w:val="false"/>
          <w:color w:val="000000"/>
        </w:rPr>
        <w:t xml:space="preserve"> 2-бөлім. Шоғырландырылған қаржылық есептілікте түсімдердің көрсетілуін ұйымдастыру тәртібі</w:t>
      </w:r>
    </w:p>
    <w:bookmarkEnd w:id="21"/>
    <w:bookmarkStart w:name="z25" w:id="22"/>
    <w:p>
      <w:pPr>
        <w:spacing w:after="0"/>
        <w:ind w:left="0"/>
        <w:jc w:val="both"/>
      </w:pPr>
      <w:r>
        <w:rPr>
          <w:rFonts w:ascii="Times New Roman"/>
          <w:b w:val="false"/>
          <w:i w:val="false"/>
          <w:color w:val="000000"/>
          <w:sz w:val="28"/>
        </w:rPr>
        <w:t>
      4. Республикалық бюджеттi атқару саласындағы уәкiлеттi орган және бюджетті атқару жөніндегі жергілікті уәкілетті органдар осы Қағидаларда белгіленген талаптарға сәйкес шоғырландырылған қаржылық есептілікте тиісті бюджетке түсетін түсімдер сомасын көрсетеді.</w:t>
      </w:r>
    </w:p>
    <w:bookmarkEnd w:id="22"/>
    <w:bookmarkStart w:name="z26" w:id="23"/>
    <w:p>
      <w:pPr>
        <w:spacing w:after="0"/>
        <w:ind w:left="0"/>
        <w:jc w:val="both"/>
      </w:pPr>
      <w:r>
        <w:rPr>
          <w:rFonts w:ascii="Times New Roman"/>
          <w:b w:val="false"/>
          <w:i w:val="false"/>
          <w:color w:val="000000"/>
          <w:sz w:val="28"/>
        </w:rPr>
        <w:t xml:space="preserve">
      5. Шоғырландырылған қаржылық есептілікте бюджет түсімдерін көрсету үшін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есепке алу шоттарының жоспары қолданылады.</w:t>
      </w:r>
    </w:p>
    <w:bookmarkEnd w:id="23"/>
    <w:bookmarkStart w:name="z27" w:id="24"/>
    <w:p>
      <w:pPr>
        <w:spacing w:after="0"/>
        <w:ind w:left="0"/>
        <w:jc w:val="both"/>
      </w:pPr>
      <w:r>
        <w:rPr>
          <w:rFonts w:ascii="Times New Roman"/>
          <w:b w:val="false"/>
          <w:i w:val="false"/>
          <w:color w:val="000000"/>
          <w:sz w:val="28"/>
        </w:rPr>
        <w:t xml:space="preserve">
      6. Бюджет түсімдері бойынша операциялар бухгалтерлік есепте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қағидаларында (бұдан әрі – Бухгалтерлік есепке алу қағидалары) айқындалған тәртіппен көрсетіледі.</w:t>
      </w:r>
    </w:p>
    <w:bookmarkEnd w:id="24"/>
    <w:bookmarkStart w:name="z28" w:id="25"/>
    <w:p>
      <w:pPr>
        <w:spacing w:after="0"/>
        <w:ind w:left="0"/>
        <w:jc w:val="both"/>
      </w:pPr>
      <w:r>
        <w:rPr>
          <w:rFonts w:ascii="Times New Roman"/>
          <w:b w:val="false"/>
          <w:i w:val="false"/>
          <w:color w:val="000000"/>
          <w:sz w:val="28"/>
        </w:rPr>
        <w:t xml:space="preserve">
      7. Бюджетке түсетін түсімдер операцияларын есепке алу тиісті мемориалдық ордерларда жүргізіледі және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7126 болып тіркелген) Мемлекеттік мекемелер үшін бухгалтерлік құжаттама нысандары альбомының "Бас журнал" кітабында жүйелендіріледі.</w:t>
      </w:r>
    </w:p>
    <w:bookmarkEnd w:id="25"/>
    <w:bookmarkStart w:name="z29" w:id="26"/>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bookmarkEnd w:id="26"/>
    <w:bookmarkStart w:name="z30" w:id="27"/>
    <w:p>
      <w:pPr>
        <w:spacing w:after="0"/>
        <w:ind w:left="0"/>
        <w:jc w:val="both"/>
      </w:pPr>
      <w:r>
        <w:rPr>
          <w:rFonts w:ascii="Times New Roman"/>
          <w:b w:val="false"/>
          <w:i w:val="false"/>
          <w:color w:val="000000"/>
          <w:sz w:val="28"/>
        </w:rPr>
        <w:t>
      9. Мемлекеттік кірістерді жинау жөніндегі уәкілетті орган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бюджетке есептелген салықтық түсімдерді көрсету үшін бастапқы құжат болып табылады.</w:t>
      </w:r>
    </w:p>
    <w:bookmarkEnd w:id="27"/>
    <w:bookmarkStart w:name="z31" w:id="28"/>
    <w:p>
      <w:pPr>
        <w:spacing w:after="0"/>
        <w:ind w:left="0"/>
        <w:jc w:val="both"/>
      </w:pPr>
      <w:r>
        <w:rPr>
          <w:rFonts w:ascii="Times New Roman"/>
          <w:b w:val="false"/>
          <w:i w:val="false"/>
          <w:color w:val="000000"/>
          <w:sz w:val="28"/>
        </w:rPr>
        <w:t xml:space="preserve">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 </w:t>
      </w:r>
    </w:p>
    <w:bookmarkEnd w:id="28"/>
    <w:bookmarkStart w:name="z32" w:id="29"/>
    <w:p>
      <w:pPr>
        <w:spacing w:after="0"/>
        <w:ind w:left="0"/>
        <w:jc w:val="both"/>
      </w:pPr>
      <w:r>
        <w:rPr>
          <w:rFonts w:ascii="Times New Roman"/>
          <w:b w:val="false"/>
          <w:i w:val="false"/>
          <w:color w:val="000000"/>
          <w:sz w:val="28"/>
        </w:rPr>
        <w:t>
      10. Жиынтық есеп есепті қаржы жылынан кейінгі жылдың 1 қаңтарындағы жағдай бойынша қалыптастырылады.</w:t>
      </w:r>
    </w:p>
    <w:bookmarkEnd w:id="29"/>
    <w:bookmarkStart w:name="z33" w:id="30"/>
    <w:p>
      <w:pPr>
        <w:spacing w:after="0"/>
        <w:ind w:left="0"/>
        <w:jc w:val="left"/>
      </w:pPr>
      <w:r>
        <w:rPr>
          <w:rFonts w:ascii="Times New Roman"/>
          <w:b/>
          <w:i w:val="false"/>
          <w:color w:val="000000"/>
        </w:rPr>
        <w:t xml:space="preserve"> 3-бөлім. Бюджетке түсімдер есепке алу тәртібі</w:t>
      </w:r>
    </w:p>
    <w:bookmarkEnd w:id="30"/>
    <w:bookmarkStart w:name="z34" w:id="31"/>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w:t>
      </w:r>
    </w:p>
    <w:bookmarkEnd w:id="31"/>
    <w:bookmarkStart w:name="z35" w:id="32"/>
    <w:p>
      <w:pPr>
        <w:spacing w:after="0"/>
        <w:ind w:left="0"/>
        <w:jc w:val="both"/>
      </w:pPr>
      <w:r>
        <w:rPr>
          <w:rFonts w:ascii="Times New Roman"/>
          <w:b w:val="false"/>
          <w:i w:val="false"/>
          <w:color w:val="000000"/>
          <w:sz w:val="28"/>
        </w:rPr>
        <w:t>
      12. Салық және бюджетке төленетін басқа да міндетті төлемдер Қазақстан Республикасы салық заңнамасының талаптарына сәйкес операциялардың немесе оқиғалардың туындауы нәтижесінде есепте көрсетіледі.</w:t>
      </w:r>
    </w:p>
    <w:bookmarkEnd w:id="32"/>
    <w:bookmarkStart w:name="z36" w:id="33"/>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3"/>
    <w:bookmarkStart w:name="z37" w:id="34"/>
    <w:p>
      <w:pPr>
        <w:spacing w:after="0"/>
        <w:ind w:left="0"/>
        <w:jc w:val="both"/>
      </w:pPr>
      <w:r>
        <w:rPr>
          <w:rFonts w:ascii="Times New Roman"/>
          <w:b w:val="false"/>
          <w:i w:val="false"/>
          <w:color w:val="000000"/>
          <w:sz w:val="28"/>
        </w:rPr>
        <w:t>
      14.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34"/>
    <w:bookmarkStart w:name="z38" w:id="35"/>
    <w:p>
      <w:pPr>
        <w:spacing w:after="0"/>
        <w:ind w:left="0"/>
        <w:jc w:val="both"/>
      </w:pPr>
      <w:r>
        <w:rPr>
          <w:rFonts w:ascii="Times New Roman"/>
          <w:b w:val="false"/>
          <w:i w:val="false"/>
          <w:color w:val="000000"/>
          <w:sz w:val="28"/>
        </w:rPr>
        <w:t>
      15.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өлшенуі мүмкін деп күту ықтимал болса, активті тану өлшемшартына сәйкес келеді.</w:t>
      </w:r>
    </w:p>
    <w:bookmarkEnd w:id="35"/>
    <w:bookmarkStart w:name="z39" w:id="36"/>
    <w:p>
      <w:pPr>
        <w:spacing w:after="0"/>
        <w:ind w:left="0"/>
        <w:jc w:val="both"/>
      </w:pPr>
      <w:r>
        <w:rPr>
          <w:rFonts w:ascii="Times New Roman"/>
          <w:b w:val="false"/>
          <w:i w:val="false"/>
          <w:color w:val="000000"/>
          <w:sz w:val="28"/>
        </w:rPr>
        <w:t xml:space="preserve">
      16. Корпоративтік табыс салығы (бұдан әрі – КТС) бойынша ресурсты бақылау салық оқиғасы болған есепті кезеңде басталады. </w:t>
      </w:r>
    </w:p>
    <w:bookmarkEnd w:id="36"/>
    <w:bookmarkStart w:name="z40" w:id="37"/>
    <w:p>
      <w:pPr>
        <w:spacing w:after="0"/>
        <w:ind w:left="0"/>
        <w:jc w:val="both"/>
      </w:pPr>
      <w:r>
        <w:rPr>
          <w:rFonts w:ascii="Times New Roman"/>
          <w:b w:val="false"/>
          <w:i w:val="false"/>
          <w:color w:val="000000"/>
          <w:sz w:val="28"/>
        </w:rPr>
        <w:t>
      17.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37"/>
    <w:bookmarkStart w:name="z41" w:id="38"/>
    <w:p>
      <w:pPr>
        <w:spacing w:after="0"/>
        <w:ind w:left="0"/>
        <w:jc w:val="both"/>
      </w:pPr>
      <w:r>
        <w:rPr>
          <w:rFonts w:ascii="Times New Roman"/>
          <w:b w:val="false"/>
          <w:i w:val="false"/>
          <w:color w:val="000000"/>
          <w:sz w:val="28"/>
        </w:rPr>
        <w:t>
      18. Салықтар бойынша аванстық түсімдер мәні жағынан басқа аванстық түсімдерден ерекшеленбейді.</w:t>
      </w:r>
    </w:p>
    <w:bookmarkEnd w:id="38"/>
    <w:p>
      <w:pPr>
        <w:spacing w:after="0"/>
        <w:ind w:left="0"/>
        <w:jc w:val="both"/>
      </w:pPr>
      <w:r>
        <w:rPr>
          <w:rFonts w:ascii="Times New Roman"/>
          <w:b w:val="false"/>
          <w:i w:val="false"/>
          <w:color w:val="000000"/>
          <w:sz w:val="28"/>
        </w:rPr>
        <w:t xml:space="preserve">
      Міндеттеме салық оқиғасы басталғанға дейін танылады. Салық оқиғасының басталуымен міндеттеме жойылады және кіріс танылады. </w:t>
      </w:r>
    </w:p>
    <w:bookmarkStart w:name="z42" w:id="39"/>
    <w:p>
      <w:pPr>
        <w:spacing w:after="0"/>
        <w:ind w:left="0"/>
        <w:jc w:val="both"/>
      </w:pPr>
      <w:r>
        <w:rPr>
          <w:rFonts w:ascii="Times New Roman"/>
          <w:b w:val="false"/>
          <w:i w:val="false"/>
          <w:color w:val="000000"/>
          <w:sz w:val="28"/>
        </w:rPr>
        <w:t>
      19. Айырбас емес операциядан түсетін кіріспен байланысты туындайтын, міндеттеменің айқындамасына жауап беретін қолда бар міндеттеме:</w:t>
      </w:r>
    </w:p>
    <w:bookmarkEnd w:id="39"/>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ету ықтималдығы болған;</w:t>
      </w:r>
    </w:p>
    <w:p>
      <w:pPr>
        <w:spacing w:after="0"/>
        <w:ind w:left="0"/>
        <w:jc w:val="both"/>
      </w:pPr>
      <w:r>
        <w:rPr>
          <w:rFonts w:ascii="Times New Roman"/>
          <w:b w:val="false"/>
          <w:i w:val="false"/>
          <w:color w:val="000000"/>
          <w:sz w:val="28"/>
        </w:rPr>
        <w:t>
      міндеттеме сомасы сенімді түрде бағалануы мүмкін болған кезде міндеттеме деп танылады.</w:t>
      </w:r>
    </w:p>
    <w:bookmarkStart w:name="z43" w:id="40"/>
    <w:p>
      <w:pPr>
        <w:spacing w:after="0"/>
        <w:ind w:left="0"/>
        <w:jc w:val="both"/>
      </w:pPr>
      <w:r>
        <w:rPr>
          <w:rFonts w:ascii="Times New Roman"/>
          <w:b w:val="false"/>
          <w:i w:val="false"/>
          <w:color w:val="000000"/>
          <w:sz w:val="28"/>
        </w:rPr>
        <w:t>
      20. Мемлекеттік кірістерді жинау жөніндегі уәкілетті орган:</w:t>
      </w:r>
    </w:p>
    <w:bookmarkEnd w:id="40"/>
    <w:p>
      <w:pPr>
        <w:spacing w:after="0"/>
        <w:ind w:left="0"/>
        <w:jc w:val="both"/>
      </w:pPr>
      <w:r>
        <w:rPr>
          <w:rFonts w:ascii="Times New Roman"/>
          <w:b w:val="false"/>
          <w:i w:val="false"/>
          <w:color w:val="000000"/>
          <w:sz w:val="28"/>
        </w:rPr>
        <w:t>
      бюджетке салықтардың түсу сәті бойынша; немесе</w:t>
      </w:r>
    </w:p>
    <w:p>
      <w:pPr>
        <w:spacing w:after="0"/>
        <w:ind w:left="0"/>
        <w:jc w:val="both"/>
      </w:pPr>
      <w:r>
        <w:rPr>
          <w:rFonts w:ascii="Times New Roman"/>
          <w:b w:val="false"/>
          <w:i w:val="false"/>
          <w:color w:val="000000"/>
          <w:sz w:val="28"/>
        </w:rPr>
        <w:t>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кезін айқындайды.</w:t>
      </w:r>
    </w:p>
    <w:bookmarkStart w:name="z44" w:id="41"/>
    <w:p>
      <w:pPr>
        <w:spacing w:after="0"/>
        <w:ind w:left="0"/>
        <w:jc w:val="both"/>
      </w:pPr>
      <w:r>
        <w:rPr>
          <w:rFonts w:ascii="Times New Roman"/>
          <w:b w:val="false"/>
          <w:i w:val="false"/>
          <w:color w:val="000000"/>
          <w:sz w:val="28"/>
        </w:rPr>
        <w:t>
      21.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көзделгеннен басқа, Бюджет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41"/>
    <w:bookmarkStart w:name="z45" w:id="42"/>
    <w:p>
      <w:pPr>
        <w:spacing w:after="0"/>
        <w:ind w:left="0"/>
        <w:jc w:val="both"/>
      </w:pPr>
      <w:r>
        <w:rPr>
          <w:rFonts w:ascii="Times New Roman"/>
          <w:b w:val="false"/>
          <w:i w:val="false"/>
          <w:color w:val="000000"/>
          <w:sz w:val="28"/>
        </w:rPr>
        <w:t>
      22.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42"/>
    <w:bookmarkStart w:name="z46" w:id="43"/>
    <w:p>
      <w:pPr>
        <w:spacing w:after="0"/>
        <w:ind w:left="0"/>
        <w:jc w:val="both"/>
      </w:pPr>
      <w:r>
        <w:rPr>
          <w:rFonts w:ascii="Times New Roman"/>
          <w:b w:val="false"/>
          <w:i w:val="false"/>
          <w:color w:val="000000"/>
          <w:sz w:val="28"/>
        </w:rPr>
        <w:t>
      23.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заңнамасында көзделген тиісті декларацияларды, мәліметтерді немесе есептерді ұсынған сәтте басталады.</w:t>
      </w:r>
    </w:p>
    <w:bookmarkEnd w:id="43"/>
    <w:bookmarkStart w:name="z47" w:id="44"/>
    <w:p>
      <w:pPr>
        <w:spacing w:after="0"/>
        <w:ind w:left="0"/>
        <w:jc w:val="both"/>
      </w:pPr>
      <w:r>
        <w:rPr>
          <w:rFonts w:ascii="Times New Roman"/>
          <w:b w:val="false"/>
          <w:i w:val="false"/>
          <w:color w:val="000000"/>
          <w:sz w:val="28"/>
        </w:rPr>
        <w:t>
      24. Салықтық емес түсімдер (айыппұлдар мен өсімпұлдар) бюджетке ақшалай қаражат түскен сәтте кіріс деп танылады.</w:t>
      </w:r>
    </w:p>
    <w:bookmarkEnd w:id="44"/>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Start w:name="z48" w:id="45"/>
    <w:p>
      <w:pPr>
        <w:spacing w:after="0"/>
        <w:ind w:left="0"/>
        <w:jc w:val="both"/>
      </w:pPr>
      <w:r>
        <w:rPr>
          <w:rFonts w:ascii="Times New Roman"/>
          <w:b w:val="false"/>
          <w:i w:val="false"/>
          <w:color w:val="000000"/>
          <w:sz w:val="28"/>
        </w:rPr>
        <w:t>
      25. Бюджетке:</w:t>
      </w:r>
    </w:p>
    <w:bookmarkEnd w:id="45"/>
    <w:bookmarkStart w:name="z49" w:id="46"/>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46"/>
    <w:bookmarkStart w:name="z50" w:id="47"/>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47"/>
    <w:bookmarkStart w:name="z51" w:id="48"/>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48"/>
    <w:bookmarkStart w:name="z52" w:id="49"/>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49"/>
    <w:bookmarkStart w:name="z53" w:id="50"/>
    <w:p>
      <w:pPr>
        <w:spacing w:after="0"/>
        <w:ind w:left="0"/>
        <w:jc w:val="both"/>
      </w:pPr>
      <w:r>
        <w:rPr>
          <w:rFonts w:ascii="Times New Roman"/>
          <w:b w:val="false"/>
          <w:i w:val="false"/>
          <w:color w:val="000000"/>
          <w:sz w:val="28"/>
        </w:rPr>
        <w:t xml:space="preserve">
      26.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50"/>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Start w:name="z54" w:id="51"/>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51"/>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ҚБШ есептеу сәтінде танылады және 6085 "Бюджетке трансферттер түсімі" қосалқы шотында ескеріледі.</w:t>
      </w:r>
    </w:p>
    <w:bookmarkStart w:name="z55" w:id="52"/>
    <w:p>
      <w:pPr>
        <w:spacing w:after="0"/>
        <w:ind w:left="0"/>
        <w:jc w:val="both"/>
      </w:pPr>
      <w:r>
        <w:rPr>
          <w:rFonts w:ascii="Times New Roman"/>
          <w:b w:val="false"/>
          <w:i w:val="false"/>
          <w:color w:val="000000"/>
          <w:sz w:val="28"/>
        </w:rPr>
        <w:t>
      28.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52"/>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Start w:name="z56" w:id="53"/>
    <w:p>
      <w:pPr>
        <w:spacing w:after="0"/>
        <w:ind w:left="0"/>
        <w:jc w:val="both"/>
      </w:pPr>
      <w:r>
        <w:rPr>
          <w:rFonts w:ascii="Times New Roman"/>
          <w:b w:val="false"/>
          <w:i w:val="false"/>
          <w:color w:val="000000"/>
          <w:sz w:val="28"/>
        </w:rPr>
        <w:t>
      29.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53"/>
    <w:bookmarkStart w:name="z57" w:id="54"/>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54"/>
    <w:bookmarkStart w:name="z58" w:id="55"/>
    <w:p>
      <w:pPr>
        <w:spacing w:after="0"/>
        <w:ind w:left="0"/>
        <w:jc w:val="both"/>
      </w:pPr>
      <w:r>
        <w:rPr>
          <w:rFonts w:ascii="Times New Roman"/>
          <w:b w:val="false"/>
          <w:i w:val="false"/>
          <w:color w:val="000000"/>
          <w:sz w:val="28"/>
        </w:rPr>
        <w:t>
      31. Төлем жүргізушімен есеп айырысу кезінде салықтық және салықтық емес түсімдер бойынша бұрын есептелген түсімдер бойынша түзету кезінде 7260 "Бюджетке түсімдерді азайту бойынша шығыстар" шоты қолданылады.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бюджеттің, республикалық маңызы</w:t>
            </w:r>
            <w:r>
              <w:br/>
            </w:r>
            <w:r>
              <w:rPr>
                <w:rFonts w:ascii="Times New Roman"/>
                <w:b w:val="false"/>
                <w:i w:val="false"/>
                <w:color w:val="000000"/>
                <w:sz w:val="20"/>
              </w:rPr>
              <w:t>бар қалалар, астана бюджеттерінің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60" w:id="56"/>
    <w:p>
      <w:pPr>
        <w:spacing w:after="0"/>
        <w:ind w:left="0"/>
        <w:jc w:val="left"/>
      </w:pPr>
      <w:r>
        <w:rPr>
          <w:rFonts w:ascii="Times New Roman"/>
          <w:b/>
          <w:i w:val="false"/>
          <w:color w:val="000000"/>
        </w:rPr>
        <w:t xml:space="preserve">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есепті кезең __жыл "__" _________ </w:t>
      </w:r>
    </w:p>
    <w:bookmarkEnd w:id="56"/>
    <w:p>
      <w:pPr>
        <w:spacing w:after="0"/>
        <w:ind w:left="0"/>
        <w:jc w:val="both"/>
      </w:pPr>
      <w:r>
        <w:rPr>
          <w:rFonts w:ascii="Times New Roman"/>
          <w:b w:val="false"/>
          <w:i w:val="false"/>
          <w:color w:val="000000"/>
          <w:sz w:val="28"/>
        </w:rPr>
        <w:t>
      Индексі: 1-СО</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Ұсынатындар: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xml:space="preserve">
      Қайда ұсынылады: Республикалық бюджетті атқару саласындағы уәкілетті органға, </w:t>
      </w:r>
    </w:p>
    <w:p>
      <w:pPr>
        <w:spacing w:after="0"/>
        <w:ind w:left="0"/>
        <w:jc w:val="both"/>
      </w:pPr>
      <w:r>
        <w:rPr>
          <w:rFonts w:ascii="Times New Roman"/>
          <w:b w:val="false"/>
          <w:i w:val="false"/>
          <w:color w:val="000000"/>
          <w:sz w:val="28"/>
        </w:rPr>
        <w:t>
      бюджетті атқару жөніндегі жергілікті уәкілетті органдарға.</w:t>
      </w:r>
    </w:p>
    <w:p>
      <w:pPr>
        <w:spacing w:after="0"/>
        <w:ind w:left="0"/>
        <w:jc w:val="both"/>
      </w:pPr>
      <w:r>
        <w:rPr>
          <w:rFonts w:ascii="Times New Roman"/>
          <w:b w:val="false"/>
          <w:i w:val="false"/>
          <w:color w:val="000000"/>
          <w:sz w:val="28"/>
        </w:rPr>
        <w:t>
      Ұсыну мерзімі – есепті жылдан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өзгерген орындалу мерзімі бойынша салық (төлем) сомасы салықтар (төлемдер) бойынша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сонындағы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both"/>
      </w:pPr>
      <w:r>
        <w:rPr>
          <w:rFonts w:ascii="Times New Roman"/>
          <w:b w:val="false"/>
          <w:i w:val="false"/>
          <w:color w:val="000000"/>
          <w:sz w:val="28"/>
        </w:rPr>
        <w:t>
      * Есеп кедендік төлемдер мен салықтар сомасы ескеріле отырып ұсынылды</w:t>
      </w:r>
    </w:p>
    <w:bookmarkEnd w:id="57"/>
    <w:p>
      <w:pPr>
        <w:spacing w:after="0"/>
        <w:ind w:left="0"/>
        <w:jc w:val="both"/>
      </w:pPr>
      <w:r>
        <w:rPr>
          <w:rFonts w:ascii="Times New Roman"/>
          <w:b w:val="false"/>
          <w:i w:val="false"/>
          <w:color w:val="000000"/>
          <w:sz w:val="28"/>
        </w:rPr>
        <w:t>
      Басшы __________ _______________________________ (қолы) (қолды таратып жазу)</w:t>
      </w:r>
    </w:p>
    <w:p>
      <w:pPr>
        <w:spacing w:after="0"/>
        <w:ind w:left="0"/>
        <w:jc w:val="both"/>
      </w:pPr>
      <w:r>
        <w:rPr>
          <w:rFonts w:ascii="Times New Roman"/>
          <w:b w:val="false"/>
          <w:i w:val="false"/>
          <w:color w:val="000000"/>
          <w:sz w:val="28"/>
        </w:rPr>
        <w:t>
      Орындаушы ___________ __________________________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 қосымша</w:t>
            </w:r>
          </w:p>
        </w:tc>
      </w:tr>
    </w:tbl>
    <w:bookmarkStart w:name="z63" w:id="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 1-бөлім. Жалпы ережелер</w:t>
      </w:r>
    </w:p>
    <w:bookmarkEnd w:id="58"/>
    <w:bookmarkStart w:name="z64" w:id="59"/>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End w:id="59"/>
    <w:bookmarkStart w:name="z65" w:id="60"/>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60"/>
    <w:bookmarkStart w:name="z66" w:id="61"/>
    <w:p>
      <w:pPr>
        <w:spacing w:after="0"/>
        <w:ind w:left="0"/>
        <w:jc w:val="both"/>
      </w:pPr>
      <w:r>
        <w:rPr>
          <w:rFonts w:ascii="Times New Roman"/>
          <w:b w:val="false"/>
          <w:i w:val="false"/>
          <w:color w:val="000000"/>
          <w:sz w:val="28"/>
        </w:rPr>
        <w:t>
      3. Жиынтық есеп төолемдер журналы мен салық төлеушілердің жеке шоттарының деректері негізінде теңгеде толтырылады.</w:t>
      </w:r>
    </w:p>
    <w:bookmarkEnd w:id="61"/>
    <w:bookmarkStart w:name="z67" w:id="62"/>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тұлғалар қол қояды.</w:t>
      </w:r>
    </w:p>
    <w:bookmarkEnd w:id="62"/>
    <w:bookmarkStart w:name="z68" w:id="63"/>
    <w:p>
      <w:pPr>
        <w:spacing w:after="0"/>
        <w:ind w:left="0"/>
        <w:jc w:val="left"/>
      </w:pPr>
      <w:r>
        <w:rPr>
          <w:rFonts w:ascii="Times New Roman"/>
          <w:b/>
          <w:i w:val="false"/>
          <w:color w:val="000000"/>
        </w:rPr>
        <w:t xml:space="preserve"> 2- бөлім. Жиынтық есепті толтыру бойынша түсіндірме</w:t>
      </w:r>
    </w:p>
    <w:bookmarkEnd w:id="63"/>
    <w:bookmarkStart w:name="z69" w:id="64"/>
    <w:p>
      <w:pPr>
        <w:spacing w:after="0"/>
        <w:ind w:left="0"/>
        <w:jc w:val="both"/>
      </w:pPr>
      <w:r>
        <w:rPr>
          <w:rFonts w:ascii="Times New Roman"/>
          <w:b w:val="false"/>
          <w:i w:val="false"/>
          <w:color w:val="000000"/>
          <w:sz w:val="28"/>
        </w:rPr>
        <w:t>
      5. Жиынтық есептің І бөлімінде салық төлеушілердің жеке шоттар жүргізілетін салықтық түсімдері бойынша операциялар көрсетіледі.</w:t>
      </w:r>
    </w:p>
    <w:bookmarkEnd w:id="64"/>
    <w:bookmarkStart w:name="z70" w:id="65"/>
    <w:p>
      <w:pPr>
        <w:spacing w:after="0"/>
        <w:ind w:left="0"/>
        <w:jc w:val="both"/>
      </w:pPr>
      <w:r>
        <w:rPr>
          <w:rFonts w:ascii="Times New Roman"/>
          <w:b w:val="false"/>
          <w:i w:val="false"/>
          <w:color w:val="000000"/>
          <w:sz w:val="28"/>
        </w:rPr>
        <w:t xml:space="preserve">
      6. Жиынтық есептің ІІ бөлімінде салық төлеушілердің жеке шоттар жүргізілмейтін салықтық түсімдері бойынша операциялар көрсетіледі. </w:t>
      </w:r>
    </w:p>
    <w:bookmarkEnd w:id="65"/>
    <w:bookmarkStart w:name="z71" w:id="66"/>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66"/>
    <w:bookmarkStart w:name="z72" w:id="67"/>
    <w:p>
      <w:pPr>
        <w:spacing w:after="0"/>
        <w:ind w:left="0"/>
        <w:jc w:val="both"/>
      </w:pPr>
      <w:r>
        <w:rPr>
          <w:rFonts w:ascii="Times New Roman"/>
          <w:b w:val="false"/>
          <w:i w:val="false"/>
          <w:color w:val="000000"/>
          <w:sz w:val="28"/>
        </w:rPr>
        <w:t>
      8. Жиынтық есептің 2-бағанында БСК атауы көрсетіледі.</w:t>
      </w:r>
    </w:p>
    <w:bookmarkEnd w:id="67"/>
    <w:bookmarkStart w:name="z73" w:id="68"/>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68"/>
    <w:bookmarkStart w:name="z74" w:id="69"/>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69"/>
    <w:bookmarkStart w:name="z75" w:id="70"/>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70"/>
    <w:bookmarkStart w:name="z76" w:id="71"/>
    <w:p>
      <w:pPr>
        <w:spacing w:after="0"/>
        <w:ind w:left="0"/>
        <w:jc w:val="both"/>
      </w:pPr>
      <w:r>
        <w:rPr>
          <w:rFonts w:ascii="Times New Roman"/>
          <w:b w:val="false"/>
          <w:i w:val="false"/>
          <w:color w:val="000000"/>
          <w:sz w:val="28"/>
        </w:rPr>
        <w:t>
      12. Жиынтық есептің 6-бағанында "қоса есептелгендер" операцияларын қоса алғанда, бюджетке есептелген салық (төлем) сомасы көрсетіледі.</w:t>
      </w:r>
    </w:p>
    <w:bookmarkEnd w:id="71"/>
    <w:bookmarkStart w:name="z77" w:id="72"/>
    <w:p>
      <w:pPr>
        <w:spacing w:after="0"/>
        <w:ind w:left="0"/>
        <w:jc w:val="both"/>
      </w:pPr>
      <w:r>
        <w:rPr>
          <w:rFonts w:ascii="Times New Roman"/>
          <w:b w:val="false"/>
          <w:i w:val="false"/>
          <w:color w:val="000000"/>
          <w:sz w:val="28"/>
        </w:rPr>
        <w:t>
      13. Жиынтық есептің 7-бағанында бюджетке салықтар (төлемдер) азаю сомасы көрсетіледі.</w:t>
      </w:r>
    </w:p>
    <w:bookmarkEnd w:id="72"/>
    <w:bookmarkStart w:name="z78" w:id="73"/>
    <w:p>
      <w:pPr>
        <w:spacing w:after="0"/>
        <w:ind w:left="0"/>
        <w:jc w:val="both"/>
      </w:pPr>
      <w:r>
        <w:rPr>
          <w:rFonts w:ascii="Times New Roman"/>
          <w:b w:val="false"/>
          <w:i w:val="false"/>
          <w:color w:val="000000"/>
          <w:sz w:val="28"/>
        </w:rPr>
        <w:t>
      14. Жиынтық есептің 8-бағанында есепті жылдағы бюджетке салықтар (төлемдер) түсімі көрсетіледі.</w:t>
      </w:r>
    </w:p>
    <w:bookmarkEnd w:id="73"/>
    <w:bookmarkStart w:name="z79" w:id="74"/>
    <w:p>
      <w:pPr>
        <w:spacing w:after="0"/>
        <w:ind w:left="0"/>
        <w:jc w:val="both"/>
      </w:pPr>
      <w:r>
        <w:rPr>
          <w:rFonts w:ascii="Times New Roman"/>
          <w:b w:val="false"/>
          <w:i w:val="false"/>
          <w:color w:val="000000"/>
          <w:sz w:val="28"/>
        </w:rPr>
        <w:t xml:space="preserve">
      15. Жиынтық есептің 9-бағанында есепті жылдағы салықтар (төлемдер) бюджеттен қайтарылған (есепке жатқызылған) сомасы көрсетіледі. </w:t>
      </w:r>
    </w:p>
    <w:bookmarkEnd w:id="74"/>
    <w:bookmarkStart w:name="z80" w:id="75"/>
    <w:p>
      <w:pPr>
        <w:spacing w:after="0"/>
        <w:ind w:left="0"/>
        <w:jc w:val="both"/>
      </w:pPr>
      <w:r>
        <w:rPr>
          <w:rFonts w:ascii="Times New Roman"/>
          <w:b w:val="false"/>
          <w:i w:val="false"/>
          <w:color w:val="000000"/>
          <w:sz w:val="28"/>
        </w:rPr>
        <w:t xml:space="preserve">
      16. Салықтар (төлемдер) түсімдерінің қорытынды сомасы (8-баған) қайтарылған (есепке жатқызылған) салықтарды (төлемдерді) (9-баған) шегере отырып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бекітілен Республикалық бюджеттің, тиісті жергілікті бюджеттердің атқарылуы туралы есептерде көрсетілген түсімдер бойынша деректерге сәйкес келуі тиіс.</w:t>
      </w:r>
    </w:p>
    <w:bookmarkEnd w:id="75"/>
    <w:bookmarkStart w:name="z81" w:id="76"/>
    <w:p>
      <w:pPr>
        <w:spacing w:after="0"/>
        <w:ind w:left="0"/>
        <w:jc w:val="both"/>
      </w:pPr>
      <w:r>
        <w:rPr>
          <w:rFonts w:ascii="Times New Roman"/>
          <w:b w:val="false"/>
          <w:i w:val="false"/>
          <w:color w:val="000000"/>
          <w:sz w:val="28"/>
        </w:rPr>
        <w:t>
      17. Жиынтық есептің 10-бағанында есепті жылдың салық міндеттемесінің өзгерген орындау мерзімі бойынша салық (төлем) сомасы көрсетіледі.</w:t>
      </w:r>
    </w:p>
    <w:bookmarkEnd w:id="76"/>
    <w:bookmarkStart w:name="z82" w:id="77"/>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77"/>
    <w:bookmarkStart w:name="z83" w:id="78"/>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78"/>
    <w:bookmarkStart w:name="z84" w:id="79"/>
    <w:p>
      <w:pPr>
        <w:spacing w:after="0"/>
        <w:ind w:left="0"/>
        <w:jc w:val="both"/>
      </w:pPr>
      <w:r>
        <w:rPr>
          <w:rFonts w:ascii="Times New Roman"/>
          <w:b w:val="false"/>
          <w:i w:val="false"/>
          <w:color w:val="000000"/>
          <w:sz w:val="28"/>
        </w:rPr>
        <w:t>
      20. Мемлекеттік кірістерді жинау жөніндегі уәкілетті органдар мен оның аумақтық бөлімшелері:</w:t>
      </w:r>
    </w:p>
    <w:bookmarkEnd w:id="79"/>
    <w:bookmarkStart w:name="z85" w:id="80"/>
    <w:p>
      <w:pPr>
        <w:spacing w:after="0"/>
        <w:ind w:left="0"/>
        <w:jc w:val="both"/>
      </w:pPr>
      <w:r>
        <w:rPr>
          <w:rFonts w:ascii="Times New Roman"/>
          <w:b w:val="false"/>
          <w:i w:val="false"/>
          <w:color w:val="000000"/>
          <w:sz w:val="28"/>
        </w:rPr>
        <w:t>
      1) бюджет түсіміне әсер ететін негізгі факторларға;</w:t>
      </w:r>
    </w:p>
    <w:bookmarkEnd w:id="80"/>
    <w:bookmarkStart w:name="z86" w:id="81"/>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81"/>
    <w:bookmarkStart w:name="z87" w:id="82"/>
    <w:p>
      <w:pPr>
        <w:spacing w:after="0"/>
        <w:ind w:left="0"/>
        <w:jc w:val="both"/>
      </w:pPr>
      <w:r>
        <w:rPr>
          <w:rFonts w:ascii="Times New Roman"/>
          <w:b w:val="false"/>
          <w:i w:val="false"/>
          <w:color w:val="000000"/>
          <w:sz w:val="28"/>
        </w:rPr>
        <w:t>
      3) бересі мен артық төлемнің туындау себептеріне талдауды жүзеге асырады.</w:t>
      </w:r>
    </w:p>
    <w:bookmarkEnd w:id="82"/>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