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3fa3" w14:textId="1173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2018 жылғы 6 сәуірдегі № 25-2 шешімі. Батыс Қазақстан облысының Әділет департаментінде 2018 жылғы 23 сәуірде № 5176 болып тіркелді. Күші жойылды - Батыс Қазақстан облысы Сырым аудандық мәслихатының 2021 жылғы 4 тамыздағы № 8-15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04.08.2021 </w:t>
      </w:r>
      <w:r>
        <w:rPr>
          <w:rFonts w:ascii="Times New Roman"/>
          <w:b w:val="false"/>
          <w:i w:val="false"/>
          <w:color w:val="ff0000"/>
          <w:sz w:val="28"/>
        </w:rPr>
        <w:t>№ 8-15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 жылғы 9 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облысы әкімдігінің 2015 жылғы 13 сәуірдегі № 98 "Батыс Қазақстан облысында коммуналдық қалдықтардың түзілуі мен жинақталу нормаларын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3914 тіркелген, 2015 жылғы 26 мамырда "Әділет" ақпараттық-құқықтық жүйесінде жарияланған)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ауданы бойынша коммуналдық қалдықтардың түзілу және жинақталу нормалары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 маманы (А.Орашева)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Ш. Дуйсенгалиева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сәуірдегі № 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 бойынша коммуналдық қалдықтардың түзілу және жинақталу нормалары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4174"/>
        <w:gridCol w:w="3095"/>
        <w:gridCol w:w="3104"/>
      </w:tblGrid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 жылына 1 есептік бірлік куб метрге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 және тағы сол сияқтылар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демалыс үйлері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банктер, байланыс бөлімшелері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орталықтары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Дүкендер, супермаркеттер, базарлар, сауда павильондары, дүңгіршектер, сөрелер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өнеркәсіп тауарларының қоймалары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орталықтары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автомобильдерге жанармай құю бекеттері, гараждар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орындары, тігін ательелері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 киімді, сағаттарды жөндеу шеберханалары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орындары (кілттер жасау және тағы басқалар)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жаппай іс-шаралар ұйымдастыратын заңды тұлғалар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шаршы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