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9583c" w14:textId="28958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Қаратөбе аудандық мәслихатының 2017 жылғы 20 желтоқсандағы № 15-12 "2018-2020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аудандық мәслихатының 2018 жылғы 29 мамырдағы № 18-4 шешімі. Батыс Қазақстан облысының Әділет департаментінде 2018 жылғы 6 маусымда № 5229 болып тіркелді. Күші жойылды - Батыс Қазақстан облысы Қаратөбе аудандық мәслихатының 2019 жылғы 20 ақпандағы № 27-3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Қаратөбе аудандық мәслихатының 20.02.2019 </w:t>
      </w:r>
      <w:r>
        <w:rPr>
          <w:rFonts w:ascii="Times New Roman"/>
          <w:b w:val="false"/>
          <w:i w:val="false"/>
          <w:color w:val="ff0000"/>
          <w:sz w:val="28"/>
        </w:rPr>
        <w:t>№ 27-3</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4" w:id="1"/>
    <w:p>
      <w:pPr>
        <w:spacing w:after="0"/>
        <w:ind w:left="0"/>
        <w:jc w:val="both"/>
      </w:pPr>
      <w:r>
        <w:rPr>
          <w:rFonts w:ascii="Times New Roman"/>
          <w:b w:val="false"/>
          <w:i w:val="false"/>
          <w:color w:val="000000"/>
          <w:sz w:val="28"/>
        </w:rPr>
        <w:t xml:space="preserve">
      1. Қаратөбе аудандық мәслихатының 2017 жылғы 20 желтоқсандағы № 15-12 "2018-2020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5010 тіркелген, 2018 жылғы 9 қаңтарда Қазақстан Республикасының нормативтік құқықтық актілері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2018 жылға келесі көлемде бекітілсін:</w:t>
      </w:r>
    </w:p>
    <w:bookmarkEnd w:id="2"/>
    <w:bookmarkStart w:name="z7" w:id="3"/>
    <w:p>
      <w:pPr>
        <w:spacing w:after="0"/>
        <w:ind w:left="0"/>
        <w:jc w:val="both"/>
      </w:pPr>
      <w:r>
        <w:rPr>
          <w:rFonts w:ascii="Times New Roman"/>
          <w:b w:val="false"/>
          <w:i w:val="false"/>
          <w:color w:val="000000"/>
          <w:sz w:val="28"/>
        </w:rPr>
        <w:t>
      1) кірістер – 3 391 609 мың теңге:</w:t>
      </w:r>
    </w:p>
    <w:bookmarkEnd w:id="3"/>
    <w:bookmarkStart w:name="z8" w:id="4"/>
    <w:p>
      <w:pPr>
        <w:spacing w:after="0"/>
        <w:ind w:left="0"/>
        <w:jc w:val="both"/>
      </w:pPr>
      <w:r>
        <w:rPr>
          <w:rFonts w:ascii="Times New Roman"/>
          <w:b w:val="false"/>
          <w:i w:val="false"/>
          <w:color w:val="000000"/>
          <w:sz w:val="28"/>
        </w:rPr>
        <w:t>
      салықтық түсімдер – 271 505 мың теңге;</w:t>
      </w:r>
    </w:p>
    <w:bookmarkEnd w:id="4"/>
    <w:bookmarkStart w:name="z9" w:id="5"/>
    <w:p>
      <w:pPr>
        <w:spacing w:after="0"/>
        <w:ind w:left="0"/>
        <w:jc w:val="both"/>
      </w:pPr>
      <w:r>
        <w:rPr>
          <w:rFonts w:ascii="Times New Roman"/>
          <w:b w:val="false"/>
          <w:i w:val="false"/>
          <w:color w:val="000000"/>
          <w:sz w:val="28"/>
        </w:rPr>
        <w:t>
      салықтық емес түсімдер – 4 096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54 мың теңге;</w:t>
      </w:r>
    </w:p>
    <w:bookmarkEnd w:id="6"/>
    <w:bookmarkStart w:name="z11" w:id="7"/>
    <w:p>
      <w:pPr>
        <w:spacing w:after="0"/>
        <w:ind w:left="0"/>
        <w:jc w:val="both"/>
      </w:pPr>
      <w:r>
        <w:rPr>
          <w:rFonts w:ascii="Times New Roman"/>
          <w:b w:val="false"/>
          <w:i w:val="false"/>
          <w:color w:val="000000"/>
          <w:sz w:val="28"/>
        </w:rPr>
        <w:t>
      трансферттер түсімі – 3 115 954 мың теңге;</w:t>
      </w:r>
    </w:p>
    <w:bookmarkEnd w:id="7"/>
    <w:bookmarkStart w:name="z12" w:id="8"/>
    <w:p>
      <w:pPr>
        <w:spacing w:after="0"/>
        <w:ind w:left="0"/>
        <w:jc w:val="both"/>
      </w:pPr>
      <w:r>
        <w:rPr>
          <w:rFonts w:ascii="Times New Roman"/>
          <w:b w:val="false"/>
          <w:i w:val="false"/>
          <w:color w:val="000000"/>
          <w:sz w:val="28"/>
        </w:rPr>
        <w:t>
      2) шығындар – 3 424 504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63 552 мың теңге:</w:t>
      </w:r>
    </w:p>
    <w:bookmarkEnd w:id="9"/>
    <w:bookmarkStart w:name="z14" w:id="10"/>
    <w:p>
      <w:pPr>
        <w:spacing w:after="0"/>
        <w:ind w:left="0"/>
        <w:jc w:val="both"/>
      </w:pPr>
      <w:r>
        <w:rPr>
          <w:rFonts w:ascii="Times New Roman"/>
          <w:b w:val="false"/>
          <w:i w:val="false"/>
          <w:color w:val="000000"/>
          <w:sz w:val="28"/>
        </w:rPr>
        <w:t>
      бюджеттік кредиттер – 93 060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29 508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7" w:id="13"/>
    <w:p>
      <w:pPr>
        <w:spacing w:after="0"/>
        <w:ind w:left="0"/>
        <w:jc w:val="both"/>
      </w:pPr>
      <w:r>
        <w:rPr>
          <w:rFonts w:ascii="Times New Roman"/>
          <w:b w:val="false"/>
          <w:i w:val="false"/>
          <w:color w:val="000000"/>
          <w:sz w:val="28"/>
        </w:rPr>
        <w:t>
      қаржы активтерін сатып алу – 0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- 96 447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96 447 мың теңге;</w:t>
      </w:r>
    </w:p>
    <w:bookmarkEnd w:id="16"/>
    <w:bookmarkStart w:name="z21" w:id="17"/>
    <w:p>
      <w:pPr>
        <w:spacing w:after="0"/>
        <w:ind w:left="0"/>
        <w:jc w:val="both"/>
      </w:pPr>
      <w:r>
        <w:rPr>
          <w:rFonts w:ascii="Times New Roman"/>
          <w:b w:val="false"/>
          <w:i w:val="false"/>
          <w:color w:val="000000"/>
          <w:sz w:val="28"/>
        </w:rPr>
        <w:t>
      қарыздар түсімі – 93 060 мың теңге;</w:t>
      </w:r>
    </w:p>
    <w:bookmarkEnd w:id="17"/>
    <w:bookmarkStart w:name="z22" w:id="18"/>
    <w:p>
      <w:pPr>
        <w:spacing w:after="0"/>
        <w:ind w:left="0"/>
        <w:jc w:val="both"/>
      </w:pPr>
      <w:r>
        <w:rPr>
          <w:rFonts w:ascii="Times New Roman"/>
          <w:b w:val="false"/>
          <w:i w:val="false"/>
          <w:color w:val="000000"/>
          <w:sz w:val="28"/>
        </w:rPr>
        <w:t>
      қарыздарды өтеу – 29 508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32895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 тармақтың</w:t>
      </w: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Start w:name="z25" w:id="20"/>
    <w:p>
      <w:pPr>
        <w:spacing w:after="0"/>
        <w:ind w:left="0"/>
        <w:jc w:val="both"/>
      </w:pPr>
      <w:r>
        <w:rPr>
          <w:rFonts w:ascii="Times New Roman"/>
          <w:b w:val="false"/>
          <w:i w:val="false"/>
          <w:color w:val="000000"/>
          <w:sz w:val="28"/>
        </w:rPr>
        <w:t>
      "1) 2018 жылға арналған аудандық бюджетте берілген республикалық бюджеттен бөлінетін нысаналы трансферттердің және кредиттердің жалпы сомасы – 146 818 мың теңге ескерілсін, оның ішінде:</w:t>
      </w:r>
    </w:p>
    <w:bookmarkEnd w:id="20"/>
    <w:bookmarkStart w:name="z26" w:id="21"/>
    <w:p>
      <w:pPr>
        <w:spacing w:after="0"/>
        <w:ind w:left="0"/>
        <w:jc w:val="both"/>
      </w:pPr>
      <w:r>
        <w:rPr>
          <w:rFonts w:ascii="Times New Roman"/>
          <w:b w:val="false"/>
          <w:i w:val="false"/>
          <w:color w:val="000000"/>
          <w:sz w:val="28"/>
        </w:rPr>
        <w:t>
      тілдік курстар бойынша тағылымдамадан өткен мұғалімдерге қосымша ақы төлеуге – 314 мың теңге;</w:t>
      </w:r>
    </w:p>
    <w:bookmarkEnd w:id="21"/>
    <w:bookmarkStart w:name="z27" w:id="22"/>
    <w:p>
      <w:pPr>
        <w:spacing w:after="0"/>
        <w:ind w:left="0"/>
        <w:jc w:val="both"/>
      </w:pPr>
      <w:r>
        <w:rPr>
          <w:rFonts w:ascii="Times New Roman"/>
          <w:b w:val="false"/>
          <w:i w:val="false"/>
          <w:color w:val="000000"/>
          <w:sz w:val="28"/>
        </w:rPr>
        <w:t>
      оқу кезеңінде негізгі қызметкерді алмастырғаны үшін мұғалімдерге қосымша ақы төлеуге – 2 643 мың теңге;</w:t>
      </w:r>
    </w:p>
    <w:bookmarkEnd w:id="22"/>
    <w:bookmarkStart w:name="z28" w:id="23"/>
    <w:p>
      <w:pPr>
        <w:spacing w:after="0"/>
        <w:ind w:left="0"/>
        <w:jc w:val="both"/>
      </w:pPr>
      <w:r>
        <w:rPr>
          <w:rFonts w:ascii="Times New Roman"/>
          <w:b w:val="false"/>
          <w:i w:val="false"/>
          <w:color w:val="000000"/>
          <w:sz w:val="28"/>
        </w:rPr>
        <w:t>
      мүгедектерді міндетті гигиеналық құралдармен қамтамасыз ету нормаларын ұлғайту – 2 767 мың теңге;</w:t>
      </w:r>
    </w:p>
    <w:bookmarkEnd w:id="23"/>
    <w:bookmarkStart w:name="z29" w:id="24"/>
    <w:p>
      <w:pPr>
        <w:spacing w:after="0"/>
        <w:ind w:left="0"/>
        <w:jc w:val="both"/>
      </w:pPr>
      <w:r>
        <w:rPr>
          <w:rFonts w:ascii="Times New Roman"/>
          <w:b w:val="false"/>
          <w:i w:val="false"/>
          <w:color w:val="000000"/>
          <w:sz w:val="28"/>
        </w:rPr>
        <w:t>
      ымдау тілі маманының қызмет көрсетуге – 255 мың теңге;</w:t>
      </w:r>
    </w:p>
    <w:bookmarkEnd w:id="24"/>
    <w:bookmarkStart w:name="z30" w:id="25"/>
    <w:p>
      <w:pPr>
        <w:spacing w:after="0"/>
        <w:ind w:left="0"/>
        <w:jc w:val="both"/>
      </w:pPr>
      <w:r>
        <w:rPr>
          <w:rFonts w:ascii="Times New Roman"/>
          <w:b w:val="false"/>
          <w:i w:val="false"/>
          <w:color w:val="000000"/>
          <w:sz w:val="28"/>
        </w:rPr>
        <w:t>
      жалақыны ішінара субсидиялауға – 7 234 мың теңге;</w:t>
      </w:r>
    </w:p>
    <w:bookmarkEnd w:id="25"/>
    <w:bookmarkStart w:name="z31" w:id="26"/>
    <w:p>
      <w:pPr>
        <w:spacing w:after="0"/>
        <w:ind w:left="0"/>
        <w:jc w:val="both"/>
      </w:pPr>
      <w:r>
        <w:rPr>
          <w:rFonts w:ascii="Times New Roman"/>
          <w:b w:val="false"/>
          <w:i w:val="false"/>
          <w:color w:val="000000"/>
          <w:sz w:val="28"/>
        </w:rPr>
        <w:t>
      жастар практикасына – 12 987 мың теңге;</w:t>
      </w:r>
    </w:p>
    <w:bookmarkEnd w:id="26"/>
    <w:bookmarkStart w:name="z32" w:id="27"/>
    <w:p>
      <w:pPr>
        <w:spacing w:after="0"/>
        <w:ind w:left="0"/>
        <w:jc w:val="both"/>
      </w:pPr>
      <w:r>
        <w:rPr>
          <w:rFonts w:ascii="Times New Roman"/>
          <w:b w:val="false"/>
          <w:i w:val="false"/>
          <w:color w:val="000000"/>
          <w:sz w:val="28"/>
        </w:rPr>
        <w:t>
      техникалық көмекшi компенсаторлық құралдар тiзбесiн кеңейтуге – 1 076 мың теңге;</w:t>
      </w:r>
    </w:p>
    <w:bookmarkEnd w:id="27"/>
    <w:bookmarkStart w:name="z33" w:id="28"/>
    <w:p>
      <w:pPr>
        <w:spacing w:after="0"/>
        <w:ind w:left="0"/>
        <w:jc w:val="both"/>
      </w:pPr>
      <w:r>
        <w:rPr>
          <w:rFonts w:ascii="Times New Roman"/>
          <w:b w:val="false"/>
          <w:i w:val="false"/>
          <w:color w:val="000000"/>
          <w:sz w:val="28"/>
        </w:rPr>
        <w:t>
      атаулы әлеуметтік көмек төлеуге – 20 510 мың теңге;</w:t>
      </w:r>
    </w:p>
    <w:bookmarkEnd w:id="28"/>
    <w:bookmarkStart w:name="z34" w:id="29"/>
    <w:p>
      <w:pPr>
        <w:spacing w:after="0"/>
        <w:ind w:left="0"/>
        <w:jc w:val="both"/>
      </w:pPr>
      <w:r>
        <w:rPr>
          <w:rFonts w:ascii="Times New Roman"/>
          <w:b w:val="false"/>
          <w:i w:val="false"/>
          <w:color w:val="000000"/>
          <w:sz w:val="28"/>
        </w:rPr>
        <w:t>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 – 5 972 мың теңге;</w:t>
      </w:r>
    </w:p>
    <w:bookmarkEnd w:id="29"/>
    <w:bookmarkStart w:name="z35" w:id="30"/>
    <w:p>
      <w:pPr>
        <w:spacing w:after="0"/>
        <w:ind w:left="0"/>
        <w:jc w:val="both"/>
      </w:pPr>
      <w:r>
        <w:rPr>
          <w:rFonts w:ascii="Times New Roman"/>
          <w:b w:val="false"/>
          <w:i w:val="false"/>
          <w:color w:val="000000"/>
          <w:sz w:val="28"/>
        </w:rPr>
        <w:t>
      мамандарды әлеуметтік қолдау шараларын іске асыру үшін жергілікті атқарушы органдарға берілетін бюджеттік кредиттер – 93 060 мың теңге;</w:t>
      </w:r>
    </w:p>
    <w:bookmarkEnd w:id="30"/>
    <w:bookmarkStart w:name="z36" w:id="31"/>
    <w:p>
      <w:pPr>
        <w:spacing w:after="0"/>
        <w:ind w:left="0"/>
        <w:jc w:val="both"/>
      </w:pPr>
      <w:r>
        <w:rPr>
          <w:rFonts w:ascii="Times New Roman"/>
          <w:b w:val="false"/>
          <w:i w:val="false"/>
          <w:color w:val="000000"/>
          <w:sz w:val="28"/>
        </w:rPr>
        <w:t>
      2) 2018 жылға арналған аудандық бюджетте облыстық бюджеттен бөлінетін нысаналы трансферттердің жалпы сомасы – 404 395 мың теңге, соның ішінде:</w:t>
      </w:r>
    </w:p>
    <w:bookmarkEnd w:id="31"/>
    <w:bookmarkStart w:name="z37" w:id="32"/>
    <w:p>
      <w:pPr>
        <w:spacing w:after="0"/>
        <w:ind w:left="0"/>
        <w:jc w:val="both"/>
      </w:pPr>
      <w:r>
        <w:rPr>
          <w:rFonts w:ascii="Times New Roman"/>
          <w:b w:val="false"/>
          <w:i w:val="false"/>
          <w:color w:val="000000"/>
          <w:sz w:val="28"/>
        </w:rPr>
        <w:t>
      Қаратөбе ауданының Қаратөбе су қоры көзінен Үшана ауылына дейінгі елді мекендерді сумен жабдықтау жүйесінің құрылысына – 183 009 мың теңге;</w:t>
      </w:r>
    </w:p>
    <w:bookmarkEnd w:id="32"/>
    <w:bookmarkStart w:name="z38" w:id="33"/>
    <w:p>
      <w:pPr>
        <w:spacing w:after="0"/>
        <w:ind w:left="0"/>
        <w:jc w:val="both"/>
      </w:pPr>
      <w:r>
        <w:rPr>
          <w:rFonts w:ascii="Times New Roman"/>
          <w:b w:val="false"/>
          <w:i w:val="false"/>
          <w:color w:val="000000"/>
          <w:sz w:val="28"/>
        </w:rPr>
        <w:t>
      жаңа оқу бағдарламаларының енуіне және жаңа оқулықтар шығуына байланысты оқулықтар сатып алуға – 63 223 мың теңге;</w:t>
      </w:r>
    </w:p>
    <w:bookmarkEnd w:id="33"/>
    <w:bookmarkStart w:name="z39" w:id="34"/>
    <w:p>
      <w:pPr>
        <w:spacing w:after="0"/>
        <w:ind w:left="0"/>
        <w:jc w:val="both"/>
      </w:pPr>
      <w:r>
        <w:rPr>
          <w:rFonts w:ascii="Times New Roman"/>
          <w:b w:val="false"/>
          <w:i w:val="false"/>
          <w:color w:val="000000"/>
          <w:sz w:val="28"/>
        </w:rPr>
        <w:t>
      жұмысшы кадрларды еңбек нарығында сұранысқа ие кәсіптер және дағдылар бойынша қысқа мерзімді кәсіптік оқу – 8 761 мың теңге;</w:t>
      </w:r>
    </w:p>
    <w:bookmarkEnd w:id="34"/>
    <w:bookmarkStart w:name="z40" w:id="35"/>
    <w:p>
      <w:pPr>
        <w:spacing w:after="0"/>
        <w:ind w:left="0"/>
        <w:jc w:val="both"/>
      </w:pPr>
      <w:r>
        <w:rPr>
          <w:rFonts w:ascii="Times New Roman"/>
          <w:b w:val="false"/>
          <w:i w:val="false"/>
          <w:color w:val="000000"/>
          <w:sz w:val="28"/>
        </w:rPr>
        <w:t>
      жастар практикасына – 8 741 мың теңге;</w:t>
      </w:r>
    </w:p>
    <w:bookmarkEnd w:id="35"/>
    <w:bookmarkStart w:name="z41" w:id="36"/>
    <w:p>
      <w:pPr>
        <w:spacing w:after="0"/>
        <w:ind w:left="0"/>
        <w:jc w:val="both"/>
      </w:pPr>
      <w:r>
        <w:rPr>
          <w:rFonts w:ascii="Times New Roman"/>
          <w:b w:val="false"/>
          <w:i w:val="false"/>
          <w:color w:val="000000"/>
          <w:sz w:val="28"/>
        </w:rPr>
        <w:t>
      мұғалімдер алдында салық, іс-сапар мен міндетті зейнетақы жарналары шығындары бойынша кредиторлық берешектерді өтеуге – 45 550 мың теңге;</w:t>
      </w:r>
    </w:p>
    <w:bookmarkEnd w:id="36"/>
    <w:bookmarkStart w:name="z42" w:id="37"/>
    <w:p>
      <w:pPr>
        <w:spacing w:after="0"/>
        <w:ind w:left="0"/>
        <w:jc w:val="both"/>
      </w:pPr>
      <w:r>
        <w:rPr>
          <w:rFonts w:ascii="Times New Roman"/>
          <w:b w:val="false"/>
          <w:i w:val="false"/>
          <w:color w:val="000000"/>
          <w:sz w:val="28"/>
        </w:rPr>
        <w:t>
      мектептерде жаңартылған білім бағдарламасы бойынша оқушыларды оқыту үшін жиынтықтағы компьютер сатып алуға – 6 000 мың теңге;</w:t>
      </w:r>
    </w:p>
    <w:bookmarkEnd w:id="37"/>
    <w:bookmarkStart w:name="z43" w:id="38"/>
    <w:p>
      <w:pPr>
        <w:spacing w:after="0"/>
        <w:ind w:left="0"/>
        <w:jc w:val="both"/>
      </w:pPr>
      <w:r>
        <w:rPr>
          <w:rFonts w:ascii="Times New Roman"/>
          <w:b w:val="false"/>
          <w:i w:val="false"/>
          <w:color w:val="000000"/>
          <w:sz w:val="28"/>
        </w:rPr>
        <w:t>
      "Білім беруге интерактивті құралдар. Мұғалімге қажетті технологиялар" тренингіне мұғалімдерді жолдауға және "Академия" педагогикалық шеберлік виртуалды лабораториясы" білім берудегі онлайн порталына жазылуға – 2 500 мың теңге;</w:t>
      </w:r>
    </w:p>
    <w:bookmarkEnd w:id="38"/>
    <w:bookmarkStart w:name="z44" w:id="39"/>
    <w:p>
      <w:pPr>
        <w:spacing w:after="0"/>
        <w:ind w:left="0"/>
        <w:jc w:val="both"/>
      </w:pPr>
      <w:r>
        <w:rPr>
          <w:rFonts w:ascii="Times New Roman"/>
          <w:b w:val="false"/>
          <w:i w:val="false"/>
          <w:color w:val="000000"/>
          <w:sz w:val="28"/>
        </w:rPr>
        <w:t>
      шағын жинақталған мектептерге Bilimbook компьютер – трансформер контентін сатып алуға – 30 800 мың теңге;</w:t>
      </w:r>
    </w:p>
    <w:bookmarkEnd w:id="39"/>
    <w:bookmarkStart w:name="z45" w:id="40"/>
    <w:p>
      <w:pPr>
        <w:spacing w:after="0"/>
        <w:ind w:left="0"/>
        <w:jc w:val="both"/>
      </w:pPr>
      <w:r>
        <w:rPr>
          <w:rFonts w:ascii="Times New Roman"/>
          <w:b w:val="false"/>
          <w:i w:val="false"/>
          <w:color w:val="000000"/>
          <w:sz w:val="28"/>
        </w:rPr>
        <w:t>
      эпизоотияға қарсы іс-шаралар жүргізуге – 6 290 мың теңге;</w:t>
      </w:r>
    </w:p>
    <w:bookmarkEnd w:id="40"/>
    <w:bookmarkStart w:name="z46" w:id="41"/>
    <w:p>
      <w:pPr>
        <w:spacing w:after="0"/>
        <w:ind w:left="0"/>
        <w:jc w:val="both"/>
      </w:pPr>
      <w:r>
        <w:rPr>
          <w:rFonts w:ascii="Times New Roman"/>
          <w:b w:val="false"/>
          <w:i w:val="false"/>
          <w:color w:val="000000"/>
          <w:sz w:val="28"/>
        </w:rPr>
        <w:t>
      жаңа бизнес-идеаларды іске асыруға мемлекеттік гранттар беруге – 481 мың теңге;</w:t>
      </w:r>
    </w:p>
    <w:bookmarkEnd w:id="41"/>
    <w:bookmarkStart w:name="z47" w:id="42"/>
    <w:p>
      <w:pPr>
        <w:spacing w:after="0"/>
        <w:ind w:left="0"/>
        <w:jc w:val="both"/>
      </w:pPr>
      <w:r>
        <w:rPr>
          <w:rFonts w:ascii="Times New Roman"/>
          <w:b w:val="false"/>
          <w:i w:val="false"/>
          <w:color w:val="000000"/>
          <w:sz w:val="28"/>
        </w:rPr>
        <w:t>
      Батыс Қазақстан облысы Қаратөбе ауданы Қаратөбе ауылындағы 14 бір пәтерлі коммуналдық тұрғын үйлердің құрылысы – 14 281 мың теңге;</w:t>
      </w:r>
    </w:p>
    <w:bookmarkEnd w:id="42"/>
    <w:bookmarkStart w:name="z48" w:id="43"/>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(мектеп) – 2 686 мың теңге;</w:t>
      </w:r>
    </w:p>
    <w:bookmarkEnd w:id="43"/>
    <w:bookmarkStart w:name="z49" w:id="44"/>
    <w:p>
      <w:pPr>
        <w:spacing w:after="0"/>
        <w:ind w:left="0"/>
        <w:jc w:val="both"/>
      </w:pPr>
      <w:r>
        <w:rPr>
          <w:rFonts w:ascii="Times New Roman"/>
          <w:b w:val="false"/>
          <w:i w:val="false"/>
          <w:color w:val="000000"/>
          <w:sz w:val="28"/>
        </w:rPr>
        <w:t>
      Батыс Қазақстан облысы Қаратөбе ауданы Дайынөткел ауылындағы әлеуметтік нысандарды газдандыру (мектеп, клуб) – 5 152 мың теңге;</w:t>
      </w:r>
    </w:p>
    <w:bookmarkEnd w:id="44"/>
    <w:bookmarkStart w:name="z50" w:id="45"/>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(балабақша, әкімшілік, ауылдық дәрігерлік амбулатория) – 3 799 мың теңге;</w:t>
      </w:r>
    </w:p>
    <w:bookmarkEnd w:id="45"/>
    <w:bookmarkStart w:name="z51" w:id="46"/>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(медициналық пункт) – 2 770 мың теңге;</w:t>
      </w:r>
    </w:p>
    <w:bookmarkEnd w:id="46"/>
    <w:bookmarkStart w:name="z52" w:id="47"/>
    <w:p>
      <w:pPr>
        <w:spacing w:after="0"/>
        <w:ind w:left="0"/>
        <w:jc w:val="both"/>
      </w:pPr>
      <w:r>
        <w:rPr>
          <w:rFonts w:ascii="Times New Roman"/>
          <w:b w:val="false"/>
          <w:i w:val="false"/>
          <w:color w:val="000000"/>
          <w:sz w:val="28"/>
        </w:rPr>
        <w:t>
      Батыс Қазақстан облысы Батыс Қазақстан облысы Қаратөбе ауданы Ақтай-Сай ауылындағы әлеуметтік нысандарды газдандыру (әкімшілік, кітапхана) – 3 545 мың теңге;</w:t>
      </w:r>
    </w:p>
    <w:bookmarkEnd w:id="47"/>
    <w:bookmarkStart w:name="z53" w:id="48"/>
    <w:p>
      <w:pPr>
        <w:spacing w:after="0"/>
        <w:ind w:left="0"/>
        <w:jc w:val="both"/>
      </w:pPr>
      <w:r>
        <w:rPr>
          <w:rFonts w:ascii="Times New Roman"/>
          <w:b w:val="false"/>
          <w:i w:val="false"/>
          <w:color w:val="000000"/>
          <w:sz w:val="28"/>
        </w:rPr>
        <w:t>
      Батыс Қазақстан облысы Қаратөбе ауданы Ақтай-Сай ауылындағы әлеуметтік нысандарды газдандыру (ауылдық клуб) – 3 938 мың теңге;</w:t>
      </w:r>
    </w:p>
    <w:bookmarkEnd w:id="48"/>
    <w:bookmarkStart w:name="z54" w:id="49"/>
    <w:p>
      <w:pPr>
        <w:spacing w:after="0"/>
        <w:ind w:left="0"/>
        <w:jc w:val="both"/>
      </w:pPr>
      <w:r>
        <w:rPr>
          <w:rFonts w:ascii="Times New Roman"/>
          <w:b w:val="false"/>
          <w:i w:val="false"/>
          <w:color w:val="000000"/>
          <w:sz w:val="28"/>
        </w:rPr>
        <w:t>
      Батыс Қазақстан облысы Қаратөбе ауданы Алакөл ауылындағы әлеуметтік нысандарды газдандыру (фельшерлік пункт) – 2 627 мың теңге;</w:t>
      </w:r>
    </w:p>
    <w:bookmarkEnd w:id="49"/>
    <w:bookmarkStart w:name="z55" w:id="50"/>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(әкімшілік, балабақша) – 3 987 мың теңге;</w:t>
      </w:r>
    </w:p>
    <w:bookmarkEnd w:id="50"/>
    <w:bookmarkStart w:name="z56" w:id="51"/>
    <w:p>
      <w:pPr>
        <w:spacing w:after="0"/>
        <w:ind w:left="0"/>
        <w:jc w:val="both"/>
      </w:pPr>
      <w:r>
        <w:rPr>
          <w:rFonts w:ascii="Times New Roman"/>
          <w:b w:val="false"/>
          <w:i w:val="false"/>
          <w:color w:val="000000"/>
          <w:sz w:val="28"/>
        </w:rPr>
        <w:t>
      Батыс Қазақстан облысы Қаратөбе ауданы Қоскөл ауылындағы әлеуметтік нысандарды газдандыру (ауылдық клуб) – 2 893 мың теңге;</w:t>
      </w:r>
    </w:p>
    <w:bookmarkEnd w:id="51"/>
    <w:bookmarkStart w:name="z57" w:id="52"/>
    <w:p>
      <w:pPr>
        <w:spacing w:after="0"/>
        <w:ind w:left="0"/>
        <w:jc w:val="both"/>
      </w:pPr>
      <w:r>
        <w:rPr>
          <w:rFonts w:ascii="Times New Roman"/>
          <w:b w:val="false"/>
          <w:i w:val="false"/>
          <w:color w:val="000000"/>
          <w:sz w:val="28"/>
        </w:rPr>
        <w:t>
      Батыс Қазақстан облысы Қаратөбе ауданы Егіндікөл ауылындағы әлеуметтік нысандарды газдандыру (ауылдық клуб) – 3 362 мың теңге.";</w:t>
      </w:r>
    </w:p>
    <w:bookmarkEnd w:id="52"/>
    <w:bookmarkStart w:name="z58" w:id="53"/>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53"/>
    <w:bookmarkStart w:name="z59" w:id="54"/>
    <w:p>
      <w:pPr>
        <w:spacing w:after="0"/>
        <w:ind w:left="0"/>
        <w:jc w:val="both"/>
      </w:pPr>
      <w:r>
        <w:rPr>
          <w:rFonts w:ascii="Times New Roman"/>
          <w:b w:val="false"/>
          <w:i w:val="false"/>
          <w:color w:val="000000"/>
          <w:sz w:val="28"/>
        </w:rPr>
        <w:t>
      2. Аудандық мәслихат аппаратының басшысы (Ж.Жангазиев) осы шешімнің әділет органдарында мемлекеттік тіркелуін, Қазақстан Республикасы құқықтық актілерінің Эталондық бақылау банкінде және бұқаралық ақпарат құралдарында оның ресми жариялануын қамтамасыз етсін.</w:t>
      </w:r>
    </w:p>
    <w:bookmarkEnd w:id="54"/>
    <w:bookmarkStart w:name="z60" w:id="55"/>
    <w:p>
      <w:pPr>
        <w:spacing w:after="0"/>
        <w:ind w:left="0"/>
        <w:jc w:val="both"/>
      </w:pPr>
      <w:r>
        <w:rPr>
          <w:rFonts w:ascii="Times New Roman"/>
          <w:b w:val="false"/>
          <w:i w:val="false"/>
          <w:color w:val="000000"/>
          <w:sz w:val="28"/>
        </w:rPr>
        <w:t>
      3. Осы шешім 2018 жылдың 1 қаңтарынан бастап қолданысқа енгізіледі.</w:t>
      </w:r>
    </w:p>
    <w:bookmarkEnd w:id="5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Ғ.Мырзағали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К.Суйеугалиев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мамырдағы № 18-4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 № 15-12</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bookmarkStart w:name="z65" w:id="56"/>
    <w:p>
      <w:pPr>
        <w:spacing w:after="0"/>
        <w:ind w:left="0"/>
        <w:jc w:val="left"/>
      </w:pPr>
      <w:r>
        <w:rPr>
          <w:rFonts w:ascii="Times New Roman"/>
          <w:b/>
          <w:i w:val="false"/>
          <w:color w:val="000000"/>
        </w:rPr>
        <w:t xml:space="preserve"> 2018 жылға арналған аудандық бюджет</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836"/>
        <w:gridCol w:w="1136"/>
        <w:gridCol w:w="1136"/>
        <w:gridCol w:w="6024"/>
        <w:gridCol w:w="23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3391609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3115954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3424504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бiлiм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1592424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1486253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 әдістемелік кешендерді сатып алу және жеткiзу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68581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әлеуметтік қамтамасыз ету салаларындағы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279944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сақталуын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51783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311127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65593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18731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80755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50154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42756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29904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26289</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322384</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 тұрған бюджеттен ағымдағы нысаналы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112437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178991</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63552</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 мен операциялар бойынша сальдо</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96447</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2018 жылғы</w:t>
            </w:r>
            <w:r>
              <w:br/>
            </w:r>
            <w:r>
              <w:rPr>
                <w:rFonts w:ascii="Times New Roman"/>
                <w:b w:val="false"/>
                <w:i w:val="false"/>
                <w:color w:val="000000"/>
                <w:sz w:val="20"/>
              </w:rPr>
              <w:t>29 мамырдағы № 18-4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Қаратөбе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20 желтоқсандағы</w:t>
            </w:r>
            <w:r>
              <w:br/>
            </w:r>
            <w:r>
              <w:rPr>
                <w:rFonts w:ascii="Times New Roman"/>
                <w:b w:val="false"/>
                <w:i w:val="false"/>
                <w:color w:val="000000"/>
                <w:sz w:val="20"/>
              </w:rPr>
              <w:t>№ 15-12 шешіміне</w:t>
            </w:r>
            <w:r>
              <w:br/>
            </w:r>
            <w:r>
              <w:rPr>
                <w:rFonts w:ascii="Times New Roman"/>
                <w:b w:val="false"/>
                <w:i w:val="false"/>
                <w:color w:val="000000"/>
                <w:sz w:val="20"/>
              </w:rPr>
              <w:t>5-қосымша</w:t>
            </w:r>
          </w:p>
        </w:tc>
      </w:tr>
    </w:tbl>
    <w:bookmarkStart w:name="z68" w:id="57"/>
    <w:p>
      <w:pPr>
        <w:spacing w:after="0"/>
        <w:ind w:left="0"/>
        <w:jc w:val="left"/>
      </w:pPr>
      <w:r>
        <w:rPr>
          <w:rFonts w:ascii="Times New Roman"/>
          <w:b/>
          <w:i w:val="false"/>
          <w:color w:val="000000"/>
        </w:rPr>
        <w:t xml:space="preserve"> 2018 жылға арналған Қаратөбе ауданы бойынша ауылдық округтер әкімі аппаратының бюджеттік бағдарламаларының тізбесі</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237"/>
        <w:gridCol w:w="1474"/>
        <w:gridCol w:w="1405"/>
        <w:gridCol w:w="1582"/>
        <w:gridCol w:w="1848"/>
        <w:gridCol w:w="985"/>
        <w:gridCol w:w="1052"/>
        <w:gridCol w:w="1848"/>
        <w:gridCol w:w="853"/>
        <w:gridCol w:w="775"/>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w:t>
            </w:r>
            <w:r>
              <w:br/>
            </w:r>
            <w:r>
              <w:rPr>
                <w:rFonts w:ascii="Times New Roman"/>
                <w:b w:val="false"/>
                <w:i w:val="false"/>
                <w:color w:val="000000"/>
                <w:sz w:val="20"/>
              </w:rPr>
              <w:t>
дық округ әкімінің қызмет</w:t>
            </w:r>
            <w:r>
              <w:br/>
            </w:r>
            <w:r>
              <w:rPr>
                <w:rFonts w:ascii="Times New Roman"/>
                <w:b w:val="false"/>
                <w:i w:val="false"/>
                <w:color w:val="000000"/>
                <w:sz w:val="20"/>
              </w:rPr>
              <w:t>
ін қамтамасыз ету жөніндегі қызметтер"</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r>
              <w:br/>
            </w: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"Аудандық маңызы бар қаланың, кенттік, ауылдық, ауылдық округтік мемлекеттік тұрғын үй қорының сақталуын ұйымдастыру"</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мекендердегі көшелерді жарықтандыру"</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w:t>
            </w:r>
            <w:r>
              <w:br/>
            </w:r>
            <w:r>
              <w:rPr>
                <w:rFonts w:ascii="Times New Roman"/>
                <w:b w:val="false"/>
                <w:i w:val="false"/>
                <w:color w:val="000000"/>
                <w:sz w:val="20"/>
              </w:rPr>
              <w:t>
Бағдарламасы шеңберінде өңірлерді экономикалық дамытуға жәрдемдесу бойынша шарларды іске асыру"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w:t>
            </w:r>
            <w:r>
              <w:br/>
            </w:r>
            <w:r>
              <w:rPr>
                <w:rFonts w:ascii="Times New Roman"/>
                <w:b w:val="false"/>
                <w:i w:val="false"/>
                <w:color w:val="000000"/>
                <w:sz w:val="20"/>
              </w:rPr>
              <w:t>
ғы (мың теңге)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Аққозы ауылдық округі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12941</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13498</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ауылдық округі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Жусандой ауылдық округі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14817</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13585</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14097</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Қоскөл ауылдық округі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14415</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Саралжын ауылдық округі</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15796</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86589</w:t>
            </w:r>
          </w:p>
        </w:tc>
        <w:tc>
          <w:tcPr>
            <w:tcW w:w="1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3722</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90657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