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f208" w14:textId="62df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бойынша коммуналдық қалдықтардың түзілуі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2018 жылғы 20 желтоқсандағы № 28-4 шешімі. Батыс Қазақстан облысының Әділет департаментінде 2019 жылғы 15 қаңтарда № 5517 болып тіркелді. Күші жойылды - Батыс Қазақстан облысы Бәйтерек аудандық мәслихатының 2021 жылғы 28 қыркүйектегі № 8-6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 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Республикасының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әкімдігінің 2015 жылғы 13 сәуірдегі № 98 "Батыс Қазақстан облысында коммуналдық қалдықтардың түзілуі мен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№3914 тіркелген, 2015 жылғы 26 мамырда "Әділет" ақпараттық-құқықтық жүйесінде жарияланған) сәйкес Зеленов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Зеленов ауданы бойынша коммуналдық қалдықтардың түзілуі және жинақталу нормалары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Аудандық мәслихат аппаратының басшысы (Г.А.Терехов)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Т.Тулепкалиев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 бойынша коммуналдық қалдықтардың түзілуі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4144"/>
        <w:gridCol w:w="2456"/>
        <w:gridCol w:w="3742"/>
      </w:tblGrid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түрі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 жыл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тұрғын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ұйымдар,офистер, кеңселер, жинақ банктері, байланыс бөлімшелері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Ауруханалар, өзге де емдеу-сауықтыру мекемелері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 орын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Мейрамханалар, дәмханалар, қоғамдық тамақтану мекемелері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ойын-сауық орталықтары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Мұражайлар, көрмелер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Стадиондар, спорт алаңдары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Дүкендер, супермаркеттер, базарлар, сауда павильондары, дүңгіршектер, сөрелер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орталықтары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жанармай құю станциялары, гараждар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- орын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Шаштараздар, косметикалық салондар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