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40a3f" w14:textId="5740a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ауданының ауылдық округтері аумағындағы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2018 жылғы 14 мамырдағы № 19-1 шешімі. Батыс Қазақстан облысының Әділет департаментінде 2018 жылғы 18 мамырда № 5201 болып тіркелді. Күші жойылды - Батыс Қазақстан облысы Ақжайық аудандық мәслихатының 2024 жылғы 14 маусымдағы № 18-3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Ақжайық аудандық мәслихатының 14.06.2024 </w:t>
      </w:r>
      <w:r>
        <w:rPr>
          <w:rFonts w:ascii="Times New Roman"/>
          <w:b w:val="false"/>
          <w:i w:val="false"/>
          <w:color w:val="ff0000"/>
          <w:sz w:val="28"/>
        </w:rPr>
        <w:t>№ 18-3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Ақжайық аудандық мәслихаты </w:t>
      </w:r>
      <w:r>
        <w:rPr>
          <w:rFonts w:ascii="Times New Roman"/>
          <w:b/>
          <w:i w:val="false"/>
          <w:color w:val="000000"/>
          <w:sz w:val="28"/>
        </w:rPr>
        <w:t>ШЕШ</w:t>
      </w:r>
      <w:r>
        <w:rPr>
          <w:rFonts w:ascii="Times New Roman"/>
          <w:b/>
          <w:i w:val="false"/>
          <w:color w:val="000000"/>
          <w:sz w:val="28"/>
        </w:rPr>
        <w:t>ТІ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Батыс Қазақстан облысы Ақжайық аудандық мәслихатының 07.12.2021 </w:t>
      </w:r>
      <w:r>
        <w:rPr>
          <w:rFonts w:ascii="Times New Roman"/>
          <w:b w:val="false"/>
          <w:i w:val="false"/>
          <w:color w:val="000000"/>
          <w:sz w:val="28"/>
        </w:rPr>
        <w:t>№ 10-20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Қоса беріліп отырған Ақжайық ауданының ауылдық округтері аумағындағы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Батыс Қазақстан облысы Ақжайық аудандық мәслихатының 07.12.2021 </w:t>
      </w:r>
      <w:r>
        <w:rPr>
          <w:rFonts w:ascii="Times New Roman"/>
          <w:b w:val="false"/>
          <w:i w:val="false"/>
          <w:color w:val="000000"/>
          <w:sz w:val="28"/>
        </w:rPr>
        <w:t>№ 10-20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3. Осы шешім халық саны екі мың адамнан көп ауылдық округтер үшін оның алғашқы ресми жарияланған күнінен кейін күнтізбелік он күн өткен соң және халық саны екі мың адам және одан аз ауылдық округтер үшін 2020 жылғы 1 қаңтардан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Ө.Иманғалиев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p>
          <w:p>
            <w:pPr>
              <w:spacing w:after="20"/>
              <w:ind w:left="20"/>
              <w:jc w:val="both"/>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14 мамырдағы</w:t>
            </w:r>
            <w:r>
              <w:br/>
            </w:r>
            <w:r>
              <w:rPr>
                <w:rFonts w:ascii="Times New Roman"/>
                <w:b w:val="false"/>
                <w:i w:val="false"/>
                <w:color w:val="000000"/>
                <w:sz w:val="20"/>
              </w:rPr>
              <w:t>№ 19-1 шешімімен бекітілді</w:t>
            </w:r>
          </w:p>
        </w:tc>
      </w:tr>
    </w:tbl>
    <w:bookmarkStart w:name="z8" w:id="3"/>
    <w:p>
      <w:pPr>
        <w:spacing w:after="0"/>
        <w:ind w:left="0"/>
        <w:jc w:val="left"/>
      </w:pPr>
      <w:r>
        <w:rPr>
          <w:rFonts w:ascii="Times New Roman"/>
          <w:b/>
          <w:i w:val="false"/>
          <w:color w:val="000000"/>
        </w:rPr>
        <w:t xml:space="preserve"> Ақжайық ауданының ауылдық округтері аумағындағы жергілікті қоғамдастық жиналысының регламенті</w:t>
      </w:r>
    </w:p>
    <w:bookmarkEnd w:id="3"/>
    <w:bookmarkStart w:name="z9" w:id="4"/>
    <w:p>
      <w:pPr>
        <w:spacing w:after="0"/>
        <w:ind w:left="0"/>
        <w:jc w:val="left"/>
      </w:pPr>
      <w:r>
        <w:rPr>
          <w:rFonts w:ascii="Times New Roman"/>
          <w:b/>
          <w:i w:val="false"/>
          <w:color w:val="000000"/>
        </w:rPr>
        <w:t xml:space="preserve"> 1. Жалпы ережелер</w:t>
      </w:r>
    </w:p>
    <w:bookmarkEnd w:id="4"/>
    <w:bookmarkStart w:name="z10" w:id="5"/>
    <w:p>
      <w:pPr>
        <w:spacing w:after="0"/>
        <w:ind w:left="0"/>
        <w:jc w:val="both"/>
      </w:pPr>
      <w:r>
        <w:rPr>
          <w:rFonts w:ascii="Times New Roman"/>
          <w:b w:val="false"/>
          <w:i w:val="false"/>
          <w:color w:val="000000"/>
          <w:sz w:val="28"/>
        </w:rPr>
        <w:t xml:space="preserve">
      1. Осы Ақжайық ауданының ауылдық округтері аумағындағы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Республикасының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7 тамыздағы №295 "Жергілікті қоғамдастық жиналысының үлгі регламентін бекіту туралы" (Нормативтік құқықтық актілерді мемлекеттік тіркеу тізілімінде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Ақжайық аудандық мәслихатының 20.08.2021 </w:t>
      </w:r>
      <w:r>
        <w:rPr>
          <w:rFonts w:ascii="Times New Roman"/>
          <w:b w:val="false"/>
          <w:i w:val="false"/>
          <w:color w:val="000000"/>
          <w:sz w:val="28"/>
        </w:rPr>
        <w:t>№ 7-16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2"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3"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4" w:id="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және ауыл қызметінің мәселелері;</w:t>
      </w:r>
    </w:p>
    <w:bookmarkEnd w:id="9"/>
    <w:bookmarkStart w:name="z15"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6"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7" w:id="12"/>
    <w:p>
      <w:pPr>
        <w:spacing w:after="0"/>
        <w:ind w:left="0"/>
        <w:jc w:val="both"/>
      </w:pPr>
      <w:r>
        <w:rPr>
          <w:rFonts w:ascii="Times New Roman"/>
          <w:b w:val="false"/>
          <w:i w:val="false"/>
          <w:color w:val="000000"/>
          <w:sz w:val="28"/>
        </w:rPr>
        <w:t>
      3. Жиналыс регламентін Ақжайық ауданының мәслихаты (бұдан әрі – аудан мәслихаты) бекітеді.</w:t>
      </w:r>
    </w:p>
    <w:bookmarkEnd w:id="12"/>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әрі-жиналыс мүшелері) саны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3-1-тармақпен толықтырылды - Батыс Қазақстан облысы Ақжайық аудандық мәслихатының 07.12.2021 </w:t>
      </w:r>
      <w:r>
        <w:rPr>
          <w:rFonts w:ascii="Times New Roman"/>
          <w:b w:val="false"/>
          <w:i w:val="false"/>
          <w:color w:val="000000"/>
          <w:sz w:val="28"/>
        </w:rPr>
        <w:t>№ 10-20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1" w:id="13"/>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3-2-тармақпен толықтырылды - Батыс Қазақстан облысы Ақжайық аудандық мәслихатының 07.12.2021 </w:t>
      </w:r>
      <w:r>
        <w:rPr>
          <w:rFonts w:ascii="Times New Roman"/>
          <w:b w:val="false"/>
          <w:i w:val="false"/>
          <w:color w:val="000000"/>
          <w:sz w:val="28"/>
        </w:rPr>
        <w:t>№ 10-20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3-3-тармақпен толықтырылды - Батыс Қазақстан облысы Ақжайық аудандық мәслихатының 07.12.2021 </w:t>
      </w:r>
      <w:r>
        <w:rPr>
          <w:rFonts w:ascii="Times New Roman"/>
          <w:b w:val="false"/>
          <w:i w:val="false"/>
          <w:color w:val="000000"/>
          <w:sz w:val="28"/>
        </w:rPr>
        <w:t>№ 10-20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 w:id="14"/>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14"/>
    <w:bookmarkStart w:name="z19" w:id="15"/>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5"/>
    <w:bookmarkStart w:name="z20" w:id="16"/>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6"/>
    <w:bookmarkStart w:name="z21" w:id="17"/>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17"/>
    <w:bookmarkStart w:name="z22" w:id="18"/>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18"/>
    <w:bookmarkStart w:name="z23" w:id="19"/>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19"/>
    <w:bookmarkStart w:name="z24" w:id="20"/>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0"/>
    <w:bookmarkStart w:name="z25" w:id="21"/>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1"/>
    <w:bookmarkStart w:name="z26" w:id="22"/>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2"/>
    <w:bookmarkStart w:name="z27" w:id="23"/>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актілердің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3"/>
    <w:bookmarkStart w:name="z29" w:id="24"/>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4"/>
    <w:bookmarkStart w:name="z30" w:id="25"/>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5"/>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Батыс Қазақстан облысы Ақжайық аудандық мәслихатының 07.12.2021 </w:t>
      </w:r>
      <w:r>
        <w:rPr>
          <w:rFonts w:ascii="Times New Roman"/>
          <w:b w:val="false"/>
          <w:i w:val="false"/>
          <w:color w:val="000000"/>
          <w:sz w:val="28"/>
        </w:rPr>
        <w:t>№ 10-20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 енгізілді - Батыс Қазақстан облысы Ақжайық аудандық мәслихатының 02.06.2023 </w:t>
      </w:r>
      <w:r>
        <w:rPr>
          <w:rFonts w:ascii="Times New Roman"/>
          <w:b w:val="false"/>
          <w:i w:val="false"/>
          <w:color w:val="000000"/>
          <w:sz w:val="28"/>
        </w:rPr>
        <w:t>№ 4-4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 w:id="26"/>
    <w:p>
      <w:pPr>
        <w:spacing w:after="0"/>
        <w:ind w:left="0"/>
        <w:jc w:val="both"/>
      </w:pPr>
      <w:r>
        <w:rPr>
          <w:rFonts w:ascii="Times New Roman"/>
          <w:b w:val="false"/>
          <w:i w:val="false"/>
          <w:color w:val="000000"/>
          <w:sz w:val="28"/>
        </w:rPr>
        <w:t>
      5. Жиналысты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26"/>
    <w:bookmarkStart w:name="z32" w:id="27"/>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7"/>
    <w:bookmarkStart w:name="z33" w:id="2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Батыс Қазақстан облысы Ақжайық аудандық мәслихатының 07.12.2021 </w:t>
      </w:r>
      <w:r>
        <w:rPr>
          <w:rFonts w:ascii="Times New Roman"/>
          <w:b w:val="false"/>
          <w:i w:val="false"/>
          <w:color w:val="000000"/>
          <w:sz w:val="28"/>
        </w:rPr>
        <w:t>№ 10-20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4" w:id="29"/>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29"/>
    <w:bookmarkStart w:name="z35" w:id="3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Батыс Қазақстан облысы Ақжайық аудандық мәслихатының 20.08.2021 </w:t>
      </w:r>
      <w:r>
        <w:rPr>
          <w:rFonts w:ascii="Times New Roman"/>
          <w:b w:val="false"/>
          <w:i w:val="false"/>
          <w:color w:val="000000"/>
          <w:sz w:val="28"/>
        </w:rPr>
        <w:t>№ 7-16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 енгізілді - Батыс Қазақстан облысы Ақжайық аудандық мәслихатының 07.12.2021 </w:t>
      </w:r>
      <w:r>
        <w:rPr>
          <w:rFonts w:ascii="Times New Roman"/>
          <w:b w:val="false"/>
          <w:i w:val="false"/>
          <w:color w:val="000000"/>
          <w:sz w:val="28"/>
        </w:rPr>
        <w:t>№ 10-20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 w:id="31"/>
    <w:p>
      <w:pPr>
        <w:spacing w:after="0"/>
        <w:ind w:left="0"/>
        <w:jc w:val="both"/>
      </w:pPr>
      <w:r>
        <w:rPr>
          <w:rFonts w:ascii="Times New Roman"/>
          <w:b w:val="false"/>
          <w:i w:val="false"/>
          <w:color w:val="000000"/>
          <w:sz w:val="28"/>
        </w:rPr>
        <w:t>
      7. Жиналысты шақыру алдында ауылдық округ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1"/>
    <w:bookmarkStart w:name="z37" w:id="3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2"/>
    <w:bookmarkStart w:name="z38" w:id="33"/>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3"/>
    <w:bookmarkStart w:name="z39" w:id="3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4"/>
    <w:bookmarkStart w:name="z40" w:id="35"/>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35"/>
    <w:bookmarkStart w:name="z41" w:id="3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6"/>
    <w:bookmarkStart w:name="z42" w:id="3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7"/>
    <w:bookmarkStart w:name="z43" w:id="38"/>
    <w:p>
      <w:pPr>
        <w:spacing w:after="0"/>
        <w:ind w:left="0"/>
        <w:jc w:val="both"/>
      </w:pPr>
      <w:r>
        <w:rPr>
          <w:rFonts w:ascii="Times New Roman"/>
          <w:b w:val="false"/>
          <w:i w:val="false"/>
          <w:color w:val="000000"/>
          <w:sz w:val="28"/>
        </w:rPr>
        <w:t>
      Жиналысты шақырудың күн тәртібін жиналыс бекітеді.</w:t>
      </w:r>
    </w:p>
    <w:bookmarkEnd w:id="38"/>
    <w:bookmarkStart w:name="z44" w:id="3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9"/>
    <w:bookmarkStart w:name="z45" w:id="40"/>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40"/>
    <w:bookmarkStart w:name="z46" w:id="4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Батыс Қазақстан облысы Ақжайық аудандық мәслихатының 07.12.2021 </w:t>
      </w:r>
      <w:r>
        <w:rPr>
          <w:rFonts w:ascii="Times New Roman"/>
          <w:b w:val="false"/>
          <w:i w:val="false"/>
          <w:color w:val="000000"/>
          <w:sz w:val="28"/>
        </w:rPr>
        <w:t>№ 10-20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7" w:id="42"/>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2"/>
    <w:bookmarkStart w:name="z48" w:id="4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3"/>
    <w:bookmarkStart w:name="z49" w:id="4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4"/>
    <w:bookmarkStart w:name="z50" w:id="4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5"/>
    <w:bookmarkStart w:name="z51" w:id="46"/>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46"/>
    <w:bookmarkStart w:name="z52" w:id="47"/>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47"/>
    <w:bookmarkStart w:name="z53" w:id="4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48"/>
    <w:bookmarkStart w:name="z54" w:id="49"/>
    <w:p>
      <w:pPr>
        <w:spacing w:after="0"/>
        <w:ind w:left="0"/>
        <w:jc w:val="both"/>
      </w:pPr>
      <w:r>
        <w:rPr>
          <w:rFonts w:ascii="Times New Roman"/>
          <w:b w:val="false"/>
          <w:i w:val="false"/>
          <w:color w:val="000000"/>
          <w:sz w:val="28"/>
        </w:rPr>
        <w:t>
      Жиналыстың шешімі хаттамамен ресімделеді, онда:</w:t>
      </w:r>
    </w:p>
    <w:bookmarkEnd w:id="49"/>
    <w:bookmarkStart w:name="z55" w:id="50"/>
    <w:p>
      <w:pPr>
        <w:spacing w:after="0"/>
        <w:ind w:left="0"/>
        <w:jc w:val="both"/>
      </w:pPr>
      <w:r>
        <w:rPr>
          <w:rFonts w:ascii="Times New Roman"/>
          <w:b w:val="false"/>
          <w:i w:val="false"/>
          <w:color w:val="000000"/>
          <w:sz w:val="28"/>
        </w:rPr>
        <w:t>
      1) жиналыстың өткізілген күні мен орны;</w:t>
      </w:r>
    </w:p>
    <w:bookmarkEnd w:id="50"/>
    <w:bookmarkStart w:name="z56" w:id="51"/>
    <w:p>
      <w:pPr>
        <w:spacing w:after="0"/>
        <w:ind w:left="0"/>
        <w:jc w:val="both"/>
      </w:pPr>
      <w:r>
        <w:rPr>
          <w:rFonts w:ascii="Times New Roman"/>
          <w:b w:val="false"/>
          <w:i w:val="false"/>
          <w:color w:val="000000"/>
          <w:sz w:val="28"/>
        </w:rPr>
        <w:t>
      2) жиналыс мүшелерінің саны және тізімі;</w:t>
      </w:r>
    </w:p>
    <w:bookmarkEnd w:id="51"/>
    <w:bookmarkStart w:name="z57" w:id="52"/>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52"/>
    <w:bookmarkStart w:name="z58" w:id="53"/>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53"/>
    <w:bookmarkStart w:name="z59" w:id="54"/>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54"/>
    <w:bookmarkStart w:name="z60" w:id="55"/>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55"/>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 мәслихатының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Батыс Қазақстан облысы Ақжайық аудандық мәслихатының 20.08.2021 </w:t>
      </w:r>
      <w:r>
        <w:rPr>
          <w:rFonts w:ascii="Times New Roman"/>
          <w:b w:val="false"/>
          <w:i w:val="false"/>
          <w:color w:val="000000"/>
          <w:sz w:val="28"/>
        </w:rPr>
        <w:t>№ 7-16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 енгізілді - Батыс Қазақстан облысы Ақжайық аудандық мәслихатының 07.12.2021 </w:t>
      </w:r>
      <w:r>
        <w:rPr>
          <w:rFonts w:ascii="Times New Roman"/>
          <w:b w:val="false"/>
          <w:i w:val="false"/>
          <w:color w:val="000000"/>
          <w:sz w:val="28"/>
        </w:rPr>
        <w:t>№ 10-20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1" w:id="56"/>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13-тармақ жаңа редакцияда - Батыс Қазақстан облысы Ақжайық аудандық мәслихатының 07.12.2021 </w:t>
      </w:r>
      <w:r>
        <w:rPr>
          <w:rFonts w:ascii="Times New Roman"/>
          <w:b w:val="false"/>
          <w:i w:val="false"/>
          <w:color w:val="000000"/>
          <w:sz w:val="28"/>
        </w:rPr>
        <w:t>№ 10-20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3" w:id="57"/>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57"/>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аудан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талқыланғаннан кейін жібереді.</w:t>
      </w:r>
    </w:p>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 мәслихатының таяудағы отырысында алдын ала талқылаудан және оның шешімінен кейін жоғары тұрған әкім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14-тармақ жаңа редакцияда - Батыс Қазақстан облысы Ақжайық аудандық мәслихатының 07.12.2021 </w:t>
      </w:r>
      <w:r>
        <w:rPr>
          <w:rFonts w:ascii="Times New Roman"/>
          <w:b w:val="false"/>
          <w:i w:val="false"/>
          <w:color w:val="000000"/>
          <w:sz w:val="28"/>
        </w:rPr>
        <w:t>№ 10-20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5" w:id="58"/>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58"/>
    <w:bookmarkStart w:name="z66" w:id="59"/>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59"/>
    <w:bookmarkStart w:name="z67" w:id="60"/>
    <w:p>
      <w:pPr>
        <w:spacing w:after="0"/>
        <w:ind w:left="0"/>
        <w:jc w:val="left"/>
      </w:pPr>
      <w:r>
        <w:rPr>
          <w:rFonts w:ascii="Times New Roman"/>
          <w:b/>
          <w:i w:val="false"/>
          <w:color w:val="000000"/>
        </w:rPr>
        <w:t xml:space="preserve"> 4. Жергілікті қоғамдастық жиналысы шешімдерінің орындалуын бақылау</w:t>
      </w:r>
    </w:p>
    <w:bookmarkEnd w:id="60"/>
    <w:bookmarkStart w:name="z68" w:id="61"/>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1"/>
    <w:bookmarkStart w:name="z69" w:id="62"/>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62"/>
    <w:bookmarkStart w:name="z70" w:id="63"/>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