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3ee1" w14:textId="8453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қоршаған ортаға теріс әсер ету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7 желтоқсандағы № 21-8 шешімі. Батыс Қазақстан облысының Әділет департаментінде 2018 жылғы 21 желтоқсанда № 5452 болып тіркелді. Күші жойылды - Батыс Қазақстан облыстық мәслихатының 2025 жылғы 16 маусымдағы № 18-7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бойынша қоршаған ортаға теріс әсер ету үшiн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2009 жылғы 11 ақпандағы </w:t>
      </w:r>
      <w:r>
        <w:rPr>
          <w:rFonts w:ascii="Times New Roman"/>
          <w:b w:val="false"/>
          <w:i w:val="false"/>
          <w:color w:val="000000"/>
          <w:sz w:val="28"/>
        </w:rPr>
        <w:t>№11-14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ортаға эмиссиялар үшін төлемақының ставкалары туралы" (Нормативтік құқықтық актілерді мемлекеттік тіркеу тізілімде №3021, 2009 жылғы 3 наурыздағы "Орал өңірі" газетінде жарияланған) және Батыс Қазақстан облыстық мәслихатының 2017 жылғы 1 маусымдағы </w:t>
      </w:r>
      <w:r>
        <w:rPr>
          <w:rFonts w:ascii="Times New Roman"/>
          <w:b w:val="false"/>
          <w:i w:val="false"/>
          <w:color w:val="000000"/>
          <w:sz w:val="28"/>
        </w:rPr>
        <w:t>№10-16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облыстық мәслихатының 2009 жылғы 11 ақпандағы №11-14 "Қоршаған ортаға эмиссиялар үшін төлемақының ставкалары туралы" шешіміне өзгеріс енгізу туралы" (Нормативтік құқықтық актілерді мемлекеттік тіркеу тізілімде №4827 тіркелген, 2017 жылғы 5 шілдедегі Қазақстан Республикасы нормативтік құқықтық актілері эталондық бақылау банкінде жарияланған) шешімдерінің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Батыс Қазақстан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Батыс Қазақстан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2018 жылғы 7 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№21-8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қоршаған ортаға теріс әсер ету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Стационарлық көздерден ластаушы заттарды шығарғаны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Батыс Қазақстан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13.12.2024 </w:t>
      </w:r>
      <w:r>
        <w:rPr>
          <w:rFonts w:ascii="Times New Roman"/>
          <w:b w:val="false"/>
          <w:i w:val="false"/>
          <w:color w:val="000000"/>
          <w:sz w:val="28"/>
        </w:rPr>
        <w:t>№ 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Ілеспе және (немесе) табиғи газды алау етіп жағудан ластаушы заттарды шығарғаны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Ластаушы заттардың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Жылжымалы көздерден атмосфералық ауаға ластаушы заттарды шығарғаны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Ластаушы заттарды төккені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көму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 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АЕК – айлық есептік көрсеткіш.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