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c7a2b" w14:textId="bfc7a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әкімдігінің 2015 жылғы 28 шілдедегі № 194 "Батыс Қазақстан облысында кейбір мемлекеттік көрсетілетін қызметтер регламенттерін бекіту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2018 жылғы 23 шілдедегі № 178 қаулысы. Батыс Қазақстан облысының Әділет департаментінде 2018 жылғы 8 тамызда № 5321 болып тіркелді. Күші жойылды - Батыс Қазақстан облысы әкімдігінің 2020 жылғы 5 маусымдағы № 133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05.06.2020 </w:t>
      </w:r>
      <w:r>
        <w:rPr>
          <w:rFonts w:ascii="Times New Roman"/>
          <w:b w:val="false"/>
          <w:i w:val="false"/>
          <w:color w:val="ff0000"/>
          <w:sz w:val="28"/>
        </w:rPr>
        <w:t>№ 133</w:t>
      </w:r>
      <w:r>
        <w:rPr>
          <w:rFonts w:ascii="Times New Roman"/>
          <w:b w:val="false"/>
          <w:i w:val="false"/>
          <w:color w:val="ff0000"/>
          <w:sz w:val="28"/>
        </w:rPr>
        <w:t xml:space="preserve"> қаулысымен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2013 жылғы 15 сәуірдегі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xml:space="preserve"> Заңдарына сәйкес Батыс Қазақстан облысының әкімдігі </w:t>
      </w:r>
      <w:r>
        <w:rPr>
          <w:rFonts w:ascii="Times New Roman"/>
          <w:b/>
          <w:i w:val="false"/>
          <w:color w:val="000000"/>
          <w:sz w:val="28"/>
        </w:rPr>
        <w:t>ҚАУЛЫ ЕТЕДІ</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Батыс Қазақстан облысы әкімдігінің 2015 жылғы 28 шілдедегі № 194 "Батыс Қазақстан облысында кейбір мемлекеттік көрсетілетін қызметтер регламенттерін бекіту туралы" (Нормативтік құқықтық актілерді мемлекеттік тіркеу тізілімінде № 4026 тіркелген, 2015 жылғы 29 қыркүйекте № 121 "Орал өңірі" және "Приуралье" газеттерінде жарияланған)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көрсетілетін қаулымен бекітілген "Миссионерлік қызметті жүзеге асыратын тұлғаларды тіркеуді және қайта тіркеуді жүргізу"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2"/>
    <w:bookmarkStart w:name="z6" w:id="3"/>
    <w:p>
      <w:pPr>
        <w:spacing w:after="0"/>
        <w:ind w:left="0"/>
        <w:jc w:val="both"/>
      </w:pPr>
      <w:r>
        <w:rPr>
          <w:rFonts w:ascii="Times New Roman"/>
          <w:b w:val="false"/>
          <w:i w:val="false"/>
          <w:color w:val="000000"/>
          <w:sz w:val="28"/>
        </w:rPr>
        <w:t xml:space="preserve">
      көрсетілетін қаулымен бекітілген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2-қосымшасына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xml:space="preserve">
      көрсетілетін қаулымен бекітілген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3-қосымшасына</w:t>
      </w:r>
      <w:r>
        <w:rPr>
          <w:rFonts w:ascii="Times New Roman"/>
          <w:b w:val="false"/>
          <w:i w:val="false"/>
          <w:color w:val="000000"/>
          <w:sz w:val="28"/>
        </w:rPr>
        <w:t xml:space="preserve"> сәйкес жаңа редакцияда жазылсын.</w:t>
      </w:r>
    </w:p>
    <w:bookmarkEnd w:id="4"/>
    <w:bookmarkStart w:name="z8" w:id="5"/>
    <w:p>
      <w:pPr>
        <w:spacing w:after="0"/>
        <w:ind w:left="0"/>
        <w:jc w:val="both"/>
      </w:pPr>
      <w:r>
        <w:rPr>
          <w:rFonts w:ascii="Times New Roman"/>
          <w:b w:val="false"/>
          <w:i w:val="false"/>
          <w:color w:val="000000"/>
          <w:sz w:val="28"/>
        </w:rPr>
        <w:t>
      2. "Батыс Қазақстан облысының дін істері басқармасы" мемлекеттік мекемесі (М.А. Раманқұлов) осы қаулының әділет органдарында мемлекеттік тіркелуін, Қазақстан Республикасы нормативтік құқықтық актiлерiнiң эталондық бақылау банкінде және бұқаралық ақпарат құралдарында оның ресми жариялануын қамтамасыз етсін.</w:t>
      </w:r>
    </w:p>
    <w:bookmarkEnd w:id="5"/>
    <w:bookmarkStart w:name="z9" w:id="6"/>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Ғ.А. Оспанқұловқа жүктелсін.</w:t>
      </w:r>
    </w:p>
    <w:bookmarkEnd w:id="6"/>
    <w:bookmarkStart w:name="z10" w:id="7"/>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А.Көлгінов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23 шілдедегі Батыс</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178 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28 шілдедегі №194</w:t>
            </w:r>
            <w:r>
              <w:br/>
            </w: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қаулысымен</w:t>
            </w:r>
            <w:r>
              <w:br/>
            </w:r>
            <w:r>
              <w:rPr>
                <w:rFonts w:ascii="Times New Roman"/>
                <w:b w:val="false"/>
                <w:i w:val="false"/>
                <w:color w:val="000000"/>
                <w:sz w:val="20"/>
              </w:rPr>
              <w:t>бекітілген</w:t>
            </w:r>
          </w:p>
        </w:tc>
      </w:tr>
    </w:tbl>
    <w:bookmarkStart w:name="z14" w:id="8"/>
    <w:p>
      <w:pPr>
        <w:spacing w:after="0"/>
        <w:ind w:left="0"/>
        <w:jc w:val="left"/>
      </w:pPr>
      <w:r>
        <w:rPr>
          <w:rFonts w:ascii="Times New Roman"/>
          <w:b/>
          <w:i w:val="false"/>
          <w:color w:val="000000"/>
        </w:rPr>
        <w:t xml:space="preserve"> "Миссионерлік қызметті жүзеге асыратын тұлғаларды тіркеуді және қайта тіркеуді жүргізу" мемлекеттік көрсетілетін қызмет регламенті</w:t>
      </w:r>
    </w:p>
    <w:bookmarkEnd w:id="8"/>
    <w:bookmarkStart w:name="z15" w:id="9"/>
    <w:p>
      <w:pPr>
        <w:spacing w:after="0"/>
        <w:ind w:left="0"/>
        <w:jc w:val="left"/>
      </w:pPr>
      <w:r>
        <w:rPr>
          <w:rFonts w:ascii="Times New Roman"/>
          <w:b/>
          <w:i w:val="false"/>
          <w:color w:val="000000"/>
        </w:rPr>
        <w:t xml:space="preserve"> 1. Жалпы ережелер</w:t>
      </w:r>
    </w:p>
    <w:bookmarkEnd w:id="9"/>
    <w:bookmarkStart w:name="z16" w:id="10"/>
    <w:p>
      <w:pPr>
        <w:spacing w:after="0"/>
        <w:ind w:left="0"/>
        <w:jc w:val="both"/>
      </w:pPr>
      <w:r>
        <w:rPr>
          <w:rFonts w:ascii="Times New Roman"/>
          <w:b w:val="false"/>
          <w:i w:val="false"/>
          <w:color w:val="000000"/>
          <w:sz w:val="28"/>
        </w:rPr>
        <w:t xml:space="preserve">
      1. "Миссионерлік қызметті жүзеге асыратын тұлғаларды тіркеуді және қайта тіркеуді жүргізу" мемлекеттік көрсетілетін қызметін (бұдан әрі – мемлекеттік көрсетілетін қызмет) "Батыс Қазақстан облысының дін істері басқармасы" мемлекеттік мекемесі (бұдан әрі – көрсетілетін қызметті беруші) "Миссионерлік қызметті жүзеге асыратын тұлғаларды тіркеуді және қайта тіркеуді жүргізу" Қазақстан Республикасы Мәдениет және спорт министрінің 2015 жылғы 23 сәуірдегі №147 (Қазақстан Республикасы Әділет министрлігінде 2015 жылғы 26 мамырда № 11183 болып тіркелді) "Діни қызмет саласындағы мемлекеттік көрсетілетін қызметтер стандарттарын бекіту туралы" бұйрығымен бекітілген мемлекеттiк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p>
    <w:bookmarkEnd w:id="10"/>
    <w:bookmarkStart w:name="z17" w:id="11"/>
    <w:p>
      <w:pPr>
        <w:spacing w:after="0"/>
        <w:ind w:left="0"/>
        <w:jc w:val="both"/>
      </w:pPr>
      <w:r>
        <w:rPr>
          <w:rFonts w:ascii="Times New Roman"/>
          <w:b w:val="false"/>
          <w:i w:val="false"/>
          <w:color w:val="000000"/>
          <w:sz w:val="28"/>
        </w:rPr>
        <w:t>
      Өтініштерді қабылдау және мемлекеттік көрсетілетін қызмет нәтижесін беру:</w:t>
      </w:r>
    </w:p>
    <w:bookmarkEnd w:id="11"/>
    <w:bookmarkStart w:name="z18" w:id="12"/>
    <w:p>
      <w:pPr>
        <w:spacing w:after="0"/>
        <w:ind w:left="0"/>
        <w:jc w:val="both"/>
      </w:pPr>
      <w:r>
        <w:rPr>
          <w:rFonts w:ascii="Times New Roman"/>
          <w:b w:val="false"/>
          <w:i w:val="false"/>
          <w:color w:val="000000"/>
          <w:sz w:val="28"/>
        </w:rPr>
        <w:t>
      1) көрсетілетін қызметті берушінің кеңсесі;</w:t>
      </w:r>
    </w:p>
    <w:bookmarkEnd w:id="12"/>
    <w:bookmarkStart w:name="z19" w:id="13"/>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Батыс Қазақстан облысы бойынша филиалдары (бұдан әрі – Мемлекеттік корпорация) арқылы жүзеге асырылады.</w:t>
      </w:r>
    </w:p>
    <w:bookmarkEnd w:id="13"/>
    <w:bookmarkStart w:name="z20" w:id="14"/>
    <w:p>
      <w:pPr>
        <w:spacing w:after="0"/>
        <w:ind w:left="0"/>
        <w:jc w:val="both"/>
      </w:pPr>
      <w:r>
        <w:rPr>
          <w:rFonts w:ascii="Times New Roman"/>
          <w:b w:val="false"/>
          <w:i w:val="false"/>
          <w:color w:val="000000"/>
          <w:sz w:val="28"/>
        </w:rPr>
        <w:t>
      2. Мемлекеттiк қызметті көрсету нысаны – қағаз түрінде.</w:t>
      </w:r>
    </w:p>
    <w:bookmarkEnd w:id="14"/>
    <w:bookmarkStart w:name="z21" w:id="15"/>
    <w:p>
      <w:pPr>
        <w:spacing w:after="0"/>
        <w:ind w:left="0"/>
        <w:jc w:val="both"/>
      </w:pPr>
      <w:r>
        <w:rPr>
          <w:rFonts w:ascii="Times New Roman"/>
          <w:b w:val="false"/>
          <w:i w:val="false"/>
          <w:color w:val="000000"/>
          <w:sz w:val="28"/>
        </w:rPr>
        <w:t xml:space="preserve">
      3. Мемлекеттік қызметті көрсету нәтижесі –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миссионерді тіркеу (қайта тіркеу) туралы куәлік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жағдайда және негіздер бойынша мемлекеттік қызметті көрсетуден бас тарту туралы дәлелді жауап (бұдан әрі – бас тарту туралы дәлелді жауап) болып табылады.</w:t>
      </w:r>
    </w:p>
    <w:bookmarkEnd w:id="15"/>
    <w:bookmarkStart w:name="z22" w:id="16"/>
    <w:p>
      <w:pPr>
        <w:spacing w:after="0"/>
        <w:ind w:left="0"/>
        <w:jc w:val="both"/>
      </w:pPr>
      <w:r>
        <w:rPr>
          <w:rFonts w:ascii="Times New Roman"/>
          <w:b w:val="false"/>
          <w:i w:val="false"/>
          <w:color w:val="000000"/>
          <w:sz w:val="28"/>
        </w:rPr>
        <w:t>
      Мемлекеттiк қызметті көрсету нәтижесiн ұсыну нысаны - қағаз түрінде.</w:t>
      </w:r>
    </w:p>
    <w:bookmarkEnd w:id="16"/>
    <w:bookmarkStart w:name="z23" w:id="17"/>
    <w:p>
      <w:pPr>
        <w:spacing w:after="0"/>
        <w:ind w:left="0"/>
        <w:jc w:val="both"/>
      </w:pPr>
      <w:r>
        <w:rPr>
          <w:rFonts w:ascii="Times New Roman"/>
          <w:b w:val="false"/>
          <w:i w:val="false"/>
          <w:color w:val="000000"/>
          <w:sz w:val="28"/>
        </w:rPr>
        <w:t>
      4. Мемлекеттік қызмет жеке тұлғаларға (бұдан әрі –көрсетілетін қызметті алушы) тегін көрсетіледі.</w:t>
      </w:r>
    </w:p>
    <w:bookmarkEnd w:id="17"/>
    <w:bookmarkStart w:name="z24" w:id="18"/>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(қызметкерлердің) іс-қимыл тәртібін сипаттау</w:t>
      </w:r>
    </w:p>
    <w:bookmarkEnd w:id="18"/>
    <w:bookmarkStart w:name="z25" w:id="19"/>
    <w:p>
      <w:pPr>
        <w:spacing w:after="0"/>
        <w:ind w:left="0"/>
        <w:jc w:val="both"/>
      </w:pPr>
      <w:r>
        <w:rPr>
          <w:rFonts w:ascii="Times New Roman"/>
          <w:b w:val="false"/>
          <w:i w:val="false"/>
          <w:color w:val="000000"/>
          <w:sz w:val="28"/>
        </w:rPr>
        <w:t xml:space="preserve">
      5. Көрсетілетін қызметті берушіге немесе Мемлекеттік корпорацияға жүгінген кезде мемлекеттік қызметті көрсету бойынша іс-қимылдарды бастау үшін негіздеме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өтінішті және құжаттарды (бұдан әрі - құжаттар) беру болып табылады.</w:t>
      </w:r>
    </w:p>
    <w:bookmarkEnd w:id="19"/>
    <w:bookmarkStart w:name="z26" w:id="20"/>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оның орындалу ұзақтығы:</w:t>
      </w:r>
    </w:p>
    <w:bookmarkEnd w:id="20"/>
    <w:bookmarkStart w:name="z27" w:id="21"/>
    <w:p>
      <w:pPr>
        <w:spacing w:after="0"/>
        <w:ind w:left="0"/>
        <w:jc w:val="both"/>
      </w:pPr>
      <w:r>
        <w:rPr>
          <w:rFonts w:ascii="Times New Roman"/>
          <w:b w:val="false"/>
          <w:i w:val="false"/>
          <w:color w:val="000000"/>
          <w:sz w:val="28"/>
        </w:rPr>
        <w:t>
      1) көрсетілетін қызметті берушінің кеңсе маманы 30 (отыз) минут ішінде алынған құжаттар топтамасын тіркеу журналына тіркейді және көрсетілетін қызметті берушінің басшысына қарау үшін жолдайды;</w:t>
      </w:r>
    </w:p>
    <w:bookmarkEnd w:id="21"/>
    <w:bookmarkStart w:name="z28" w:id="22"/>
    <w:p>
      <w:pPr>
        <w:spacing w:after="0"/>
        <w:ind w:left="0"/>
        <w:jc w:val="both"/>
      </w:pPr>
      <w:r>
        <w:rPr>
          <w:rFonts w:ascii="Times New Roman"/>
          <w:b w:val="false"/>
          <w:i w:val="false"/>
          <w:color w:val="000000"/>
          <w:sz w:val="28"/>
        </w:rPr>
        <w:t>
      2) көрсетілетін қызметті берушінің басшысы 1 (бір) күнтізбелік күні ішінде құжаттар топтамасын қарайды және көрсетілетін қызметті берушінің жауапты қызметкерді анықтайды;</w:t>
      </w:r>
    </w:p>
    <w:bookmarkEnd w:id="22"/>
    <w:bookmarkStart w:name="z29" w:id="23"/>
    <w:p>
      <w:pPr>
        <w:spacing w:after="0"/>
        <w:ind w:left="0"/>
        <w:jc w:val="both"/>
      </w:pPr>
      <w:r>
        <w:rPr>
          <w:rFonts w:ascii="Times New Roman"/>
          <w:b w:val="false"/>
          <w:i w:val="false"/>
          <w:color w:val="000000"/>
          <w:sz w:val="28"/>
        </w:rPr>
        <w:t xml:space="preserve">
      3) көрсетілетін қызметті берушінің жауапты қызметкері 6 (алты) күнтізбелік күн ішінде көрсетілетін қызметті алушы ұсынған діни әдебиеттерді "Діни қызмет және діни бірлестіктер туралы" Қазақстан Республикасының Заңының 4-бабы </w:t>
      </w:r>
      <w:r>
        <w:rPr>
          <w:rFonts w:ascii="Times New Roman"/>
          <w:b w:val="false"/>
          <w:i w:val="false"/>
          <w:color w:val="000000"/>
          <w:sz w:val="28"/>
        </w:rPr>
        <w:t>6) тармақшасына</w:t>
      </w:r>
      <w:r>
        <w:rPr>
          <w:rFonts w:ascii="Times New Roman"/>
          <w:b w:val="false"/>
          <w:i w:val="false"/>
          <w:color w:val="000000"/>
          <w:sz w:val="28"/>
        </w:rPr>
        <w:t xml:space="preserve"> сәйкес дінтану сараптамасын жүргізу үшін Қазақстан Республикасы Қоғамдық даму министрлігінің дін істері комитетіне жолдайды;</w:t>
      </w:r>
    </w:p>
    <w:bookmarkEnd w:id="23"/>
    <w:bookmarkStart w:name="z30" w:id="24"/>
    <w:p>
      <w:pPr>
        <w:spacing w:after="0"/>
        <w:ind w:left="0"/>
        <w:jc w:val="both"/>
      </w:pPr>
      <w:r>
        <w:rPr>
          <w:rFonts w:ascii="Times New Roman"/>
          <w:b w:val="false"/>
          <w:i w:val="false"/>
          <w:color w:val="000000"/>
          <w:sz w:val="28"/>
        </w:rPr>
        <w:t>
      4) көрсетілетін қызметті берушінің жауапты қызметкері 6 (алты) күнтізбелік күн ішінде дінтану сараптамасын алғаннан кейін миссионерді тіркеу немесе қайта тіркеу туралы куәліктің немесе бас тарту туралы дәлелді жауап дайындайды және көрсетілетін қызметті берушінің басшысына келісім алу үшін жолдайды;</w:t>
      </w:r>
    </w:p>
    <w:bookmarkEnd w:id="24"/>
    <w:bookmarkStart w:name="z31" w:id="25"/>
    <w:p>
      <w:pPr>
        <w:spacing w:after="0"/>
        <w:ind w:left="0"/>
        <w:jc w:val="both"/>
      </w:pPr>
      <w:r>
        <w:rPr>
          <w:rFonts w:ascii="Times New Roman"/>
          <w:b w:val="false"/>
          <w:i w:val="false"/>
          <w:color w:val="000000"/>
          <w:sz w:val="28"/>
        </w:rPr>
        <w:t xml:space="preserve">
      5) көрсетілетін қызметті берушінің басшысына 3 (үш) күнтізбелік күн ішінде миссионерді тіркеу немесе қайта тіркеу туралы куәлікке немесе бас тарту туралы дәлелді жауапқа қол қойып, мемлекеттік қызметті көрсету нәтижесін көрсетілетін қызметті алушыға беру үшін көрсетілетін қызметті берушінің жауапты қызметкерге жолдайды; </w:t>
      </w:r>
    </w:p>
    <w:bookmarkEnd w:id="25"/>
    <w:bookmarkStart w:name="z32" w:id="26"/>
    <w:p>
      <w:pPr>
        <w:spacing w:after="0"/>
        <w:ind w:left="0"/>
        <w:jc w:val="both"/>
      </w:pPr>
      <w:r>
        <w:rPr>
          <w:rFonts w:ascii="Times New Roman"/>
          <w:b w:val="false"/>
          <w:i w:val="false"/>
          <w:color w:val="000000"/>
          <w:sz w:val="28"/>
        </w:rPr>
        <w:t>
      6) көрсетілетін қызметті берушінің жауапты қызметкері 30 (отыз) минут ішінде кеңсе қызметкеріне мемлекеттік қызметтің нәтижесін немесе бас тарту туралы дәлелді жауап жолдайды;</w:t>
      </w:r>
    </w:p>
    <w:bookmarkEnd w:id="26"/>
    <w:bookmarkStart w:name="z33" w:id="27"/>
    <w:p>
      <w:pPr>
        <w:spacing w:after="0"/>
        <w:ind w:left="0"/>
        <w:jc w:val="both"/>
      </w:pPr>
      <w:r>
        <w:rPr>
          <w:rFonts w:ascii="Times New Roman"/>
          <w:b w:val="false"/>
          <w:i w:val="false"/>
          <w:color w:val="000000"/>
          <w:sz w:val="28"/>
        </w:rPr>
        <w:t>
      7) көрсетілетін қызметті беруші кеңсе қызметкері 30 (отыз) минут ішінде мемлекеттік қызметтің нәтижесін немесе бас тарту туралы дәлелді жауап көрсетілетін қызметті алушыға береді.</w:t>
      </w:r>
    </w:p>
    <w:bookmarkEnd w:id="27"/>
    <w:bookmarkStart w:name="z34" w:id="28"/>
    <w:p>
      <w:pPr>
        <w:spacing w:after="0"/>
        <w:ind w:left="0"/>
        <w:jc w:val="both"/>
      </w:pPr>
      <w:r>
        <w:rPr>
          <w:rFonts w:ascii="Times New Roman"/>
          <w:b w:val="false"/>
          <w:i w:val="false"/>
          <w:color w:val="000000"/>
          <w:sz w:val="28"/>
        </w:rPr>
        <w:t>
      7. Келесі рәсімді (іс-қимылды) орындауды бастау үшін негіздеме болатын мемлекеттік қызметті көрсету бойынша рәсімдердің (іс-қимылдың) нәтижесі:</w:t>
      </w:r>
    </w:p>
    <w:bookmarkEnd w:id="28"/>
    <w:bookmarkStart w:name="z35" w:id="29"/>
    <w:p>
      <w:pPr>
        <w:spacing w:after="0"/>
        <w:ind w:left="0"/>
        <w:jc w:val="both"/>
      </w:pPr>
      <w:r>
        <w:rPr>
          <w:rFonts w:ascii="Times New Roman"/>
          <w:b w:val="false"/>
          <w:i w:val="false"/>
          <w:color w:val="000000"/>
          <w:sz w:val="28"/>
        </w:rPr>
        <w:t>
      1) құжаттар топтамасын тіркеу және көрсетілетін қызметті берушінің басшысына жолдау;</w:t>
      </w:r>
    </w:p>
    <w:bookmarkEnd w:id="29"/>
    <w:bookmarkStart w:name="z36" w:id="30"/>
    <w:p>
      <w:pPr>
        <w:spacing w:after="0"/>
        <w:ind w:left="0"/>
        <w:jc w:val="both"/>
      </w:pPr>
      <w:r>
        <w:rPr>
          <w:rFonts w:ascii="Times New Roman"/>
          <w:b w:val="false"/>
          <w:i w:val="false"/>
          <w:color w:val="000000"/>
          <w:sz w:val="28"/>
        </w:rPr>
        <w:t>
      2) көрсетілетін қызметті берушінің жауапты қызметкерді анықтау;</w:t>
      </w:r>
    </w:p>
    <w:bookmarkEnd w:id="30"/>
    <w:bookmarkStart w:name="z37" w:id="31"/>
    <w:p>
      <w:pPr>
        <w:spacing w:after="0"/>
        <w:ind w:left="0"/>
        <w:jc w:val="both"/>
      </w:pPr>
      <w:r>
        <w:rPr>
          <w:rFonts w:ascii="Times New Roman"/>
          <w:b w:val="false"/>
          <w:i w:val="false"/>
          <w:color w:val="000000"/>
          <w:sz w:val="28"/>
        </w:rPr>
        <w:t>
      3) көрсетілетін қызметті берушінің жауапты қызметкері діни әдебиеттерді дінтану сараптамасын жүргізу үшін Қазақстан Республикасы Қоғамдық даму министрлігінің дін істері комитетіне жолдауы;</w:t>
      </w:r>
    </w:p>
    <w:bookmarkEnd w:id="31"/>
    <w:bookmarkStart w:name="z38" w:id="32"/>
    <w:p>
      <w:pPr>
        <w:spacing w:after="0"/>
        <w:ind w:left="0"/>
        <w:jc w:val="both"/>
      </w:pPr>
      <w:r>
        <w:rPr>
          <w:rFonts w:ascii="Times New Roman"/>
          <w:b w:val="false"/>
          <w:i w:val="false"/>
          <w:color w:val="000000"/>
          <w:sz w:val="28"/>
        </w:rPr>
        <w:t xml:space="preserve">
      4) көрсетілетін қызметті берушінің жауапты қызметкері миссионерді тіркеу немесе қайта тіркеу туралы куәліктің немесе бас тарту туралы дәлелді жауап жобасын келісім алу үшін басқарма басшысына жолдауы; </w:t>
      </w:r>
    </w:p>
    <w:bookmarkEnd w:id="32"/>
    <w:bookmarkStart w:name="z39" w:id="33"/>
    <w:p>
      <w:pPr>
        <w:spacing w:after="0"/>
        <w:ind w:left="0"/>
        <w:jc w:val="both"/>
      </w:pPr>
      <w:r>
        <w:rPr>
          <w:rFonts w:ascii="Times New Roman"/>
          <w:b w:val="false"/>
          <w:i w:val="false"/>
          <w:color w:val="000000"/>
          <w:sz w:val="28"/>
        </w:rPr>
        <w:t>
      5) қызметті берушінің басшысы миссионерді тіркеу немесе қайта тіркеу туралы куәлікке немесе бас тарту туралы дәлелді жауапқа қол қойып, мемлекеттік қызметті көрсету нәтижесін беру үшін көрсетілетін қызметті берушінің жауапты қызметкерге ұсынуы;</w:t>
      </w:r>
    </w:p>
    <w:bookmarkEnd w:id="33"/>
    <w:bookmarkStart w:name="z40" w:id="34"/>
    <w:p>
      <w:pPr>
        <w:spacing w:after="0"/>
        <w:ind w:left="0"/>
        <w:jc w:val="both"/>
      </w:pPr>
      <w:r>
        <w:rPr>
          <w:rFonts w:ascii="Times New Roman"/>
          <w:b w:val="false"/>
          <w:i w:val="false"/>
          <w:color w:val="000000"/>
          <w:sz w:val="28"/>
        </w:rPr>
        <w:t>
      6) көрсетілетін мемлекеттік қызметтің нәтижесін немесе бас тарту туралы дәлелді жауап беру.</w:t>
      </w:r>
    </w:p>
    <w:bookmarkEnd w:id="34"/>
    <w:bookmarkStart w:name="z41" w:id="35"/>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35"/>
    <w:bookmarkStart w:name="z42" w:id="36"/>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тізімі:</w:t>
      </w:r>
    </w:p>
    <w:bookmarkEnd w:id="36"/>
    <w:bookmarkStart w:name="z43" w:id="37"/>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37"/>
    <w:bookmarkStart w:name="z44" w:id="38"/>
    <w:p>
      <w:pPr>
        <w:spacing w:after="0"/>
        <w:ind w:left="0"/>
        <w:jc w:val="both"/>
      </w:pPr>
      <w:r>
        <w:rPr>
          <w:rFonts w:ascii="Times New Roman"/>
          <w:b w:val="false"/>
          <w:i w:val="false"/>
          <w:color w:val="000000"/>
          <w:sz w:val="28"/>
        </w:rPr>
        <w:t>
      2) көрсетілетін қызметті берушінің басшысы;</w:t>
      </w:r>
    </w:p>
    <w:bookmarkEnd w:id="38"/>
    <w:bookmarkStart w:name="z45" w:id="39"/>
    <w:p>
      <w:pPr>
        <w:spacing w:after="0"/>
        <w:ind w:left="0"/>
        <w:jc w:val="both"/>
      </w:pPr>
      <w:r>
        <w:rPr>
          <w:rFonts w:ascii="Times New Roman"/>
          <w:b w:val="false"/>
          <w:i w:val="false"/>
          <w:color w:val="000000"/>
          <w:sz w:val="28"/>
        </w:rPr>
        <w:t>
      3) көрсетілетін қызметті берушінің жауапты қызметкері;</w:t>
      </w:r>
    </w:p>
    <w:bookmarkEnd w:id="39"/>
    <w:bookmarkStart w:name="z46" w:id="40"/>
    <w:p>
      <w:pPr>
        <w:spacing w:after="0"/>
        <w:ind w:left="0"/>
        <w:jc w:val="both"/>
      </w:pPr>
      <w:r>
        <w:rPr>
          <w:rFonts w:ascii="Times New Roman"/>
          <w:b w:val="false"/>
          <w:i w:val="false"/>
          <w:color w:val="000000"/>
          <w:sz w:val="28"/>
        </w:rPr>
        <w:t xml:space="preserve">
      9. Мемлекеттік қызметті көрсету процесіндегі рәсімдердің (іс-қимылдардың), көрсетілетін қызметті берушінің құрылымдық бөлімшелерінің (қызметкерлерінің) өзара іс-қимыл реттілігін толық сипаттау,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келтірілген.</w:t>
      </w:r>
    </w:p>
    <w:bookmarkEnd w:id="40"/>
    <w:bookmarkStart w:name="z47" w:id="41"/>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41"/>
    <w:bookmarkStart w:name="z48" w:id="42"/>
    <w:p>
      <w:pPr>
        <w:spacing w:after="0"/>
        <w:ind w:left="0"/>
        <w:jc w:val="both"/>
      </w:pPr>
      <w:r>
        <w:rPr>
          <w:rFonts w:ascii="Times New Roman"/>
          <w:b w:val="false"/>
          <w:i w:val="false"/>
          <w:color w:val="000000"/>
          <w:sz w:val="28"/>
        </w:rPr>
        <w:t>
      10. Мемлекеттік корпорацияға жүгіну тәртібінің сипаттамасы, қызмет алушының сұранысын өндеудің ұзақтығы:</w:t>
      </w:r>
    </w:p>
    <w:bookmarkEnd w:id="42"/>
    <w:bookmarkStart w:name="z49" w:id="43"/>
    <w:p>
      <w:pPr>
        <w:spacing w:after="0"/>
        <w:ind w:left="0"/>
        <w:jc w:val="both"/>
      </w:pPr>
      <w:r>
        <w:rPr>
          <w:rFonts w:ascii="Times New Roman"/>
          <w:b w:val="false"/>
          <w:i w:val="false"/>
          <w:color w:val="000000"/>
          <w:sz w:val="28"/>
        </w:rPr>
        <w:t>
      1) көрсетілетін қызметті алушы қажетті құжаттарын және өтінішті Мемлекеттік корпорацияның қызметкеріне береді, ол электрондық кезек ретімен "кедергісіз" қызмет көрсету арқылы операциялық залда жүзеге асырылады – 2 (екі) минут ішінде;</w:t>
      </w:r>
    </w:p>
    <w:bookmarkEnd w:id="43"/>
    <w:bookmarkStart w:name="z50" w:id="44"/>
    <w:p>
      <w:pPr>
        <w:spacing w:after="0"/>
        <w:ind w:left="0"/>
        <w:jc w:val="both"/>
      </w:pPr>
      <w:r>
        <w:rPr>
          <w:rFonts w:ascii="Times New Roman"/>
          <w:b w:val="false"/>
          <w:i w:val="false"/>
          <w:color w:val="000000"/>
          <w:sz w:val="28"/>
        </w:rPr>
        <w:t>
      2) 1-процесс – мемлекеттік көрсетілетін қызметті көрсету үшін Мемлекеттік корпорацияның қызметкері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енгізуі (авторландыру процесі) – 2 (екі) минут ішінде;</w:t>
      </w:r>
    </w:p>
    <w:bookmarkEnd w:id="44"/>
    <w:bookmarkStart w:name="z51" w:id="45"/>
    <w:p>
      <w:pPr>
        <w:spacing w:after="0"/>
        <w:ind w:left="0"/>
        <w:jc w:val="both"/>
      </w:pPr>
      <w:r>
        <w:rPr>
          <w:rFonts w:ascii="Times New Roman"/>
          <w:b w:val="false"/>
          <w:i w:val="false"/>
          <w:color w:val="000000"/>
          <w:sz w:val="28"/>
        </w:rPr>
        <w:t>
      3) 2-процесс – Мемлекеттік корпорация қызметкерінің мемлекеттік көрсетілетін қызметті таңдауы, экранға мемлекеттік қызметті көрсету үшін сұраныс нысаны шығуы және Мемлекеттік корпорация қызметкерінің көрсетілетін қызметті алушының мәліметтерін енгізуі – 2 (екі) минут ішінде;</w:t>
      </w:r>
    </w:p>
    <w:bookmarkEnd w:id="45"/>
    <w:bookmarkStart w:name="z52" w:id="46"/>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тұлғалардың мемлекеттік деректер қорына (бұдан әрі – ЖТ МДҚ) көрсетілетін қызметті алушының мәліметтері туралы сұрау жолдауы 1 (бір) минут ішінде;</w:t>
      </w:r>
    </w:p>
    <w:bookmarkEnd w:id="46"/>
    <w:bookmarkStart w:name="z53" w:id="47"/>
    <w:p>
      <w:pPr>
        <w:spacing w:after="0"/>
        <w:ind w:left="0"/>
        <w:jc w:val="both"/>
      </w:pPr>
      <w:r>
        <w:rPr>
          <w:rFonts w:ascii="Times New Roman"/>
          <w:b w:val="false"/>
          <w:i w:val="false"/>
          <w:color w:val="000000"/>
          <w:sz w:val="28"/>
        </w:rPr>
        <w:t>
      5) 1-шарт - ЖТ МДҚ-нда көрсетілетін қызметті алушы мәліметтерінің бар болуын тексеруі – 1 (бір) минут ішінде;</w:t>
      </w:r>
    </w:p>
    <w:bookmarkEnd w:id="47"/>
    <w:bookmarkStart w:name="z54" w:id="48"/>
    <w:p>
      <w:pPr>
        <w:spacing w:after="0"/>
        <w:ind w:left="0"/>
        <w:jc w:val="both"/>
      </w:pPr>
      <w:r>
        <w:rPr>
          <w:rFonts w:ascii="Times New Roman"/>
          <w:b w:val="false"/>
          <w:i w:val="false"/>
          <w:color w:val="000000"/>
          <w:sz w:val="28"/>
        </w:rPr>
        <w:t>
      6) 4-процесс – ЖТ МДҚ-нда көрсетілетін қызметті алушы мәліметтерінің болмауына байланысты мәліметтерді алуға мүмкіндіктің жоқтығы туралы хабарламаны қалыптастыруы – 1 (бір) минут ішінде;</w:t>
      </w:r>
    </w:p>
    <w:bookmarkEnd w:id="48"/>
    <w:bookmarkStart w:name="z55" w:id="49"/>
    <w:p>
      <w:pPr>
        <w:spacing w:after="0"/>
        <w:ind w:left="0"/>
        <w:jc w:val="both"/>
      </w:pPr>
      <w:r>
        <w:rPr>
          <w:rFonts w:ascii="Times New Roman"/>
          <w:b w:val="false"/>
          <w:i w:val="false"/>
          <w:color w:val="000000"/>
          <w:sz w:val="28"/>
        </w:rPr>
        <w:t>
       7) 5-процесс – электрондық үкіметтің аймақтық шлюзінің автоматтандырылған жұмыс орнына (бұдан әрі – ЭҮАШ АЖО) ЭҮШ арқылы Мемлекеттік корпорация қызметкерінің электрондық цифрлық қолтаңбасымен куәландырылған (қол қойылған) электрондық құжаттарын (көрсетілетін қызметті алушының сұранысын) жолдауы – 1 (бір) минут ішінде.</w:t>
      </w:r>
    </w:p>
    <w:bookmarkEnd w:id="49"/>
    <w:bookmarkStart w:name="z56" w:id="50"/>
    <w:p>
      <w:pPr>
        <w:spacing w:after="0"/>
        <w:ind w:left="0"/>
        <w:jc w:val="both"/>
      </w:pPr>
      <w:r>
        <w:rPr>
          <w:rFonts w:ascii="Times New Roman"/>
          <w:b w:val="false"/>
          <w:i w:val="false"/>
          <w:color w:val="000000"/>
          <w:sz w:val="28"/>
        </w:rPr>
        <w:t>
      11. Мемлекеттік корпорация арқылы мемлекеттік қызмет көрсетудің нәтижесін алу процесінің сипаттамасы, оның ұзақтығы:</w:t>
      </w:r>
    </w:p>
    <w:bookmarkEnd w:id="50"/>
    <w:bookmarkStart w:name="z57" w:id="51"/>
    <w:p>
      <w:pPr>
        <w:spacing w:after="0"/>
        <w:ind w:left="0"/>
        <w:jc w:val="both"/>
      </w:pPr>
      <w:r>
        <w:rPr>
          <w:rFonts w:ascii="Times New Roman"/>
          <w:b w:val="false"/>
          <w:i w:val="false"/>
          <w:color w:val="000000"/>
          <w:sz w:val="28"/>
        </w:rPr>
        <w:t>
       1) 6-процесс – электрондық құжаттарын ЭҮАШ АЖО-да тіркеуі – 1 (бір) минут ішінде;</w:t>
      </w:r>
    </w:p>
    <w:bookmarkEnd w:id="51"/>
    <w:bookmarkStart w:name="z58" w:id="52"/>
    <w:p>
      <w:pPr>
        <w:spacing w:after="0"/>
        <w:ind w:left="0"/>
        <w:jc w:val="both"/>
      </w:pPr>
      <w:r>
        <w:rPr>
          <w:rFonts w:ascii="Times New Roman"/>
          <w:b w:val="false"/>
          <w:i w:val="false"/>
          <w:color w:val="000000"/>
          <w:sz w:val="28"/>
        </w:rPr>
        <w:t>
       2) 2-шарт – көрсетілетін қызметті берушінің көрсетілетін қызметті алушы ұсынған құжаттар топтамасының сәйкестігін тексеруі (өңдеуі) – 1 (бір)минут ішінде;</w:t>
      </w:r>
    </w:p>
    <w:bookmarkEnd w:id="52"/>
    <w:bookmarkStart w:name="z59" w:id="53"/>
    <w:p>
      <w:pPr>
        <w:spacing w:after="0"/>
        <w:ind w:left="0"/>
        <w:jc w:val="both"/>
      </w:pPr>
      <w:r>
        <w:rPr>
          <w:rFonts w:ascii="Times New Roman"/>
          <w:b w:val="false"/>
          <w:i w:val="false"/>
          <w:color w:val="000000"/>
          <w:sz w:val="28"/>
        </w:rPr>
        <w:t>
       3) 7-процесс – көрсетілетін қызметті алушының құжаттарында кемшіліктердің болуына байланысты сұратылып отырған мемлекеттік көрсетілетін қызметтен бас тарту жөніндегі хабарламаны қалыптастыруы – 1 (бір) минут ішінде;</w:t>
      </w:r>
    </w:p>
    <w:bookmarkEnd w:id="53"/>
    <w:bookmarkStart w:name="z60" w:id="54"/>
    <w:p>
      <w:pPr>
        <w:spacing w:after="0"/>
        <w:ind w:left="0"/>
        <w:jc w:val="both"/>
      </w:pPr>
      <w:r>
        <w:rPr>
          <w:rFonts w:ascii="Times New Roman"/>
          <w:b w:val="false"/>
          <w:i w:val="false"/>
          <w:color w:val="000000"/>
          <w:sz w:val="28"/>
        </w:rPr>
        <w:t>
      4) 8-процесс – көрсетілетін қызметті алушы Мемлекеттік корпорацияның қызметкері арқылы ЭҮАШ АЖО-нда қалыптастырылған мемлекеттік көрсетілетін қызметтің нәтижесін алуы – 2 (екі) минут ішінде.</w:t>
      </w:r>
    </w:p>
    <w:bookmarkEnd w:id="54"/>
    <w:bookmarkStart w:name="z61" w:id="55"/>
    <w:p>
      <w:pPr>
        <w:spacing w:after="0"/>
        <w:ind w:left="0"/>
        <w:jc w:val="both"/>
      </w:pPr>
      <w:r>
        <w:rPr>
          <w:rFonts w:ascii="Times New Roman"/>
          <w:b w:val="false"/>
          <w:i w:val="false"/>
          <w:color w:val="000000"/>
          <w:sz w:val="28"/>
        </w:rPr>
        <w:t>
      5) 8-процесс – көрсетілетін қызметті алушы Мемлекеттік корпорацияның қызметкері арқылы ЭҮАШ АЖО-нда қалыптастырылған мемлекеттік көрсетілетін қызметтің нәтижесін алуы (куәлік немесе бас тарту туралы дәлелді жауап) – 2 (екі) минут ішінде.</w:t>
      </w:r>
    </w:p>
    <w:bookmarkEnd w:id="55"/>
    <w:bookmarkStart w:name="z62" w:id="56"/>
    <w:p>
      <w:pPr>
        <w:spacing w:after="0"/>
        <w:ind w:left="0"/>
        <w:jc w:val="both"/>
      </w:pPr>
      <w:r>
        <w:rPr>
          <w:rFonts w:ascii="Times New Roman"/>
          <w:b w:val="false"/>
          <w:i w:val="false"/>
          <w:color w:val="000000"/>
          <w:sz w:val="28"/>
        </w:rPr>
        <w:t xml:space="preserve">
      12. Мемлекеттік қызметті көрсету процесіндегі рәсімдердің (іс-қимылдардың), көрсетілетін қызметті берушінің құрылымдық бөлімшелерінің (қызметкерлерінің) өзара іс-қимыл реттілігін толық сипаттау және Мемлекеттік корпорациямен өзара іс-қимыл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келтірілген.</w:t>
      </w:r>
    </w:p>
    <w:bookmarkEnd w:id="56"/>
    <w:bookmarkStart w:name="z63" w:id="57"/>
    <w:p>
      <w:pPr>
        <w:spacing w:after="0"/>
        <w:ind w:left="0"/>
        <w:jc w:val="both"/>
      </w:pPr>
      <w:r>
        <w:rPr>
          <w:rFonts w:ascii="Times New Roman"/>
          <w:b w:val="false"/>
          <w:i w:val="false"/>
          <w:color w:val="000000"/>
          <w:sz w:val="28"/>
        </w:rPr>
        <w:t xml:space="preserve">
      13. Мемлекеттік қызмет көрсету мәселелері бойынша көрсетілетін қызметті берушінің және (немесе) олардың лауазымды адамдарының, Мемлекеттік корпорацияның және (немесе) оның қызметкерлерінің шешімдеріне, әрекеттеріне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"Миссионерлік қызметті жүзеге</w:t>
            </w:r>
            <w:r>
              <w:br/>
            </w:r>
            <w:r>
              <w:rPr>
                <w:rFonts w:ascii="Times New Roman"/>
                <w:b w:val="false"/>
                <w:i w:val="false"/>
                <w:color w:val="000000"/>
                <w:sz w:val="20"/>
              </w:rPr>
              <w:t xml:space="preserve">асыратын тұлғаларды тіркеуді </w:t>
            </w:r>
            <w:r>
              <w:br/>
            </w:r>
            <w:r>
              <w:rPr>
                <w:rFonts w:ascii="Times New Roman"/>
                <w:b w:val="false"/>
                <w:i w:val="false"/>
                <w:color w:val="000000"/>
                <w:sz w:val="20"/>
              </w:rPr>
              <w:t xml:space="preserve">және қайта тіркеуді жүргізу"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1-қосымша</w:t>
            </w:r>
          </w:p>
        </w:tc>
      </w:tr>
    </w:tbl>
    <w:bookmarkStart w:name="z65" w:id="58"/>
    <w:p>
      <w:pPr>
        <w:spacing w:after="0"/>
        <w:ind w:left="0"/>
        <w:jc w:val="left"/>
      </w:pPr>
      <w:r>
        <w:rPr>
          <w:rFonts w:ascii="Times New Roman"/>
          <w:b/>
          <w:i w:val="false"/>
          <w:color w:val="000000"/>
        </w:rPr>
        <w:t xml:space="preserve"> "Миссионерлік қызметті жүзеге асыратын тұлғаларды тіркеуді және қайта тіркеуді жүргізу" мемлекеттік қызметін көрсетудің бизнес-процестерінің анықтамалығы</w:t>
      </w:r>
    </w:p>
    <w:bookmarkEnd w:id="58"/>
    <w:bookmarkStart w:name="z66" w:id="59"/>
    <w:p>
      <w:pPr>
        <w:spacing w:after="0"/>
        <w:ind w:left="0"/>
        <w:jc w:val="left"/>
      </w:pPr>
    </w:p>
    <w:bookmarkEnd w:id="59"/>
    <w:p>
      <w:pPr>
        <w:spacing w:after="0"/>
        <w:ind w:left="0"/>
        <w:jc w:val="both"/>
      </w:pPr>
      <w:r>
        <w:drawing>
          <wp:inline distT="0" distB="0" distL="0" distR="0">
            <wp:extent cx="7810500" cy="383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835400"/>
                    </a:xfrm>
                    <a:prstGeom prst="rect">
                      <a:avLst/>
                    </a:prstGeom>
                  </pic:spPr>
                </pic:pic>
              </a:graphicData>
            </a:graphic>
          </wp:inline>
        </w:drawing>
      </w:r>
    </w:p>
    <w:p>
      <w:pPr>
        <w:spacing w:after="0"/>
        <w:ind w:left="0"/>
        <w:jc w:val="left"/>
      </w:pPr>
      <w:r>
        <w:br/>
      </w:r>
    </w:p>
    <w:bookmarkStart w:name="z67" w:id="60"/>
    <w:p>
      <w:pPr>
        <w:spacing w:after="0"/>
        <w:ind w:left="0"/>
        <w:jc w:val="both"/>
      </w:pPr>
      <w:r>
        <w:rPr>
          <w:rFonts w:ascii="Times New Roman"/>
          <w:b w:val="false"/>
          <w:i w:val="false"/>
          <w:color w:val="000000"/>
          <w:sz w:val="28"/>
        </w:rPr>
        <w:t>
      Шартты белгілер:</w:t>
      </w:r>
    </w:p>
    <w:bookmarkEnd w:id="60"/>
    <w:bookmarkStart w:name="z68" w:id="61"/>
    <w:p>
      <w:pPr>
        <w:spacing w:after="0"/>
        <w:ind w:left="0"/>
        <w:jc w:val="both"/>
      </w:pPr>
      <w:r>
        <w:rPr>
          <w:rFonts w:ascii="Times New Roman"/>
          <w:b w:val="false"/>
          <w:i w:val="false"/>
          <w:color w:val="000000"/>
          <w:sz w:val="28"/>
        </w:rPr>
        <w:t xml:space="preserve">
      </w:t>
      </w:r>
    </w:p>
    <w:bookmarkEnd w:id="61"/>
    <w:p>
      <w:pPr>
        <w:spacing w:after="0"/>
        <w:ind w:left="0"/>
        <w:jc w:val="both"/>
      </w:pPr>
      <w:r>
        <w:drawing>
          <wp:inline distT="0" distB="0" distL="0" distR="0">
            <wp:extent cx="7810500" cy="149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49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"Миссионерлік қызметті жүзеге</w:t>
            </w:r>
            <w:r>
              <w:br/>
            </w:r>
            <w:r>
              <w:rPr>
                <w:rFonts w:ascii="Times New Roman"/>
                <w:b w:val="false"/>
                <w:i w:val="false"/>
                <w:color w:val="000000"/>
                <w:sz w:val="20"/>
              </w:rPr>
              <w:t xml:space="preserve">асыратын тұлғаларды тіркеуді </w:t>
            </w:r>
            <w:r>
              <w:br/>
            </w:r>
            <w:r>
              <w:rPr>
                <w:rFonts w:ascii="Times New Roman"/>
                <w:b w:val="false"/>
                <w:i w:val="false"/>
                <w:color w:val="000000"/>
                <w:sz w:val="20"/>
              </w:rPr>
              <w:t xml:space="preserve">және қайта тіркеуді жүргізу" </w:t>
            </w:r>
            <w:r>
              <w:br/>
            </w:r>
            <w:r>
              <w:rPr>
                <w:rFonts w:ascii="Times New Roman"/>
                <w:b w:val="false"/>
                <w:i w:val="false"/>
                <w:color w:val="000000"/>
                <w:sz w:val="20"/>
              </w:rPr>
              <w:t>мемлекеттiк көрсетілетін қызмет</w:t>
            </w:r>
            <w:r>
              <w:br/>
            </w:r>
            <w:r>
              <w:rPr>
                <w:rFonts w:ascii="Times New Roman"/>
                <w:b w:val="false"/>
                <w:i w:val="false"/>
                <w:color w:val="000000"/>
                <w:sz w:val="20"/>
              </w:rPr>
              <w:t>регламентіне 2-қосымша</w:t>
            </w:r>
          </w:p>
        </w:tc>
      </w:tr>
    </w:tbl>
    <w:bookmarkStart w:name="z70" w:id="62"/>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функционалдық өзара іс-қимыл диаграммасы</w:t>
      </w:r>
    </w:p>
    <w:bookmarkEnd w:id="62"/>
    <w:bookmarkStart w:name="z71" w:id="63"/>
    <w:p>
      <w:pPr>
        <w:spacing w:after="0"/>
        <w:ind w:left="0"/>
        <w:jc w:val="left"/>
      </w:pPr>
    </w:p>
    <w:bookmarkEnd w:id="63"/>
    <w:p>
      <w:pPr>
        <w:spacing w:after="0"/>
        <w:ind w:left="0"/>
        <w:jc w:val="both"/>
      </w:pPr>
      <w:r>
        <w:drawing>
          <wp:inline distT="0" distB="0" distL="0" distR="0">
            <wp:extent cx="7810500" cy="369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695700"/>
                    </a:xfrm>
                    <a:prstGeom prst="rect">
                      <a:avLst/>
                    </a:prstGeom>
                  </pic:spPr>
                </pic:pic>
              </a:graphicData>
            </a:graphic>
          </wp:inline>
        </w:drawing>
      </w:r>
    </w:p>
    <w:p>
      <w:pPr>
        <w:spacing w:after="0"/>
        <w:ind w:left="0"/>
        <w:jc w:val="left"/>
      </w:pPr>
      <w:r>
        <w:br/>
      </w:r>
    </w:p>
    <w:bookmarkStart w:name="z72" w:id="64"/>
    <w:p>
      <w:pPr>
        <w:spacing w:after="0"/>
        <w:ind w:left="0"/>
        <w:jc w:val="both"/>
      </w:pPr>
      <w:r>
        <w:rPr>
          <w:rFonts w:ascii="Times New Roman"/>
          <w:b w:val="false"/>
          <w:i w:val="false"/>
          <w:color w:val="000000"/>
          <w:sz w:val="28"/>
        </w:rPr>
        <w:t>
      Шартты белгілер:</w:t>
      </w:r>
    </w:p>
    <w:bookmarkEnd w:id="64"/>
    <w:bookmarkStart w:name="z73" w:id="65"/>
    <w:p>
      <w:pPr>
        <w:spacing w:after="0"/>
        <w:ind w:left="0"/>
        <w:jc w:val="both"/>
      </w:pPr>
      <w:r>
        <w:rPr>
          <w:rFonts w:ascii="Times New Roman"/>
          <w:b w:val="false"/>
          <w:i w:val="false"/>
          <w:color w:val="000000"/>
          <w:sz w:val="28"/>
        </w:rPr>
        <w:t xml:space="preserve">
      </w:t>
      </w:r>
    </w:p>
    <w:bookmarkEnd w:id="65"/>
    <w:p>
      <w:pPr>
        <w:spacing w:after="0"/>
        <w:ind w:left="0"/>
        <w:jc w:val="both"/>
      </w:pPr>
      <w:r>
        <w:drawing>
          <wp:inline distT="0" distB="0" distL="0" distR="0">
            <wp:extent cx="7810500" cy="261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2616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23 шілдедегі Батыс</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178 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28 шілдедегі №194</w:t>
            </w:r>
            <w:r>
              <w:br/>
            </w:r>
            <w:r>
              <w:rPr>
                <w:rFonts w:ascii="Times New Roman"/>
                <w:b w:val="false"/>
                <w:i w:val="false"/>
                <w:color w:val="000000"/>
                <w:sz w:val="20"/>
              </w:rPr>
              <w:t xml:space="preserve">Батыс Қазақстан облысы </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76" w:id="66"/>
    <w:p>
      <w:pPr>
        <w:spacing w:after="0"/>
        <w:ind w:left="0"/>
        <w:jc w:val="left"/>
      </w:pPr>
      <w:r>
        <w:rPr>
          <w:rFonts w:ascii="Times New Roman"/>
          <w:b/>
          <w:i w:val="false"/>
          <w:color w:val="000000"/>
        </w:rPr>
        <w:t xml:space="preserve">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мемлекеттік көрсетілетін қызмет регламенті</w:t>
      </w:r>
    </w:p>
    <w:bookmarkEnd w:id="66"/>
    <w:bookmarkStart w:name="z77" w:id="67"/>
    <w:p>
      <w:pPr>
        <w:spacing w:after="0"/>
        <w:ind w:left="0"/>
        <w:jc w:val="left"/>
      </w:pPr>
      <w:r>
        <w:rPr>
          <w:rFonts w:ascii="Times New Roman"/>
          <w:b/>
          <w:i w:val="false"/>
          <w:color w:val="000000"/>
        </w:rPr>
        <w:t xml:space="preserve"> 1. Жалпы ережелер</w:t>
      </w:r>
    </w:p>
    <w:bookmarkEnd w:id="67"/>
    <w:bookmarkStart w:name="z78" w:id="68"/>
    <w:p>
      <w:pPr>
        <w:spacing w:after="0"/>
        <w:ind w:left="0"/>
        <w:jc w:val="both"/>
      </w:pPr>
      <w:r>
        <w:rPr>
          <w:rFonts w:ascii="Times New Roman"/>
          <w:b w:val="false"/>
          <w:i w:val="false"/>
          <w:color w:val="000000"/>
          <w:sz w:val="28"/>
        </w:rPr>
        <w:t xml:space="preserve">
      1.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мемлекеттік көрсетілетін қызметін (бұдан әрі – мемлекеттік көрсетілетін қызмет) "Батыс Қазақстан облысының дін істері басқармасы" мемлекеттік мекемесі (бұдан әрі – көрсетілетін қызметті беруші)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Қазақстан Республикасы Мәдениет және спорт министрінің 2015 жылғы 23 сәуірдегі №147 (Қазақстан Республикасы Әділет министрлігінде 2015 жылғы 26 мамырда № 11183 болып тіркелді) "Діни қызмет саласындағы мемлекеттік көрсетілетін қызметтер стандарттарын бекіту туралы" бұйрығымен бекітілген мемлекеттiк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p>
    <w:bookmarkEnd w:id="68"/>
    <w:bookmarkStart w:name="z79" w:id="69"/>
    <w:p>
      <w:pPr>
        <w:spacing w:after="0"/>
        <w:ind w:left="0"/>
        <w:jc w:val="both"/>
      </w:pPr>
      <w:r>
        <w:rPr>
          <w:rFonts w:ascii="Times New Roman"/>
          <w:b w:val="false"/>
          <w:i w:val="false"/>
          <w:color w:val="000000"/>
          <w:sz w:val="28"/>
        </w:rPr>
        <w:t>
      Өтініштерді қабылдау және мемлекеттік көрсетілетін қызмет нәтижесін беру:</w:t>
      </w:r>
    </w:p>
    <w:bookmarkEnd w:id="69"/>
    <w:bookmarkStart w:name="z80" w:id="70"/>
    <w:p>
      <w:pPr>
        <w:spacing w:after="0"/>
        <w:ind w:left="0"/>
        <w:jc w:val="both"/>
      </w:pPr>
      <w:r>
        <w:rPr>
          <w:rFonts w:ascii="Times New Roman"/>
          <w:b w:val="false"/>
          <w:i w:val="false"/>
          <w:color w:val="000000"/>
          <w:sz w:val="28"/>
        </w:rPr>
        <w:t>
      1) көрсетілетін қызметті берушінің кеңсесі;</w:t>
      </w:r>
    </w:p>
    <w:bookmarkEnd w:id="70"/>
    <w:bookmarkStart w:name="z81" w:id="71"/>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Батыс Қазақстан облысы бойынша филиалдары (бұдан әрі – Мемлекеттік корпорация) арқылы жүзеге асырылады.</w:t>
      </w:r>
    </w:p>
    <w:bookmarkEnd w:id="71"/>
    <w:bookmarkStart w:name="z82" w:id="72"/>
    <w:p>
      <w:pPr>
        <w:spacing w:after="0"/>
        <w:ind w:left="0"/>
        <w:jc w:val="both"/>
      </w:pPr>
      <w:r>
        <w:rPr>
          <w:rFonts w:ascii="Times New Roman"/>
          <w:b w:val="false"/>
          <w:i w:val="false"/>
          <w:color w:val="000000"/>
          <w:sz w:val="28"/>
        </w:rPr>
        <w:t>
      2. Мемлекеттiк қызметті көрсету нысаны – қағаз түрінде.</w:t>
      </w:r>
    </w:p>
    <w:bookmarkEnd w:id="72"/>
    <w:bookmarkStart w:name="z83" w:id="73"/>
    <w:p>
      <w:pPr>
        <w:spacing w:after="0"/>
        <w:ind w:left="0"/>
        <w:jc w:val="both"/>
      </w:pPr>
      <w:r>
        <w:rPr>
          <w:rFonts w:ascii="Times New Roman"/>
          <w:b w:val="false"/>
          <w:i w:val="false"/>
          <w:color w:val="000000"/>
          <w:sz w:val="28"/>
        </w:rPr>
        <w:t xml:space="preserve">
      3. Мемлекеттік қызметті көрсету нәтижесi -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жағдайда және негіздер бойынша мемлекеттік қызметті көрсетуден бас тарту туралы дәлелді жауап (бұдан әрі – бас тарту туралы дәлелді жауап).</w:t>
      </w:r>
    </w:p>
    <w:bookmarkEnd w:id="73"/>
    <w:bookmarkStart w:name="z84" w:id="74"/>
    <w:p>
      <w:pPr>
        <w:spacing w:after="0"/>
        <w:ind w:left="0"/>
        <w:jc w:val="both"/>
      </w:pPr>
      <w:r>
        <w:rPr>
          <w:rFonts w:ascii="Times New Roman"/>
          <w:b w:val="false"/>
          <w:i w:val="false"/>
          <w:color w:val="000000"/>
          <w:sz w:val="28"/>
        </w:rPr>
        <w:t>
      Мемлекеттiк қызметті көрсету нәтижесiн ұсыну нысаны - қағаз түрінде.</w:t>
      </w:r>
    </w:p>
    <w:bookmarkEnd w:id="74"/>
    <w:bookmarkStart w:name="z85" w:id="75"/>
    <w:p>
      <w:pPr>
        <w:spacing w:after="0"/>
        <w:ind w:left="0"/>
        <w:jc w:val="both"/>
      </w:pPr>
      <w:r>
        <w:rPr>
          <w:rFonts w:ascii="Times New Roman"/>
          <w:b w:val="false"/>
          <w:i w:val="false"/>
          <w:color w:val="000000"/>
          <w:sz w:val="28"/>
        </w:rPr>
        <w:t>
      4. Мемлекеттік қызмет жеке және заңды тұлғаларға (бұдан әрі –көрсетілетін қызметті алушы) тегін көрсетіледі.</w:t>
      </w:r>
    </w:p>
    <w:bookmarkEnd w:id="75"/>
    <w:bookmarkStart w:name="z86" w:id="76"/>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(қызметкерлердің) іс-қимыл тәртібін сипаттау</w:t>
      </w:r>
    </w:p>
    <w:bookmarkEnd w:id="76"/>
    <w:bookmarkStart w:name="z87" w:id="77"/>
    <w:p>
      <w:pPr>
        <w:spacing w:after="0"/>
        <w:ind w:left="0"/>
        <w:jc w:val="both"/>
      </w:pPr>
      <w:r>
        <w:rPr>
          <w:rFonts w:ascii="Times New Roman"/>
          <w:b w:val="false"/>
          <w:i w:val="false"/>
          <w:color w:val="000000"/>
          <w:sz w:val="28"/>
        </w:rPr>
        <w:t xml:space="preserve">
      5. Көрсетілетін қызметті берушіге немесе Мемлекеттік корпорацияға жүгінген кезде мемлекеттік қызметті көрсету бойынша іс-қимылдарды бастау үшін негіздеме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өтінішті және құжаттарды (бұдан әрі - құжаттар) беру болып табылады.</w:t>
      </w:r>
    </w:p>
    <w:bookmarkEnd w:id="77"/>
    <w:bookmarkStart w:name="z88" w:id="78"/>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оның орындалу ұзақтығы:</w:t>
      </w:r>
    </w:p>
    <w:bookmarkEnd w:id="78"/>
    <w:bookmarkStart w:name="z89" w:id="79"/>
    <w:p>
      <w:pPr>
        <w:spacing w:after="0"/>
        <w:ind w:left="0"/>
        <w:jc w:val="both"/>
      </w:pPr>
      <w:r>
        <w:rPr>
          <w:rFonts w:ascii="Times New Roman"/>
          <w:b w:val="false"/>
          <w:i w:val="false"/>
          <w:color w:val="000000"/>
          <w:sz w:val="28"/>
        </w:rPr>
        <w:t>
      1) көрсетілетін қызметті берушінің кеңсе маманы 30 (отыз) минут ішінде алынған құжаттар топтамасын тіркеу журналына тіркейді және көрсетілетін қызметті берушінің басшысына қарау үшін жолдайды;</w:t>
      </w:r>
    </w:p>
    <w:bookmarkEnd w:id="79"/>
    <w:bookmarkStart w:name="z90" w:id="80"/>
    <w:p>
      <w:pPr>
        <w:spacing w:after="0"/>
        <w:ind w:left="0"/>
        <w:jc w:val="both"/>
      </w:pPr>
      <w:r>
        <w:rPr>
          <w:rFonts w:ascii="Times New Roman"/>
          <w:b w:val="false"/>
          <w:i w:val="false"/>
          <w:color w:val="000000"/>
          <w:sz w:val="28"/>
        </w:rPr>
        <w:t>
      2) көрсетілетін қызметті берушінің басшысы 1 (бір) күнтізбелік күні ішінде құжаттар топтамасын қарайды және көрсетілетін қызметті берушінің жауапты қызметкерді анықтайды;</w:t>
      </w:r>
    </w:p>
    <w:bookmarkEnd w:id="80"/>
    <w:bookmarkStart w:name="z91" w:id="81"/>
    <w:p>
      <w:pPr>
        <w:spacing w:after="0"/>
        <w:ind w:left="0"/>
        <w:jc w:val="both"/>
      </w:pPr>
      <w:r>
        <w:rPr>
          <w:rFonts w:ascii="Times New Roman"/>
          <w:b w:val="false"/>
          <w:i w:val="false"/>
          <w:color w:val="000000"/>
          <w:sz w:val="28"/>
        </w:rPr>
        <w:t>
      3) көрсетілетін қызметті берушінің жауапты қызметкері 11 (он бір) күнтізбелік күн ішінде көрсетілетін қызметті алушының өтініші мен құжаттарын зерделейді және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Батыс Қазақстан облысы әкімдігінің қаулысы жобасымен (бұдан әрі – шешім жобасы) қоса хат немесе бас тарту туралы дәлелді жауап дайындайды және оларды қол қою үшін көрсетілетін қызметті берушінің басшысына жолдайды;</w:t>
      </w:r>
    </w:p>
    <w:bookmarkEnd w:id="81"/>
    <w:bookmarkStart w:name="z92" w:id="82"/>
    <w:p>
      <w:pPr>
        <w:spacing w:after="0"/>
        <w:ind w:left="0"/>
        <w:jc w:val="both"/>
      </w:pPr>
      <w:r>
        <w:rPr>
          <w:rFonts w:ascii="Times New Roman"/>
          <w:b w:val="false"/>
          <w:i w:val="false"/>
          <w:color w:val="000000"/>
          <w:sz w:val="28"/>
        </w:rPr>
        <w:t>
      4) көрсетілетін қызметті берушінің басшысы 1 (бір) күнтізбелік күн ішінде хатқа қол қояды және шешім жобасын Батыс Қазақстан облысы әкімдігіне жолдайды немесе бас тарту туралы дәлелді жауап көрсетілетін қызметті алушыға беру үшін көрсетілетін қызметті берушінің жауапты қызметкерге жолдайды;</w:t>
      </w:r>
    </w:p>
    <w:bookmarkEnd w:id="82"/>
    <w:bookmarkStart w:name="z93" w:id="83"/>
    <w:p>
      <w:pPr>
        <w:spacing w:after="0"/>
        <w:ind w:left="0"/>
        <w:jc w:val="both"/>
      </w:pPr>
      <w:r>
        <w:rPr>
          <w:rFonts w:ascii="Times New Roman"/>
          <w:b w:val="false"/>
          <w:i w:val="false"/>
          <w:color w:val="000000"/>
          <w:sz w:val="28"/>
        </w:rPr>
        <w:t xml:space="preserve">
      5) Батыс Қазақстан облысы әкімдігі 14 (он төрт) күнтізбелік күн ішінде шешім жобасын қарайды және қабылданған шешімінің көшірмесін көрсетілетін қызметті берушінің басшысына жолдайды; </w:t>
      </w:r>
    </w:p>
    <w:bookmarkEnd w:id="83"/>
    <w:bookmarkStart w:name="z94" w:id="84"/>
    <w:p>
      <w:pPr>
        <w:spacing w:after="0"/>
        <w:ind w:left="0"/>
        <w:jc w:val="both"/>
      </w:pPr>
      <w:r>
        <w:rPr>
          <w:rFonts w:ascii="Times New Roman"/>
          <w:b w:val="false"/>
          <w:i w:val="false"/>
          <w:color w:val="000000"/>
          <w:sz w:val="28"/>
        </w:rPr>
        <w:t>
      6) көрсетілетін қызметті берушінің басшысы 1 (бір) күнтізбелік күн ішінде шешімді көрсетілетін қызметті берушінің жауапты қызметкерге жолдайды;</w:t>
      </w:r>
    </w:p>
    <w:bookmarkEnd w:id="84"/>
    <w:bookmarkStart w:name="z95" w:id="85"/>
    <w:p>
      <w:pPr>
        <w:spacing w:after="0"/>
        <w:ind w:left="0"/>
        <w:jc w:val="both"/>
      </w:pPr>
      <w:r>
        <w:rPr>
          <w:rFonts w:ascii="Times New Roman"/>
          <w:b w:val="false"/>
          <w:i w:val="false"/>
          <w:color w:val="000000"/>
          <w:sz w:val="28"/>
        </w:rPr>
        <w:t>
      7) көрсетілетін қызметті берушінің жауапты қызметкері 30 (отыз) минут ішінде кеңсе қызметкеріне мемлекеттік қызметтің нәтижесін немесе бас тарту туралы дәлелді жауап жолдайды;</w:t>
      </w:r>
    </w:p>
    <w:bookmarkEnd w:id="85"/>
    <w:bookmarkStart w:name="z96" w:id="86"/>
    <w:p>
      <w:pPr>
        <w:spacing w:after="0"/>
        <w:ind w:left="0"/>
        <w:jc w:val="both"/>
      </w:pPr>
      <w:r>
        <w:rPr>
          <w:rFonts w:ascii="Times New Roman"/>
          <w:b w:val="false"/>
          <w:i w:val="false"/>
          <w:color w:val="000000"/>
          <w:sz w:val="28"/>
        </w:rPr>
        <w:t>
      8) көрсетілетін қызметті беруші кеңсе қызметкері 30 (отыз) минут ішінде мемлекеттік қызметтің нәтижесін немесе бас тарту туралы дәлелді жауап көрсетілетін қызметті алушыға береді.</w:t>
      </w:r>
    </w:p>
    <w:bookmarkEnd w:id="86"/>
    <w:bookmarkStart w:name="z97" w:id="87"/>
    <w:p>
      <w:pPr>
        <w:spacing w:after="0"/>
        <w:ind w:left="0"/>
        <w:jc w:val="both"/>
      </w:pPr>
      <w:r>
        <w:rPr>
          <w:rFonts w:ascii="Times New Roman"/>
          <w:b w:val="false"/>
          <w:i w:val="false"/>
          <w:color w:val="000000"/>
          <w:sz w:val="28"/>
        </w:rPr>
        <w:t>
      7. Келесі рәсімді (іс-қимылды) орындауды бастау үшін негіздеме болатын мемлекеттік қызметті көрсету бойынша рәсімдердің (іс-қимылдың) нәтижесі:</w:t>
      </w:r>
    </w:p>
    <w:bookmarkEnd w:id="87"/>
    <w:bookmarkStart w:name="z98" w:id="88"/>
    <w:p>
      <w:pPr>
        <w:spacing w:after="0"/>
        <w:ind w:left="0"/>
        <w:jc w:val="both"/>
      </w:pPr>
      <w:r>
        <w:rPr>
          <w:rFonts w:ascii="Times New Roman"/>
          <w:b w:val="false"/>
          <w:i w:val="false"/>
          <w:color w:val="000000"/>
          <w:sz w:val="28"/>
        </w:rPr>
        <w:t>
      1) құжаттар топтамасын тіркеу және көрсетілетін қызметті берушінің басшысына жолдау;</w:t>
      </w:r>
    </w:p>
    <w:bookmarkEnd w:id="88"/>
    <w:bookmarkStart w:name="z99" w:id="89"/>
    <w:p>
      <w:pPr>
        <w:spacing w:after="0"/>
        <w:ind w:left="0"/>
        <w:jc w:val="both"/>
      </w:pPr>
      <w:r>
        <w:rPr>
          <w:rFonts w:ascii="Times New Roman"/>
          <w:b w:val="false"/>
          <w:i w:val="false"/>
          <w:color w:val="000000"/>
          <w:sz w:val="28"/>
        </w:rPr>
        <w:t>
      2) көрсетілетін қызметті берушінің жауапты қызметкерді анықтау;</w:t>
      </w:r>
    </w:p>
    <w:bookmarkEnd w:id="89"/>
    <w:bookmarkStart w:name="z100" w:id="90"/>
    <w:p>
      <w:pPr>
        <w:spacing w:after="0"/>
        <w:ind w:left="0"/>
        <w:jc w:val="both"/>
      </w:pPr>
      <w:r>
        <w:rPr>
          <w:rFonts w:ascii="Times New Roman"/>
          <w:b w:val="false"/>
          <w:i w:val="false"/>
          <w:color w:val="000000"/>
          <w:sz w:val="28"/>
        </w:rPr>
        <w:t>
      3) көрсетілетін қызметті берушінің жауапты қызметкері шешім жобасымен қоса хат немесе бас тарту туралы дәлелді жауап дайындау;</w:t>
      </w:r>
    </w:p>
    <w:bookmarkEnd w:id="90"/>
    <w:bookmarkStart w:name="z101" w:id="91"/>
    <w:p>
      <w:pPr>
        <w:spacing w:after="0"/>
        <w:ind w:left="0"/>
        <w:jc w:val="both"/>
      </w:pPr>
      <w:r>
        <w:rPr>
          <w:rFonts w:ascii="Times New Roman"/>
          <w:b w:val="false"/>
          <w:i w:val="false"/>
          <w:color w:val="000000"/>
          <w:sz w:val="28"/>
        </w:rPr>
        <w:t>
      4) Батыс Қазақстан облысы әкімдігіне шешім жобасын немесе бас тарту туралы дәлелді жауап көрсетілетін қызметті берушінің жауапты қызметкерге жолдау;</w:t>
      </w:r>
    </w:p>
    <w:bookmarkEnd w:id="91"/>
    <w:bookmarkStart w:name="z102" w:id="92"/>
    <w:p>
      <w:pPr>
        <w:spacing w:after="0"/>
        <w:ind w:left="0"/>
        <w:jc w:val="both"/>
      </w:pPr>
      <w:r>
        <w:rPr>
          <w:rFonts w:ascii="Times New Roman"/>
          <w:b w:val="false"/>
          <w:i w:val="false"/>
          <w:color w:val="000000"/>
          <w:sz w:val="28"/>
        </w:rPr>
        <w:t xml:space="preserve">
      5) Батыс Қазақстан облысы әкімдігімен шешім жобасын қарау; </w:t>
      </w:r>
    </w:p>
    <w:bookmarkEnd w:id="92"/>
    <w:bookmarkStart w:name="z103" w:id="93"/>
    <w:p>
      <w:pPr>
        <w:spacing w:after="0"/>
        <w:ind w:left="0"/>
        <w:jc w:val="both"/>
      </w:pPr>
      <w:r>
        <w:rPr>
          <w:rFonts w:ascii="Times New Roman"/>
          <w:b w:val="false"/>
          <w:i w:val="false"/>
          <w:color w:val="000000"/>
          <w:sz w:val="28"/>
        </w:rPr>
        <w:t>
      6) көрсетілетін мемлекеттік қызметтің нәтижесін немесе бас тарту туралы дәлелді жауап беру.</w:t>
      </w:r>
    </w:p>
    <w:bookmarkEnd w:id="93"/>
    <w:bookmarkStart w:name="z104" w:id="94"/>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94"/>
    <w:bookmarkStart w:name="z105" w:id="95"/>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тізімі:</w:t>
      </w:r>
    </w:p>
    <w:bookmarkEnd w:id="95"/>
    <w:bookmarkStart w:name="z106" w:id="96"/>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96"/>
    <w:bookmarkStart w:name="z107" w:id="97"/>
    <w:p>
      <w:pPr>
        <w:spacing w:after="0"/>
        <w:ind w:left="0"/>
        <w:jc w:val="both"/>
      </w:pPr>
      <w:r>
        <w:rPr>
          <w:rFonts w:ascii="Times New Roman"/>
          <w:b w:val="false"/>
          <w:i w:val="false"/>
          <w:color w:val="000000"/>
          <w:sz w:val="28"/>
        </w:rPr>
        <w:t>
      2) көрсетілетін қызметті берушінің басшысы;</w:t>
      </w:r>
    </w:p>
    <w:bookmarkEnd w:id="97"/>
    <w:bookmarkStart w:name="z108" w:id="98"/>
    <w:p>
      <w:pPr>
        <w:spacing w:after="0"/>
        <w:ind w:left="0"/>
        <w:jc w:val="both"/>
      </w:pPr>
      <w:r>
        <w:rPr>
          <w:rFonts w:ascii="Times New Roman"/>
          <w:b w:val="false"/>
          <w:i w:val="false"/>
          <w:color w:val="000000"/>
          <w:sz w:val="28"/>
        </w:rPr>
        <w:t>
      3) көрсетілетін қызметті берушінің жауапты қызметкері;</w:t>
      </w:r>
    </w:p>
    <w:bookmarkEnd w:id="98"/>
    <w:bookmarkStart w:name="z109" w:id="99"/>
    <w:p>
      <w:pPr>
        <w:spacing w:after="0"/>
        <w:ind w:left="0"/>
        <w:jc w:val="both"/>
      </w:pPr>
      <w:r>
        <w:rPr>
          <w:rFonts w:ascii="Times New Roman"/>
          <w:b w:val="false"/>
          <w:i w:val="false"/>
          <w:color w:val="000000"/>
          <w:sz w:val="28"/>
        </w:rPr>
        <w:t>
      4) облыс әкімдігі.</w:t>
      </w:r>
    </w:p>
    <w:bookmarkEnd w:id="99"/>
    <w:bookmarkStart w:name="z110" w:id="100"/>
    <w:p>
      <w:pPr>
        <w:spacing w:after="0"/>
        <w:ind w:left="0"/>
        <w:jc w:val="both"/>
      </w:pPr>
      <w:r>
        <w:rPr>
          <w:rFonts w:ascii="Times New Roman"/>
          <w:b w:val="false"/>
          <w:i w:val="false"/>
          <w:color w:val="000000"/>
          <w:sz w:val="28"/>
        </w:rPr>
        <w:t xml:space="preserve">
      9. Мемлекеттік қызметті көрсету процесіндегі рәсімдердің (іс-қимылдардың), көрсетілетін қызметті берушінің құрылымдық бөлімшелерінің (қызметкерлерінің) өзара іс-қимыл реттілігін толық сипаттау,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келтірілген.</w:t>
      </w:r>
    </w:p>
    <w:bookmarkEnd w:id="100"/>
    <w:bookmarkStart w:name="z111" w:id="101"/>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01"/>
    <w:bookmarkStart w:name="z112" w:id="102"/>
    <w:p>
      <w:pPr>
        <w:spacing w:after="0"/>
        <w:ind w:left="0"/>
        <w:jc w:val="both"/>
      </w:pPr>
      <w:r>
        <w:rPr>
          <w:rFonts w:ascii="Times New Roman"/>
          <w:b w:val="false"/>
          <w:i w:val="false"/>
          <w:color w:val="000000"/>
          <w:sz w:val="28"/>
        </w:rPr>
        <w:t>
      10. Мемлекеттік корпорацияға жүгіну тәртібінің сипаттамасы, қызмет алушының сұранысын өндеудің ұзақтығы:</w:t>
      </w:r>
    </w:p>
    <w:bookmarkEnd w:id="102"/>
    <w:bookmarkStart w:name="z113" w:id="103"/>
    <w:p>
      <w:pPr>
        <w:spacing w:after="0"/>
        <w:ind w:left="0"/>
        <w:jc w:val="both"/>
      </w:pPr>
      <w:r>
        <w:rPr>
          <w:rFonts w:ascii="Times New Roman"/>
          <w:b w:val="false"/>
          <w:i w:val="false"/>
          <w:color w:val="000000"/>
          <w:sz w:val="28"/>
        </w:rPr>
        <w:t>
      1) көрсетілетін қызметті алушы қажетті құжаттарын және өтінішті Мемлекеттік корпорацияның қызметкеріне береді, ол электрондық кезек ретімен "кедергісіз" қызмет көрсету арқылы операциялық залда жүзеге асырылады – 2 (екі) минут ішінде;</w:t>
      </w:r>
    </w:p>
    <w:bookmarkEnd w:id="103"/>
    <w:bookmarkStart w:name="z114" w:id="104"/>
    <w:p>
      <w:pPr>
        <w:spacing w:after="0"/>
        <w:ind w:left="0"/>
        <w:jc w:val="both"/>
      </w:pPr>
      <w:r>
        <w:rPr>
          <w:rFonts w:ascii="Times New Roman"/>
          <w:b w:val="false"/>
          <w:i w:val="false"/>
          <w:color w:val="000000"/>
          <w:sz w:val="28"/>
        </w:rPr>
        <w:t>
      2) 1-процесс – мемлекеттік көрсетілетін қызметті көрсету үшін Мемлекеттік корпорацияның қызметкері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енгізуі (авторландыру процесі) – 2 (екі) минут ішінде;</w:t>
      </w:r>
    </w:p>
    <w:bookmarkEnd w:id="104"/>
    <w:bookmarkStart w:name="z115" w:id="105"/>
    <w:p>
      <w:pPr>
        <w:spacing w:after="0"/>
        <w:ind w:left="0"/>
        <w:jc w:val="both"/>
      </w:pPr>
      <w:r>
        <w:rPr>
          <w:rFonts w:ascii="Times New Roman"/>
          <w:b w:val="false"/>
          <w:i w:val="false"/>
          <w:color w:val="000000"/>
          <w:sz w:val="28"/>
        </w:rPr>
        <w:t>
      3) 2-процесс – Мемлекеттік корпорация қызметкерінің мемлекеттік көрсетілетін қызметті таңдауы, экранға мемлекеттік қызметті көрсету үшін сұраныс нысаны шығуы және Мемлекеттік корпорация қызметкерінің көрсетілетін қызметті алушының мәліметтерін енгізуі – 2 (екі) минут ішінде;</w:t>
      </w:r>
    </w:p>
    <w:bookmarkEnd w:id="105"/>
    <w:bookmarkStart w:name="z116" w:id="106"/>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тұлғалардың мемлекеттік деректер қорына (бұдан әрі – ЖТ МДҚ) көрсетілетін қызметті алушының мәліметтері туралы сұрау жолдауы 1 (бір) минут ішінде;</w:t>
      </w:r>
    </w:p>
    <w:bookmarkEnd w:id="106"/>
    <w:bookmarkStart w:name="z117" w:id="107"/>
    <w:p>
      <w:pPr>
        <w:spacing w:after="0"/>
        <w:ind w:left="0"/>
        <w:jc w:val="both"/>
      </w:pPr>
      <w:r>
        <w:rPr>
          <w:rFonts w:ascii="Times New Roman"/>
          <w:b w:val="false"/>
          <w:i w:val="false"/>
          <w:color w:val="000000"/>
          <w:sz w:val="28"/>
        </w:rPr>
        <w:t>
      5) 1-шарт - ЖТ МДҚ-нда көрсетілетін қызметті алушы мәліметтерінің бар болуын тексеруі – 1 (бір) минут ішінде;</w:t>
      </w:r>
    </w:p>
    <w:bookmarkEnd w:id="107"/>
    <w:bookmarkStart w:name="z118" w:id="108"/>
    <w:p>
      <w:pPr>
        <w:spacing w:after="0"/>
        <w:ind w:left="0"/>
        <w:jc w:val="both"/>
      </w:pPr>
      <w:r>
        <w:rPr>
          <w:rFonts w:ascii="Times New Roman"/>
          <w:b w:val="false"/>
          <w:i w:val="false"/>
          <w:color w:val="000000"/>
          <w:sz w:val="28"/>
        </w:rPr>
        <w:t>
      6) 4-процесс – ЖТ МДҚ-нда көрсетілетін қызметті алушы мәліметтерінің болмауына байланысты мәліметтерді алуға мүмкіндіктің жоқтығы туралы хабарламаны қалыптастыруы – 1 (бір) минут ішінде;</w:t>
      </w:r>
    </w:p>
    <w:bookmarkEnd w:id="108"/>
    <w:bookmarkStart w:name="z119" w:id="109"/>
    <w:p>
      <w:pPr>
        <w:spacing w:after="0"/>
        <w:ind w:left="0"/>
        <w:jc w:val="both"/>
      </w:pPr>
      <w:r>
        <w:rPr>
          <w:rFonts w:ascii="Times New Roman"/>
          <w:b w:val="false"/>
          <w:i w:val="false"/>
          <w:color w:val="000000"/>
          <w:sz w:val="28"/>
        </w:rPr>
        <w:t>
       7) 5-процесс – электрондық үкіметтің аймақтық шлюзінің автоматтандырылған жұмыс орнына (бұдан әрі – ЭҮАШ АЖО) ЭҮШ арқылы Мемлекеттік корпорация қызметкерінің электрондық цифрлық қолтаңбасымен куәландырылған (қол қойылған) электрондық құжаттарын (көрсетілетін қызметті алушының сұранысын) жолдауы – 1 (бір) минут ішінде.</w:t>
      </w:r>
    </w:p>
    <w:bookmarkEnd w:id="109"/>
    <w:bookmarkStart w:name="z120" w:id="110"/>
    <w:p>
      <w:pPr>
        <w:spacing w:after="0"/>
        <w:ind w:left="0"/>
        <w:jc w:val="both"/>
      </w:pPr>
      <w:r>
        <w:rPr>
          <w:rFonts w:ascii="Times New Roman"/>
          <w:b w:val="false"/>
          <w:i w:val="false"/>
          <w:color w:val="000000"/>
          <w:sz w:val="28"/>
        </w:rPr>
        <w:t>
      11. Мемлекеттік корпорация арқылы мемлекеттік қызмет көрсетудің нәтижесін алу процесінің сипаттамасы, оның ұзақтығы:</w:t>
      </w:r>
    </w:p>
    <w:bookmarkEnd w:id="110"/>
    <w:bookmarkStart w:name="z121" w:id="111"/>
    <w:p>
      <w:pPr>
        <w:spacing w:after="0"/>
        <w:ind w:left="0"/>
        <w:jc w:val="both"/>
      </w:pPr>
      <w:r>
        <w:rPr>
          <w:rFonts w:ascii="Times New Roman"/>
          <w:b w:val="false"/>
          <w:i w:val="false"/>
          <w:color w:val="000000"/>
          <w:sz w:val="28"/>
        </w:rPr>
        <w:t>
       1) 6-процесс – электрондық құжаттарын ЭҮАШ АЖО-да тіркеуі – 1 (бір) минут ішінде;</w:t>
      </w:r>
    </w:p>
    <w:bookmarkEnd w:id="111"/>
    <w:bookmarkStart w:name="z122" w:id="112"/>
    <w:p>
      <w:pPr>
        <w:spacing w:after="0"/>
        <w:ind w:left="0"/>
        <w:jc w:val="both"/>
      </w:pPr>
      <w:r>
        <w:rPr>
          <w:rFonts w:ascii="Times New Roman"/>
          <w:b w:val="false"/>
          <w:i w:val="false"/>
          <w:color w:val="000000"/>
          <w:sz w:val="28"/>
        </w:rPr>
        <w:t>
       2) 2-шарт – көрсетілетін қызметті берушінің көрсетілетін қызметті алушы ұсынған құжаттар топтамасының сәйкестігін тексеруі (өңдеуі) – 1 (бір) минут ішінде;</w:t>
      </w:r>
    </w:p>
    <w:bookmarkEnd w:id="112"/>
    <w:bookmarkStart w:name="z123" w:id="113"/>
    <w:p>
      <w:pPr>
        <w:spacing w:after="0"/>
        <w:ind w:left="0"/>
        <w:jc w:val="both"/>
      </w:pPr>
      <w:r>
        <w:rPr>
          <w:rFonts w:ascii="Times New Roman"/>
          <w:b w:val="false"/>
          <w:i w:val="false"/>
          <w:color w:val="000000"/>
          <w:sz w:val="28"/>
        </w:rPr>
        <w:t>
       3) 7-процесс – көрсетілетін қызметті алушының құжаттарында кемшіліктердің болуына байланысты сұратылып отырған мемлекеттік көрсетілетін қызметтен бас тарту жөніндегі хабарламаны қалыптастыруы – 1 (бір) минут ішінде;</w:t>
      </w:r>
    </w:p>
    <w:bookmarkEnd w:id="113"/>
    <w:bookmarkStart w:name="z124" w:id="114"/>
    <w:p>
      <w:pPr>
        <w:spacing w:after="0"/>
        <w:ind w:left="0"/>
        <w:jc w:val="both"/>
      </w:pPr>
      <w:r>
        <w:rPr>
          <w:rFonts w:ascii="Times New Roman"/>
          <w:b w:val="false"/>
          <w:i w:val="false"/>
          <w:color w:val="000000"/>
          <w:sz w:val="28"/>
        </w:rPr>
        <w:t>
      4) 8-процесс – көрсетілетін қызметті алушы Мемлекеттік корпорацияның қызметкері арқылы ЭҮАШ АЖО-нда қалыптастырылған мемлекеттік көрсетілетін қызметтің нәтижесін алуы (шешім немесе бас тарту туралы дәлелді жауап) – 2 (екі) минут ішінде.</w:t>
      </w:r>
    </w:p>
    <w:bookmarkEnd w:id="114"/>
    <w:bookmarkStart w:name="z125" w:id="115"/>
    <w:p>
      <w:pPr>
        <w:spacing w:after="0"/>
        <w:ind w:left="0"/>
        <w:jc w:val="both"/>
      </w:pPr>
      <w:r>
        <w:rPr>
          <w:rFonts w:ascii="Times New Roman"/>
          <w:b w:val="false"/>
          <w:i w:val="false"/>
          <w:color w:val="000000"/>
          <w:sz w:val="28"/>
        </w:rPr>
        <w:t xml:space="preserve">
      12. Мемлекеттік қызметті көрсету процесіндегі рәсімдердің (іс-қимылдардың), көрсетілетін қызметті берушінің құрылымдық бөлімшелерінің (қызметкерлерінің) өзара іс-қимыл реттілігін толық сипаттау және Мемлекеттік корпорациямен өзара іс-қимыл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келтірілген.</w:t>
      </w:r>
    </w:p>
    <w:bookmarkEnd w:id="115"/>
    <w:bookmarkStart w:name="z126" w:id="116"/>
    <w:p>
      <w:pPr>
        <w:spacing w:after="0"/>
        <w:ind w:left="0"/>
        <w:jc w:val="both"/>
      </w:pPr>
      <w:r>
        <w:rPr>
          <w:rFonts w:ascii="Times New Roman"/>
          <w:b w:val="false"/>
          <w:i w:val="false"/>
          <w:color w:val="000000"/>
          <w:sz w:val="28"/>
        </w:rPr>
        <w:t xml:space="preserve">
      13. Мемлекеттік қызмет көрсету мәселелері бойынша көрсетілетін қызметті берушінің және (немесе) олардың лауазымды адамдарының, Мемлекеттік корпорацияның және (немесе) оның қызметкерлерінің шешімдеріне, әрекеттеріне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1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әдебиетті және діни</w:t>
            </w:r>
            <w:r>
              <w:br/>
            </w:r>
            <w:r>
              <w:rPr>
                <w:rFonts w:ascii="Times New Roman"/>
                <w:b w:val="false"/>
                <w:i w:val="false"/>
                <w:color w:val="000000"/>
                <w:sz w:val="20"/>
              </w:rPr>
              <w:t>мазмұндағы өзге де ақпараттық</w:t>
            </w:r>
            <w:r>
              <w:br/>
            </w:r>
            <w:r>
              <w:rPr>
                <w:rFonts w:ascii="Times New Roman"/>
                <w:b w:val="false"/>
                <w:i w:val="false"/>
                <w:color w:val="000000"/>
                <w:sz w:val="20"/>
              </w:rPr>
              <w:t>материалдарды, діни мақсаттағы</w:t>
            </w:r>
            <w:r>
              <w:br/>
            </w:r>
            <w:r>
              <w:rPr>
                <w:rFonts w:ascii="Times New Roman"/>
                <w:b w:val="false"/>
                <w:i w:val="false"/>
                <w:color w:val="000000"/>
                <w:sz w:val="20"/>
              </w:rPr>
              <w:t>заттарды тарату үшін арнайы</w:t>
            </w:r>
            <w:r>
              <w:br/>
            </w:r>
            <w:r>
              <w:rPr>
                <w:rFonts w:ascii="Times New Roman"/>
                <w:b w:val="false"/>
                <w:i w:val="false"/>
                <w:color w:val="000000"/>
                <w:sz w:val="20"/>
              </w:rPr>
              <w:t xml:space="preserve">тұрақты үй-жайлардың </w:t>
            </w:r>
            <w:r>
              <w:br/>
            </w:r>
            <w:r>
              <w:rPr>
                <w:rFonts w:ascii="Times New Roman"/>
                <w:b w:val="false"/>
                <w:i w:val="false"/>
                <w:color w:val="000000"/>
                <w:sz w:val="20"/>
              </w:rPr>
              <w:t xml:space="preserve">орналасатын жерін бекіту </w:t>
            </w:r>
            <w:r>
              <w:br/>
            </w:r>
            <w:r>
              <w:rPr>
                <w:rFonts w:ascii="Times New Roman"/>
                <w:b w:val="false"/>
                <w:i w:val="false"/>
                <w:color w:val="000000"/>
                <w:sz w:val="20"/>
              </w:rPr>
              <w:t>туралы шешім беру"</w:t>
            </w:r>
            <w:r>
              <w:br/>
            </w:r>
            <w:r>
              <w:rPr>
                <w:rFonts w:ascii="Times New Roman"/>
                <w:b w:val="false"/>
                <w:i w:val="false"/>
                <w:color w:val="000000"/>
                <w:sz w:val="20"/>
              </w:rPr>
              <w:t xml:space="preserve">мемлекеттiк көрсетілетін қызмет </w:t>
            </w:r>
            <w:r>
              <w:br/>
            </w:r>
            <w:r>
              <w:rPr>
                <w:rFonts w:ascii="Times New Roman"/>
                <w:b w:val="false"/>
                <w:i w:val="false"/>
                <w:color w:val="000000"/>
                <w:sz w:val="20"/>
              </w:rPr>
              <w:t>регламентіне 1-қосымша</w:t>
            </w:r>
          </w:p>
        </w:tc>
      </w:tr>
    </w:tbl>
    <w:bookmarkStart w:name="z128" w:id="117"/>
    <w:p>
      <w:pPr>
        <w:spacing w:after="0"/>
        <w:ind w:left="0"/>
        <w:jc w:val="left"/>
      </w:pPr>
      <w:r>
        <w:rPr>
          <w:rFonts w:ascii="Times New Roman"/>
          <w:b/>
          <w:i w:val="false"/>
          <w:color w:val="000000"/>
        </w:rPr>
        <w:t xml:space="preserve">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бекіту туралы шешім беру" мемлекеттік қызметін көрсетудің бизнес-процестерінің анықтамалығы</w:t>
      </w:r>
    </w:p>
    <w:bookmarkEnd w:id="117"/>
    <w:bookmarkStart w:name="z129" w:id="118"/>
    <w:p>
      <w:pPr>
        <w:spacing w:after="0"/>
        <w:ind w:left="0"/>
        <w:jc w:val="left"/>
      </w:pPr>
    </w:p>
    <w:bookmarkEnd w:id="118"/>
    <w:p>
      <w:pPr>
        <w:spacing w:after="0"/>
        <w:ind w:left="0"/>
        <w:jc w:val="both"/>
      </w:pPr>
      <w:r>
        <w:drawing>
          <wp:inline distT="0" distB="0" distL="0" distR="0">
            <wp:extent cx="7810500" cy="3810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3810000"/>
                    </a:xfrm>
                    <a:prstGeom prst="rect">
                      <a:avLst/>
                    </a:prstGeom>
                  </pic:spPr>
                </pic:pic>
              </a:graphicData>
            </a:graphic>
          </wp:inline>
        </w:drawing>
      </w:r>
    </w:p>
    <w:p>
      <w:pPr>
        <w:spacing w:after="0"/>
        <w:ind w:left="0"/>
        <w:jc w:val="left"/>
      </w:pPr>
      <w:r>
        <w:br/>
      </w:r>
    </w:p>
    <w:bookmarkStart w:name="z130" w:id="119"/>
    <w:p>
      <w:pPr>
        <w:spacing w:after="0"/>
        <w:ind w:left="0"/>
        <w:jc w:val="both"/>
      </w:pPr>
      <w:r>
        <w:rPr>
          <w:rFonts w:ascii="Times New Roman"/>
          <w:b w:val="false"/>
          <w:i w:val="false"/>
          <w:color w:val="000000"/>
          <w:sz w:val="28"/>
        </w:rPr>
        <w:t>
      Шартты белгілер:</w:t>
      </w:r>
    </w:p>
    <w:bookmarkEnd w:id="119"/>
    <w:bookmarkStart w:name="z131" w:id="120"/>
    <w:p>
      <w:pPr>
        <w:spacing w:after="0"/>
        <w:ind w:left="0"/>
        <w:jc w:val="both"/>
      </w:pPr>
      <w:r>
        <w:rPr>
          <w:rFonts w:ascii="Times New Roman"/>
          <w:b w:val="false"/>
          <w:i w:val="false"/>
          <w:color w:val="000000"/>
          <w:sz w:val="28"/>
        </w:rPr>
        <w:t xml:space="preserve">
      </w:t>
      </w:r>
    </w:p>
    <w:bookmarkEnd w:id="120"/>
    <w:p>
      <w:pPr>
        <w:spacing w:after="0"/>
        <w:ind w:left="0"/>
        <w:jc w:val="both"/>
      </w:pPr>
      <w:r>
        <w:drawing>
          <wp:inline distT="0" distB="0" distL="0" distR="0">
            <wp:extent cx="7810500" cy="151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1511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әдебиетті және діни</w:t>
            </w:r>
            <w:r>
              <w:br/>
            </w:r>
            <w:r>
              <w:rPr>
                <w:rFonts w:ascii="Times New Roman"/>
                <w:b w:val="false"/>
                <w:i w:val="false"/>
                <w:color w:val="000000"/>
                <w:sz w:val="20"/>
              </w:rPr>
              <w:t xml:space="preserve">мазмұндағы өзге де ақпараттық </w:t>
            </w:r>
            <w:r>
              <w:br/>
            </w:r>
            <w:r>
              <w:rPr>
                <w:rFonts w:ascii="Times New Roman"/>
                <w:b w:val="false"/>
                <w:i w:val="false"/>
                <w:color w:val="000000"/>
                <w:sz w:val="20"/>
              </w:rPr>
              <w:t xml:space="preserve">материалдарды, діни мақсаттағы </w:t>
            </w:r>
            <w:r>
              <w:br/>
            </w:r>
            <w:r>
              <w:rPr>
                <w:rFonts w:ascii="Times New Roman"/>
                <w:b w:val="false"/>
                <w:i w:val="false"/>
                <w:color w:val="000000"/>
                <w:sz w:val="20"/>
              </w:rPr>
              <w:t xml:space="preserve">заттарды тарату үшін арнайы </w:t>
            </w:r>
            <w:r>
              <w:br/>
            </w:r>
            <w:r>
              <w:rPr>
                <w:rFonts w:ascii="Times New Roman"/>
                <w:b w:val="false"/>
                <w:i w:val="false"/>
                <w:color w:val="000000"/>
                <w:sz w:val="20"/>
              </w:rPr>
              <w:t>тұрақты үй-жайлардың</w:t>
            </w:r>
            <w:r>
              <w:br/>
            </w:r>
            <w:r>
              <w:rPr>
                <w:rFonts w:ascii="Times New Roman"/>
                <w:b w:val="false"/>
                <w:i w:val="false"/>
                <w:color w:val="000000"/>
                <w:sz w:val="20"/>
              </w:rPr>
              <w:t xml:space="preserve">орналасатын жерін бекіту </w:t>
            </w:r>
            <w:r>
              <w:br/>
            </w:r>
            <w:r>
              <w:rPr>
                <w:rFonts w:ascii="Times New Roman"/>
                <w:b w:val="false"/>
                <w:i w:val="false"/>
                <w:color w:val="000000"/>
                <w:sz w:val="20"/>
              </w:rPr>
              <w:t xml:space="preserve">туралы шешім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2-қосымша</w:t>
            </w:r>
          </w:p>
        </w:tc>
      </w:tr>
    </w:tbl>
    <w:bookmarkStart w:name="z134" w:id="121"/>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функционалдық өзара іс-қимыл диаграммасы</w:t>
      </w:r>
    </w:p>
    <w:bookmarkEnd w:id="121"/>
    <w:bookmarkStart w:name="z135" w:id="122"/>
    <w:p>
      <w:pPr>
        <w:spacing w:after="0"/>
        <w:ind w:left="0"/>
        <w:jc w:val="left"/>
      </w:pPr>
    </w:p>
    <w:bookmarkEnd w:id="122"/>
    <w:p>
      <w:pPr>
        <w:spacing w:after="0"/>
        <w:ind w:left="0"/>
        <w:jc w:val="both"/>
      </w:pPr>
      <w:r>
        <w:drawing>
          <wp:inline distT="0" distB="0" distL="0" distR="0">
            <wp:extent cx="7810500" cy="372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721100"/>
                    </a:xfrm>
                    <a:prstGeom prst="rect">
                      <a:avLst/>
                    </a:prstGeom>
                  </pic:spPr>
                </pic:pic>
              </a:graphicData>
            </a:graphic>
          </wp:inline>
        </w:drawing>
      </w:r>
    </w:p>
    <w:p>
      <w:pPr>
        <w:spacing w:after="0"/>
        <w:ind w:left="0"/>
        <w:jc w:val="left"/>
      </w:pPr>
      <w:r>
        <w:br/>
      </w:r>
    </w:p>
    <w:bookmarkStart w:name="z136" w:id="123"/>
    <w:p>
      <w:pPr>
        <w:spacing w:after="0"/>
        <w:ind w:left="0"/>
        <w:jc w:val="both"/>
      </w:pPr>
      <w:r>
        <w:rPr>
          <w:rFonts w:ascii="Times New Roman"/>
          <w:b w:val="false"/>
          <w:i w:val="false"/>
          <w:color w:val="000000"/>
          <w:sz w:val="28"/>
        </w:rPr>
        <w:t>
      Шартты белгілер:</w:t>
      </w:r>
    </w:p>
    <w:bookmarkEnd w:id="123"/>
    <w:bookmarkStart w:name="z137" w:id="124"/>
    <w:p>
      <w:pPr>
        <w:spacing w:after="0"/>
        <w:ind w:left="0"/>
        <w:jc w:val="both"/>
      </w:pPr>
      <w:r>
        <w:rPr>
          <w:rFonts w:ascii="Times New Roman"/>
          <w:b w:val="false"/>
          <w:i w:val="false"/>
          <w:color w:val="000000"/>
          <w:sz w:val="28"/>
        </w:rPr>
        <w:t xml:space="preserve">
      </w:t>
      </w:r>
    </w:p>
    <w:bookmarkEnd w:id="124"/>
    <w:p>
      <w:pPr>
        <w:spacing w:after="0"/>
        <w:ind w:left="0"/>
        <w:jc w:val="both"/>
      </w:pPr>
      <w:r>
        <w:drawing>
          <wp:inline distT="0" distB="0" distL="0" distR="0">
            <wp:extent cx="7810500" cy="256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2565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23 шілдедегі Батыс</w:t>
            </w:r>
            <w:r>
              <w:br/>
            </w:r>
            <w:r>
              <w:rPr>
                <w:rFonts w:ascii="Times New Roman"/>
                <w:b w:val="false"/>
                <w:i w:val="false"/>
                <w:color w:val="000000"/>
                <w:sz w:val="20"/>
              </w:rPr>
              <w:t xml:space="preserve">Қазақстан облысы әкімдігінің </w:t>
            </w:r>
            <w:r>
              <w:br/>
            </w:r>
            <w:r>
              <w:rPr>
                <w:rFonts w:ascii="Times New Roman"/>
                <w:b w:val="false"/>
                <w:i w:val="false"/>
                <w:color w:val="000000"/>
                <w:sz w:val="20"/>
              </w:rPr>
              <w:t>№ 178 қаулысына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2015 жылғы 28 шілдедегі №194 </w:t>
            </w:r>
            <w:r>
              <w:br/>
            </w:r>
            <w:r>
              <w:rPr>
                <w:rFonts w:ascii="Times New Roman"/>
                <w:b w:val="false"/>
                <w:i w:val="false"/>
                <w:color w:val="000000"/>
                <w:sz w:val="20"/>
              </w:rPr>
              <w:t>Батыс Қазақстан облысы</w:t>
            </w:r>
            <w:r>
              <w:br/>
            </w:r>
            <w:r>
              <w:rPr>
                <w:rFonts w:ascii="Times New Roman"/>
                <w:b w:val="false"/>
                <w:i w:val="false"/>
                <w:color w:val="000000"/>
                <w:sz w:val="20"/>
              </w:rPr>
              <w:t xml:space="preserve">әкімдігінің қаулысымен </w:t>
            </w:r>
            <w:r>
              <w:br/>
            </w:r>
            <w:r>
              <w:rPr>
                <w:rFonts w:ascii="Times New Roman"/>
                <w:b w:val="false"/>
                <w:i w:val="false"/>
                <w:color w:val="000000"/>
                <w:sz w:val="20"/>
              </w:rPr>
              <w:t>бекітілген</w:t>
            </w:r>
          </w:p>
        </w:tc>
      </w:tr>
    </w:tbl>
    <w:bookmarkStart w:name="z140" w:id="125"/>
    <w:p>
      <w:pPr>
        <w:spacing w:after="0"/>
        <w:ind w:left="0"/>
        <w:jc w:val="left"/>
      </w:pPr>
      <w:r>
        <w:rPr>
          <w:rFonts w:ascii="Times New Roman"/>
          <w:b/>
          <w:i w:val="false"/>
          <w:color w:val="000000"/>
        </w:rPr>
        <w:t xml:space="preserve">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 регламенті</w:t>
      </w:r>
    </w:p>
    <w:bookmarkEnd w:id="125"/>
    <w:bookmarkStart w:name="z141" w:id="126"/>
    <w:p>
      <w:pPr>
        <w:spacing w:after="0"/>
        <w:ind w:left="0"/>
        <w:jc w:val="left"/>
      </w:pPr>
      <w:r>
        <w:rPr>
          <w:rFonts w:ascii="Times New Roman"/>
          <w:b/>
          <w:i w:val="false"/>
          <w:color w:val="000000"/>
        </w:rPr>
        <w:t xml:space="preserve"> 1. Жалпы ережелер</w:t>
      </w:r>
    </w:p>
    <w:bookmarkEnd w:id="126"/>
    <w:bookmarkStart w:name="z142" w:id="127"/>
    <w:p>
      <w:pPr>
        <w:spacing w:after="0"/>
        <w:ind w:left="0"/>
        <w:jc w:val="both"/>
      </w:pPr>
      <w:r>
        <w:rPr>
          <w:rFonts w:ascii="Times New Roman"/>
          <w:b w:val="false"/>
          <w:i w:val="false"/>
          <w:color w:val="000000"/>
          <w:sz w:val="28"/>
        </w:rPr>
        <w:t xml:space="preserve">
      1. "Діни іс-шараларды өткізуге арналған үй-жайларды ғибадат үйлерінен (ғимараттарынан) тыс жерлерде орналастыруға келісу туралы шешім беру" мемлекеттік көрсетілетін қызметін (бұдан әрі – мемлекеттік көрсетілетін қызмет) "Батыс Қазақстан облысының дін істері басқармасы" мемлекеттік мекемесі (бұдан әрі – көрсетілетін қызметті беруші) "Діни іс-шараларды өткізуге арналған үй-жайларды ғибадат үйлерінен (ғимараттарынан) тыс жерлерде орналастыруға келісу туралы шешім беру" Қазақстан Республикасы Мәдениет және спорт министрінің 2015 жылғы 23 сәуірдегі №147 (Қазақстан Республикасы Әділет министрлігінде 2015 жылғы 26 мамырда № 11183 болып тіркелді) "Діни қызмет саласындағы мемлекеттік көрсетілетін қызметтер стандарттарын бекіту туралы" бұйрығымен бекітілген мемлекеттiк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(бұдан әрі - Стандарт) сәйкес көрсетіледі.</w:t>
      </w:r>
    </w:p>
    <w:bookmarkEnd w:id="127"/>
    <w:bookmarkStart w:name="z143" w:id="128"/>
    <w:p>
      <w:pPr>
        <w:spacing w:after="0"/>
        <w:ind w:left="0"/>
        <w:jc w:val="both"/>
      </w:pPr>
      <w:r>
        <w:rPr>
          <w:rFonts w:ascii="Times New Roman"/>
          <w:b w:val="false"/>
          <w:i w:val="false"/>
          <w:color w:val="000000"/>
          <w:sz w:val="28"/>
        </w:rPr>
        <w:t>
      Өтініштерді қабылдау және мемлекеттік көрсетілетін қызмет нәтижесін беру:</w:t>
      </w:r>
    </w:p>
    <w:bookmarkEnd w:id="128"/>
    <w:bookmarkStart w:name="z144" w:id="129"/>
    <w:p>
      <w:pPr>
        <w:spacing w:after="0"/>
        <w:ind w:left="0"/>
        <w:jc w:val="both"/>
      </w:pPr>
      <w:r>
        <w:rPr>
          <w:rFonts w:ascii="Times New Roman"/>
          <w:b w:val="false"/>
          <w:i w:val="false"/>
          <w:color w:val="000000"/>
          <w:sz w:val="28"/>
        </w:rPr>
        <w:t>
      1) көрсетілетін қызметті берушінің кеңсесі;</w:t>
      </w:r>
    </w:p>
    <w:bookmarkEnd w:id="129"/>
    <w:bookmarkStart w:name="z145" w:id="130"/>
    <w:p>
      <w:pPr>
        <w:spacing w:after="0"/>
        <w:ind w:left="0"/>
        <w:jc w:val="both"/>
      </w:pPr>
      <w:r>
        <w:rPr>
          <w:rFonts w:ascii="Times New Roman"/>
          <w:b w:val="false"/>
          <w:i w:val="false"/>
          <w:color w:val="000000"/>
          <w:sz w:val="28"/>
        </w:rPr>
        <w:t>
      2) "Азаматтарға арналған үкімет" мемлекеттік корпорациясы" коммерциялық емес акционерлік қоғамының Батыс Қазақстан облысы бойынша филиалдары (бұдан әрі – Мемлекеттік корпорация) арқылы жүзеге асырылады.</w:t>
      </w:r>
    </w:p>
    <w:bookmarkEnd w:id="130"/>
    <w:bookmarkStart w:name="z146" w:id="131"/>
    <w:p>
      <w:pPr>
        <w:spacing w:after="0"/>
        <w:ind w:left="0"/>
        <w:jc w:val="both"/>
      </w:pPr>
      <w:r>
        <w:rPr>
          <w:rFonts w:ascii="Times New Roman"/>
          <w:b w:val="false"/>
          <w:i w:val="false"/>
          <w:color w:val="000000"/>
          <w:sz w:val="28"/>
        </w:rPr>
        <w:t>
      2. Мемлекеттiк қызметті көрсету нысаны – қағаз түрінде.</w:t>
      </w:r>
    </w:p>
    <w:bookmarkEnd w:id="131"/>
    <w:bookmarkStart w:name="z147" w:id="132"/>
    <w:p>
      <w:pPr>
        <w:spacing w:after="0"/>
        <w:ind w:left="0"/>
        <w:jc w:val="both"/>
      </w:pPr>
      <w:r>
        <w:rPr>
          <w:rFonts w:ascii="Times New Roman"/>
          <w:b w:val="false"/>
          <w:i w:val="false"/>
          <w:color w:val="000000"/>
          <w:sz w:val="28"/>
        </w:rPr>
        <w:t xml:space="preserve">
      3. Мемлекеттік қызметті көрсету нәтижесi - ғибадат үйлерін (ғимараттарын) салу және олардың орналасатын жерін айқындау туралы шешім немесе Стандарттың </w:t>
      </w:r>
      <w:r>
        <w:rPr>
          <w:rFonts w:ascii="Times New Roman"/>
          <w:b w:val="false"/>
          <w:i w:val="false"/>
          <w:color w:val="000000"/>
          <w:sz w:val="28"/>
        </w:rPr>
        <w:t>10-тармағында</w:t>
      </w:r>
      <w:r>
        <w:rPr>
          <w:rFonts w:ascii="Times New Roman"/>
          <w:b w:val="false"/>
          <w:i w:val="false"/>
          <w:color w:val="000000"/>
          <w:sz w:val="28"/>
        </w:rPr>
        <w:t xml:space="preserve"> көзделген жағдайда және негіздер бойынша мемлекеттік қызметті көрсетуден бас тарту туралы дәлелді жауап (бұдан әрі – бас тарту туралы дәлелді жауап).</w:t>
      </w:r>
    </w:p>
    <w:bookmarkEnd w:id="132"/>
    <w:bookmarkStart w:name="z148" w:id="133"/>
    <w:p>
      <w:pPr>
        <w:spacing w:after="0"/>
        <w:ind w:left="0"/>
        <w:jc w:val="both"/>
      </w:pPr>
      <w:r>
        <w:rPr>
          <w:rFonts w:ascii="Times New Roman"/>
          <w:b w:val="false"/>
          <w:i w:val="false"/>
          <w:color w:val="000000"/>
          <w:sz w:val="28"/>
        </w:rPr>
        <w:t>
      Мемлекеттiк қызметті көрсету нәтижесiн ұсыну нысаны - қағаз түрінде.</w:t>
      </w:r>
    </w:p>
    <w:bookmarkEnd w:id="133"/>
    <w:bookmarkStart w:name="z149" w:id="134"/>
    <w:p>
      <w:pPr>
        <w:spacing w:after="0"/>
        <w:ind w:left="0"/>
        <w:jc w:val="both"/>
      </w:pPr>
      <w:r>
        <w:rPr>
          <w:rFonts w:ascii="Times New Roman"/>
          <w:b w:val="false"/>
          <w:i w:val="false"/>
          <w:color w:val="000000"/>
          <w:sz w:val="28"/>
        </w:rPr>
        <w:t>
      4. Мемлекеттік қызмет жеке және заңды тұлғаларға (бұдан әрі –көрсетілетін қызметті алушы) тегін көрсетіледі.</w:t>
      </w:r>
    </w:p>
    <w:bookmarkEnd w:id="134"/>
    <w:bookmarkStart w:name="z150" w:id="135"/>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берушінің құрылымдық бөлімшелерінің (қызметкерлердің) іс-қимыл тәртібін сипаттау</w:t>
      </w:r>
    </w:p>
    <w:bookmarkEnd w:id="135"/>
    <w:bookmarkStart w:name="z151" w:id="136"/>
    <w:p>
      <w:pPr>
        <w:spacing w:after="0"/>
        <w:ind w:left="0"/>
        <w:jc w:val="both"/>
      </w:pPr>
      <w:r>
        <w:rPr>
          <w:rFonts w:ascii="Times New Roman"/>
          <w:b w:val="false"/>
          <w:i w:val="false"/>
          <w:color w:val="000000"/>
          <w:sz w:val="28"/>
        </w:rPr>
        <w:t xml:space="preserve">
      5. Көрсетілетін қызметті берушіге немесе Мемлекеттік корпорацияға жүгінген кезде мемлекеттік қызметті көрсету бойынша іс-қимылдарды бастау үшін негіздеме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өтінішті және құжаттарды (бұдан әрі - құжаттар) беру болып табылады.</w:t>
      </w:r>
    </w:p>
    <w:bookmarkEnd w:id="136"/>
    <w:bookmarkStart w:name="z152" w:id="137"/>
    <w:p>
      <w:pPr>
        <w:spacing w:after="0"/>
        <w:ind w:left="0"/>
        <w:jc w:val="both"/>
      </w:pPr>
      <w:r>
        <w:rPr>
          <w:rFonts w:ascii="Times New Roman"/>
          <w:b w:val="false"/>
          <w:i w:val="false"/>
          <w:color w:val="000000"/>
          <w:sz w:val="28"/>
        </w:rPr>
        <w:t>
      6. Мемлекеттік қызмет көрсету процесінің құрамына кіретін әрбір рәсімнің (іс-қимылдың) мазмұны, оның орындалу ұзақтығы:</w:t>
      </w:r>
    </w:p>
    <w:bookmarkEnd w:id="137"/>
    <w:bookmarkStart w:name="z153" w:id="138"/>
    <w:p>
      <w:pPr>
        <w:spacing w:after="0"/>
        <w:ind w:left="0"/>
        <w:jc w:val="both"/>
      </w:pPr>
      <w:r>
        <w:rPr>
          <w:rFonts w:ascii="Times New Roman"/>
          <w:b w:val="false"/>
          <w:i w:val="false"/>
          <w:color w:val="000000"/>
          <w:sz w:val="28"/>
        </w:rPr>
        <w:t>
      1) көрсетілетін қызметті берушінің кеңсе маманы 30 (отыз) минут ішінде алынған құжаттар топтамасын тіркеу журналына тіркейді және көрсетілетін қызметті берушінің басшысына қарау үшін жолдайды;</w:t>
      </w:r>
    </w:p>
    <w:bookmarkEnd w:id="138"/>
    <w:bookmarkStart w:name="z154" w:id="139"/>
    <w:p>
      <w:pPr>
        <w:spacing w:after="0"/>
        <w:ind w:left="0"/>
        <w:jc w:val="both"/>
      </w:pPr>
      <w:r>
        <w:rPr>
          <w:rFonts w:ascii="Times New Roman"/>
          <w:b w:val="false"/>
          <w:i w:val="false"/>
          <w:color w:val="000000"/>
          <w:sz w:val="28"/>
        </w:rPr>
        <w:t>
      2) көрсетілетін қызметті берушінің басшысы 1 (бір) күнтізбелік күні ішінде құжаттар топтамасын қарайды және көрсетілетін қызметті берушінің жауапты қызметкерді анықтайды;</w:t>
      </w:r>
    </w:p>
    <w:bookmarkEnd w:id="139"/>
    <w:bookmarkStart w:name="z155" w:id="140"/>
    <w:p>
      <w:pPr>
        <w:spacing w:after="0"/>
        <w:ind w:left="0"/>
        <w:jc w:val="both"/>
      </w:pPr>
      <w:r>
        <w:rPr>
          <w:rFonts w:ascii="Times New Roman"/>
          <w:b w:val="false"/>
          <w:i w:val="false"/>
          <w:color w:val="000000"/>
          <w:sz w:val="28"/>
        </w:rPr>
        <w:t>
      3) көрсетілетін қызметті берушінің жауапты қызметкері 18 (он сегіз) күнтізбелік күн ішінде құжаттарды зерделеп, келісу-хат жобасын немесе бас тарту туралы дәлелді жауап дайындайды және көрсетілетін қызметті берушінің басшысына келісу үшін жолдайды;</w:t>
      </w:r>
    </w:p>
    <w:bookmarkEnd w:id="140"/>
    <w:bookmarkStart w:name="z156" w:id="141"/>
    <w:p>
      <w:pPr>
        <w:spacing w:after="0"/>
        <w:ind w:left="0"/>
        <w:jc w:val="both"/>
      </w:pPr>
      <w:r>
        <w:rPr>
          <w:rFonts w:ascii="Times New Roman"/>
          <w:b w:val="false"/>
          <w:i w:val="false"/>
          <w:color w:val="000000"/>
          <w:sz w:val="28"/>
        </w:rPr>
        <w:t>
      4) көрсетілетін қызметті берушінің басшысы 1 (бір) күнтізбелік күн ішінде келісу-хатқа немесе бас тарту туралы дәлелді жауапқа қол қойып көрсетілетін қызметті берушінің қызметкерге жолдайды;</w:t>
      </w:r>
    </w:p>
    <w:bookmarkEnd w:id="141"/>
    <w:bookmarkStart w:name="z157" w:id="142"/>
    <w:p>
      <w:pPr>
        <w:spacing w:after="0"/>
        <w:ind w:left="0"/>
        <w:jc w:val="both"/>
      </w:pPr>
      <w:r>
        <w:rPr>
          <w:rFonts w:ascii="Times New Roman"/>
          <w:b w:val="false"/>
          <w:i w:val="false"/>
          <w:color w:val="000000"/>
          <w:sz w:val="28"/>
        </w:rPr>
        <w:t>
      5) көрсетілетін қызметті берушінің жауапты қызметкері 30 (отыз) минут ішінде кеңсе қызметкеріне мемлекеттік қызметтің нәтижесін немесе бас тарту туралы дәлелді жауап жолдайды;</w:t>
      </w:r>
    </w:p>
    <w:bookmarkEnd w:id="142"/>
    <w:bookmarkStart w:name="z158" w:id="143"/>
    <w:p>
      <w:pPr>
        <w:spacing w:after="0"/>
        <w:ind w:left="0"/>
        <w:jc w:val="both"/>
      </w:pPr>
      <w:r>
        <w:rPr>
          <w:rFonts w:ascii="Times New Roman"/>
          <w:b w:val="false"/>
          <w:i w:val="false"/>
          <w:color w:val="000000"/>
          <w:sz w:val="28"/>
        </w:rPr>
        <w:t>
      6) көрсетілетін қызметті беруші кеңсе қызметкері 30 (отыз) минут ішінде мемлекеттік қызметтің нәтижесін немесе бас тарту туралы дәлелді жауап көрсетілетін қызметті алушыға береді.</w:t>
      </w:r>
    </w:p>
    <w:bookmarkEnd w:id="143"/>
    <w:bookmarkStart w:name="z159" w:id="144"/>
    <w:p>
      <w:pPr>
        <w:spacing w:after="0"/>
        <w:ind w:left="0"/>
        <w:jc w:val="both"/>
      </w:pPr>
      <w:r>
        <w:rPr>
          <w:rFonts w:ascii="Times New Roman"/>
          <w:b w:val="false"/>
          <w:i w:val="false"/>
          <w:color w:val="000000"/>
          <w:sz w:val="28"/>
        </w:rPr>
        <w:t>
      7. Келесі рәсімді (іс-қимылды) орындауды бастау үшін негіздеме болатын мемлекеттік қызметті көрсету бойынша рәсімдердің (іс-қимылдың) нәтижесі:</w:t>
      </w:r>
    </w:p>
    <w:bookmarkEnd w:id="144"/>
    <w:bookmarkStart w:name="z160" w:id="145"/>
    <w:p>
      <w:pPr>
        <w:spacing w:after="0"/>
        <w:ind w:left="0"/>
        <w:jc w:val="both"/>
      </w:pPr>
      <w:r>
        <w:rPr>
          <w:rFonts w:ascii="Times New Roman"/>
          <w:b w:val="false"/>
          <w:i w:val="false"/>
          <w:color w:val="000000"/>
          <w:sz w:val="28"/>
        </w:rPr>
        <w:t>
      1) құжаттар топтамасын тіркеу және көрсетілетін қызметті берушінің басшысына жолдау;</w:t>
      </w:r>
    </w:p>
    <w:bookmarkEnd w:id="145"/>
    <w:bookmarkStart w:name="z161" w:id="146"/>
    <w:p>
      <w:pPr>
        <w:spacing w:after="0"/>
        <w:ind w:left="0"/>
        <w:jc w:val="both"/>
      </w:pPr>
      <w:r>
        <w:rPr>
          <w:rFonts w:ascii="Times New Roman"/>
          <w:b w:val="false"/>
          <w:i w:val="false"/>
          <w:color w:val="000000"/>
          <w:sz w:val="28"/>
        </w:rPr>
        <w:t>
      2) көрсетілетін қызметті берушінің жауапты қызметкерді анықтау;</w:t>
      </w:r>
    </w:p>
    <w:bookmarkEnd w:id="146"/>
    <w:bookmarkStart w:name="z162" w:id="147"/>
    <w:p>
      <w:pPr>
        <w:spacing w:after="0"/>
        <w:ind w:left="0"/>
        <w:jc w:val="both"/>
      </w:pPr>
      <w:r>
        <w:rPr>
          <w:rFonts w:ascii="Times New Roman"/>
          <w:b w:val="false"/>
          <w:i w:val="false"/>
          <w:color w:val="000000"/>
          <w:sz w:val="28"/>
        </w:rPr>
        <w:t>
      3) көрсетілетін қызметті берушінің жауапты қызметкері келісу-хат жобасын немесе бас тарту туралы дәлелді жауап дайындау;</w:t>
      </w:r>
    </w:p>
    <w:bookmarkEnd w:id="147"/>
    <w:bookmarkStart w:name="z163" w:id="148"/>
    <w:p>
      <w:pPr>
        <w:spacing w:after="0"/>
        <w:ind w:left="0"/>
        <w:jc w:val="both"/>
      </w:pPr>
      <w:r>
        <w:rPr>
          <w:rFonts w:ascii="Times New Roman"/>
          <w:b w:val="false"/>
          <w:i w:val="false"/>
          <w:color w:val="000000"/>
          <w:sz w:val="28"/>
        </w:rPr>
        <w:t>
      4) қызметті берушінің басшысы келісу-хатқа немесе бас тарту туралы дәлелді жауапқа қол қоюы;</w:t>
      </w:r>
    </w:p>
    <w:bookmarkEnd w:id="148"/>
    <w:bookmarkStart w:name="z164" w:id="149"/>
    <w:p>
      <w:pPr>
        <w:spacing w:after="0"/>
        <w:ind w:left="0"/>
        <w:jc w:val="both"/>
      </w:pPr>
      <w:r>
        <w:rPr>
          <w:rFonts w:ascii="Times New Roman"/>
          <w:b w:val="false"/>
          <w:i w:val="false"/>
          <w:color w:val="000000"/>
          <w:sz w:val="28"/>
        </w:rPr>
        <w:t>
      5) көрсетілетін мемлекеттік қызметтің нәтижесін немесе бас тарту туралы дәлелді жауап беру.</w:t>
      </w:r>
    </w:p>
    <w:bookmarkEnd w:id="149"/>
    <w:bookmarkStart w:name="z165" w:id="150"/>
    <w:p>
      <w:pPr>
        <w:spacing w:after="0"/>
        <w:ind w:left="0"/>
        <w:jc w:val="left"/>
      </w:pPr>
      <w:r>
        <w:rPr>
          <w:rFonts w:ascii="Times New Roman"/>
          <w:b/>
          <w:i w:val="false"/>
          <w:color w:val="000000"/>
        </w:rPr>
        <w:t xml:space="preserve"> 3. Мемлекеттік қызметті көрсету процесінде көрсетілетін қызметті берушінің құрылымдық бөлімшелерінің (қызметкерлерінің) өзара іс-қимыл тәртібін сипаттау</w:t>
      </w:r>
    </w:p>
    <w:bookmarkEnd w:id="150"/>
    <w:bookmarkStart w:name="z166" w:id="151"/>
    <w:p>
      <w:pPr>
        <w:spacing w:after="0"/>
        <w:ind w:left="0"/>
        <w:jc w:val="both"/>
      </w:pPr>
      <w:r>
        <w:rPr>
          <w:rFonts w:ascii="Times New Roman"/>
          <w:b w:val="false"/>
          <w:i w:val="false"/>
          <w:color w:val="000000"/>
          <w:sz w:val="28"/>
        </w:rPr>
        <w:t>
      8. Мемлекеттік қызмет көрсету процесіне қатысатын көрсетілетін қызметті берушінің құрылымдық бөлімшелерінің (қызметкерлерінің) тізімі:</w:t>
      </w:r>
    </w:p>
    <w:bookmarkEnd w:id="151"/>
    <w:bookmarkStart w:name="z167" w:id="152"/>
    <w:p>
      <w:pPr>
        <w:spacing w:after="0"/>
        <w:ind w:left="0"/>
        <w:jc w:val="both"/>
      </w:pPr>
      <w:r>
        <w:rPr>
          <w:rFonts w:ascii="Times New Roman"/>
          <w:b w:val="false"/>
          <w:i w:val="false"/>
          <w:color w:val="000000"/>
          <w:sz w:val="28"/>
        </w:rPr>
        <w:t>
      1) көрсетілетін қызметті беруші кеңсесінің қызметкері;</w:t>
      </w:r>
    </w:p>
    <w:bookmarkEnd w:id="152"/>
    <w:bookmarkStart w:name="z168" w:id="153"/>
    <w:p>
      <w:pPr>
        <w:spacing w:after="0"/>
        <w:ind w:left="0"/>
        <w:jc w:val="both"/>
      </w:pPr>
      <w:r>
        <w:rPr>
          <w:rFonts w:ascii="Times New Roman"/>
          <w:b w:val="false"/>
          <w:i w:val="false"/>
          <w:color w:val="000000"/>
          <w:sz w:val="28"/>
        </w:rPr>
        <w:t>
      2) көрсетілетін қызметті берушінің басшысы;</w:t>
      </w:r>
    </w:p>
    <w:bookmarkEnd w:id="153"/>
    <w:bookmarkStart w:name="z169" w:id="154"/>
    <w:p>
      <w:pPr>
        <w:spacing w:after="0"/>
        <w:ind w:left="0"/>
        <w:jc w:val="both"/>
      </w:pPr>
      <w:r>
        <w:rPr>
          <w:rFonts w:ascii="Times New Roman"/>
          <w:b w:val="false"/>
          <w:i w:val="false"/>
          <w:color w:val="000000"/>
          <w:sz w:val="28"/>
        </w:rPr>
        <w:t>
      3) көрсетілетін қызметті берушінің жауапты қызметкері;</w:t>
      </w:r>
    </w:p>
    <w:bookmarkEnd w:id="154"/>
    <w:bookmarkStart w:name="z170" w:id="155"/>
    <w:p>
      <w:pPr>
        <w:spacing w:after="0"/>
        <w:ind w:left="0"/>
        <w:jc w:val="both"/>
      </w:pPr>
      <w:r>
        <w:rPr>
          <w:rFonts w:ascii="Times New Roman"/>
          <w:b w:val="false"/>
          <w:i w:val="false"/>
          <w:color w:val="000000"/>
          <w:sz w:val="28"/>
        </w:rPr>
        <w:t xml:space="preserve">
      9. Мемлекеттік қызметті көрсету процесіндегі рәсімдердің (іс-қимылдардың), көрсетілетін қызметті берушінің құрылымдық бөлімшелерінің (қызметкерлерінің) өзара іс-қимыл реттілігін толық сипаттау,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келтірілген.</w:t>
      </w:r>
    </w:p>
    <w:bookmarkEnd w:id="155"/>
    <w:bookmarkStart w:name="z171" w:id="156"/>
    <w:p>
      <w:pPr>
        <w:spacing w:after="0"/>
        <w:ind w:left="0"/>
        <w:jc w:val="left"/>
      </w:pPr>
      <w:r>
        <w:rPr>
          <w:rFonts w:ascii="Times New Roman"/>
          <w:b/>
          <w:i w:val="false"/>
          <w:color w:val="000000"/>
        </w:rPr>
        <w:t xml:space="preserve"> 4. Мемлекеттік корпорациямен және (немесе) өзге де көрсетілетін қызметті берушілермен өзара іс-қимыл тәртібін, сондай-ақ мемлекеттік қызмет көрсету процесінде ақпараттық жүйелерді пайдалану тәртібін сипаттау</w:t>
      </w:r>
    </w:p>
    <w:bookmarkEnd w:id="156"/>
    <w:bookmarkStart w:name="z172" w:id="157"/>
    <w:p>
      <w:pPr>
        <w:spacing w:after="0"/>
        <w:ind w:left="0"/>
        <w:jc w:val="both"/>
      </w:pPr>
      <w:r>
        <w:rPr>
          <w:rFonts w:ascii="Times New Roman"/>
          <w:b w:val="false"/>
          <w:i w:val="false"/>
          <w:color w:val="000000"/>
          <w:sz w:val="28"/>
        </w:rPr>
        <w:t>
      10. Мемлекеттік корпорацияға жүгіну тәртібінің сипаттамасы, қызмет алушының сұранысын өндеудің ұзақтығы:</w:t>
      </w:r>
    </w:p>
    <w:bookmarkEnd w:id="157"/>
    <w:bookmarkStart w:name="z173" w:id="158"/>
    <w:p>
      <w:pPr>
        <w:spacing w:after="0"/>
        <w:ind w:left="0"/>
        <w:jc w:val="both"/>
      </w:pPr>
      <w:r>
        <w:rPr>
          <w:rFonts w:ascii="Times New Roman"/>
          <w:b w:val="false"/>
          <w:i w:val="false"/>
          <w:color w:val="000000"/>
          <w:sz w:val="28"/>
        </w:rPr>
        <w:t>
      1) көрсетілетін қызметті алушы қажетті құжаттарын және өтінішті Мемлекеттік корпорацияның қызметкеріне береді, ол электрондық кезек ретімен "кедергісіз" қызмет көрсету арқылы операциялық залда жүзеге асырылады – 2 (екі) минут ішінде;</w:t>
      </w:r>
    </w:p>
    <w:bookmarkEnd w:id="158"/>
    <w:bookmarkStart w:name="z174" w:id="159"/>
    <w:p>
      <w:pPr>
        <w:spacing w:after="0"/>
        <w:ind w:left="0"/>
        <w:jc w:val="both"/>
      </w:pPr>
      <w:r>
        <w:rPr>
          <w:rFonts w:ascii="Times New Roman"/>
          <w:b w:val="false"/>
          <w:i w:val="false"/>
          <w:color w:val="000000"/>
          <w:sz w:val="28"/>
        </w:rPr>
        <w:t>
      2) 1-процесс – мемлекеттік көрсетілетін қызметті көрсету үшін Мемлекеттік корпорацияның қызметкері Мемлекеттік корпорацияның Ықпалдастырылған ақпараттық жүйесінің автоматтандырылған жұмыс орнына (бұдан әрі – Мемлекеттік корпорацияның ЫАЖ АЖО) логинді және парольді енгізуі (авторландыру процесі) – 2 (екі) минут ішінде;</w:t>
      </w:r>
    </w:p>
    <w:bookmarkEnd w:id="159"/>
    <w:bookmarkStart w:name="z175" w:id="160"/>
    <w:p>
      <w:pPr>
        <w:spacing w:after="0"/>
        <w:ind w:left="0"/>
        <w:jc w:val="both"/>
      </w:pPr>
      <w:r>
        <w:rPr>
          <w:rFonts w:ascii="Times New Roman"/>
          <w:b w:val="false"/>
          <w:i w:val="false"/>
          <w:color w:val="000000"/>
          <w:sz w:val="28"/>
        </w:rPr>
        <w:t>
      3) 2-процесс – Мемлекеттік корпорация қызметкерінің мемлекеттік көрсетілетін қызметті таңдауы, экранға мемлекеттік қызметті көрсету үшін сұраныс нысаны шығуы және Мемлекеттік корпорация қызметкерінің көрсетілетін қызметті алушының мәліметтерін енгізуі – 2 (екі) минут ішінде;</w:t>
      </w:r>
    </w:p>
    <w:bookmarkEnd w:id="160"/>
    <w:bookmarkStart w:name="z176" w:id="161"/>
    <w:p>
      <w:pPr>
        <w:spacing w:after="0"/>
        <w:ind w:left="0"/>
        <w:jc w:val="both"/>
      </w:pPr>
      <w:r>
        <w:rPr>
          <w:rFonts w:ascii="Times New Roman"/>
          <w:b w:val="false"/>
          <w:i w:val="false"/>
          <w:color w:val="000000"/>
          <w:sz w:val="28"/>
        </w:rPr>
        <w:t>
      4) 3-процесс – электрондық үкімет шлюзі (бұдан әрі – ЭҮШ) арқылы жеке тұлғалардың мемлекеттік деректер қорына (бұдан әрі – ЖТ МДҚ) көрсетілетін қызметті алушының мәліметтері туралы сұрау жолдауы 1 (бір) минут ішінде;</w:t>
      </w:r>
    </w:p>
    <w:bookmarkEnd w:id="161"/>
    <w:bookmarkStart w:name="z177" w:id="162"/>
    <w:p>
      <w:pPr>
        <w:spacing w:after="0"/>
        <w:ind w:left="0"/>
        <w:jc w:val="both"/>
      </w:pPr>
      <w:r>
        <w:rPr>
          <w:rFonts w:ascii="Times New Roman"/>
          <w:b w:val="false"/>
          <w:i w:val="false"/>
          <w:color w:val="000000"/>
          <w:sz w:val="28"/>
        </w:rPr>
        <w:t>
      5) 1-шарт - ЖТ МДҚ-нда көрсетілетін қызметті алушы мәліметтерінің бар болуын тексеруі – 1 (бір) минут ішінде;</w:t>
      </w:r>
    </w:p>
    <w:bookmarkEnd w:id="162"/>
    <w:bookmarkStart w:name="z178" w:id="163"/>
    <w:p>
      <w:pPr>
        <w:spacing w:after="0"/>
        <w:ind w:left="0"/>
        <w:jc w:val="both"/>
      </w:pPr>
      <w:r>
        <w:rPr>
          <w:rFonts w:ascii="Times New Roman"/>
          <w:b w:val="false"/>
          <w:i w:val="false"/>
          <w:color w:val="000000"/>
          <w:sz w:val="28"/>
        </w:rPr>
        <w:t>
      6) 4-процесс – ЖТ МДҚ-нда көрсетілетін қызметті алушы мәліметтерінің болмауына байланысты мәліметтерді алуға мүмкіндіктің жоқтығы туралы хабарламаны қалыптастыруы – 1 (бір) минут ішінде;</w:t>
      </w:r>
    </w:p>
    <w:bookmarkEnd w:id="163"/>
    <w:bookmarkStart w:name="z179" w:id="164"/>
    <w:p>
      <w:pPr>
        <w:spacing w:after="0"/>
        <w:ind w:left="0"/>
        <w:jc w:val="both"/>
      </w:pPr>
      <w:r>
        <w:rPr>
          <w:rFonts w:ascii="Times New Roman"/>
          <w:b w:val="false"/>
          <w:i w:val="false"/>
          <w:color w:val="000000"/>
          <w:sz w:val="28"/>
        </w:rPr>
        <w:t>
       7) 5-процесс – электрондық үкіметтің аймақтық шлюзінің автоматтандырылған жұмыс орнына (бұдан әрі – ЭҮАШ АЖО) ЭҮШ арқылы Мемлекеттік корпорация қызметкерінің электрондық цифрлық қолтаңбасымен куәландырылған (қол қойылған) электрондық құжаттарын (көрсетілетін қызметті алушының сұранысын) жолдауы – 1 (бір) минут ішінде.</w:t>
      </w:r>
    </w:p>
    <w:bookmarkEnd w:id="164"/>
    <w:bookmarkStart w:name="z180" w:id="165"/>
    <w:p>
      <w:pPr>
        <w:spacing w:after="0"/>
        <w:ind w:left="0"/>
        <w:jc w:val="both"/>
      </w:pPr>
      <w:r>
        <w:rPr>
          <w:rFonts w:ascii="Times New Roman"/>
          <w:b w:val="false"/>
          <w:i w:val="false"/>
          <w:color w:val="000000"/>
          <w:sz w:val="28"/>
        </w:rPr>
        <w:t>
      11. Мемлекеттік корпорация арқылы мемлекеттік қызмет көрсетудің нәтижесін алу процесінің сипаттамасы, оның ұзақтығы:</w:t>
      </w:r>
    </w:p>
    <w:bookmarkEnd w:id="165"/>
    <w:bookmarkStart w:name="z181" w:id="166"/>
    <w:p>
      <w:pPr>
        <w:spacing w:after="0"/>
        <w:ind w:left="0"/>
        <w:jc w:val="both"/>
      </w:pPr>
      <w:r>
        <w:rPr>
          <w:rFonts w:ascii="Times New Roman"/>
          <w:b w:val="false"/>
          <w:i w:val="false"/>
          <w:color w:val="000000"/>
          <w:sz w:val="28"/>
        </w:rPr>
        <w:t>
       1) 6-процесс – электрондық құжаттарын ЭҮАШ АЖО-да тіркеуі – 1 (бір) минут ішінде;</w:t>
      </w:r>
    </w:p>
    <w:bookmarkEnd w:id="166"/>
    <w:bookmarkStart w:name="z182" w:id="167"/>
    <w:p>
      <w:pPr>
        <w:spacing w:after="0"/>
        <w:ind w:left="0"/>
        <w:jc w:val="both"/>
      </w:pPr>
      <w:r>
        <w:rPr>
          <w:rFonts w:ascii="Times New Roman"/>
          <w:b w:val="false"/>
          <w:i w:val="false"/>
          <w:color w:val="000000"/>
          <w:sz w:val="28"/>
        </w:rPr>
        <w:t>
       2) 2-шарт – көрсетілетін қызметті берушінің көрсетілетін қызметті алушы ұсынған құжаттар топтамасының сәйкестігін тексеруі (өңдеуі) – 1 (бір) минут ішінде;</w:t>
      </w:r>
    </w:p>
    <w:bookmarkEnd w:id="167"/>
    <w:bookmarkStart w:name="z183" w:id="168"/>
    <w:p>
      <w:pPr>
        <w:spacing w:after="0"/>
        <w:ind w:left="0"/>
        <w:jc w:val="both"/>
      </w:pPr>
      <w:r>
        <w:rPr>
          <w:rFonts w:ascii="Times New Roman"/>
          <w:b w:val="false"/>
          <w:i w:val="false"/>
          <w:color w:val="000000"/>
          <w:sz w:val="28"/>
        </w:rPr>
        <w:t>
       3) 7-процесс – көрсетілетін қызметті алушының құжаттарында кемшіліктердің болуына байланысты сұратылып отырған мемлекеттік көрсетілетін қызметтен бас тарту жөніндегі хабарламаны қалыптастыруы – 1 (бір) минут ішінде;</w:t>
      </w:r>
    </w:p>
    <w:bookmarkEnd w:id="168"/>
    <w:bookmarkStart w:name="z184" w:id="169"/>
    <w:p>
      <w:pPr>
        <w:spacing w:after="0"/>
        <w:ind w:left="0"/>
        <w:jc w:val="both"/>
      </w:pPr>
      <w:r>
        <w:rPr>
          <w:rFonts w:ascii="Times New Roman"/>
          <w:b w:val="false"/>
          <w:i w:val="false"/>
          <w:color w:val="000000"/>
          <w:sz w:val="28"/>
        </w:rPr>
        <w:t>
      4) 8-процесс – көрсетілетін қызметті алушы Мемлекеттік корпорацияның қызметкері арқылы ЭҮАШ АЖО-нда қалыптастырылған мемлекеттік көрсетілетін қызметтің нәтижесін алуы (келісу-хат немесе бас тарту туралы дәлелді жауап) – 2 (екі) минут ішінде.</w:t>
      </w:r>
    </w:p>
    <w:bookmarkEnd w:id="169"/>
    <w:bookmarkStart w:name="z185" w:id="170"/>
    <w:p>
      <w:pPr>
        <w:spacing w:after="0"/>
        <w:ind w:left="0"/>
        <w:jc w:val="both"/>
      </w:pPr>
      <w:r>
        <w:rPr>
          <w:rFonts w:ascii="Times New Roman"/>
          <w:b w:val="false"/>
          <w:i w:val="false"/>
          <w:color w:val="000000"/>
          <w:sz w:val="28"/>
        </w:rPr>
        <w:t xml:space="preserve">
      12. Мемлекеттік қызметті көрсету процесіндегі рәсімдердің (іс-қимылдардың), көрсетілетін қызметті берушінің құрылымдық бөлімшелерінің (қызметкерлерінің) өзара іс-қимыл реттілігін толық сипаттау және Мемлекеттік корпорациямен өзара іс-қимыл тәртібін сипаттау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қызметті көрсетудің бизнес-процестерінің анықтамалығында келтірілген.</w:t>
      </w:r>
    </w:p>
    <w:bookmarkEnd w:id="170"/>
    <w:bookmarkStart w:name="z186" w:id="171"/>
    <w:p>
      <w:pPr>
        <w:spacing w:after="0"/>
        <w:ind w:left="0"/>
        <w:jc w:val="both"/>
      </w:pPr>
      <w:r>
        <w:rPr>
          <w:rFonts w:ascii="Times New Roman"/>
          <w:b w:val="false"/>
          <w:i w:val="false"/>
          <w:color w:val="000000"/>
          <w:sz w:val="28"/>
        </w:rPr>
        <w:t xml:space="preserve">
      13. Мемлекеттік қызмет көрсету мәселелері бойынша көрсетілетін қызметті берушінің және (немесе) олардың лауазымды адамдарының, Мемлекеттік корпорацияның және (немесе) оның қызметкерлерінің шешімдеріне, әрекеттеріне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End w:id="17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іс-шараларды өткізуге</w:t>
            </w:r>
            <w:r>
              <w:br/>
            </w:r>
            <w:r>
              <w:rPr>
                <w:rFonts w:ascii="Times New Roman"/>
                <w:b w:val="false"/>
                <w:i w:val="false"/>
                <w:color w:val="000000"/>
                <w:sz w:val="20"/>
              </w:rPr>
              <w:t xml:space="preserve">арналған үй-жайларды ғибадат </w:t>
            </w:r>
            <w:r>
              <w:br/>
            </w:r>
            <w:r>
              <w:rPr>
                <w:rFonts w:ascii="Times New Roman"/>
                <w:b w:val="false"/>
                <w:i w:val="false"/>
                <w:color w:val="000000"/>
                <w:sz w:val="20"/>
              </w:rPr>
              <w:t>үйлерінен (ғимараттарынан) тыс</w:t>
            </w:r>
            <w:r>
              <w:br/>
            </w:r>
            <w:r>
              <w:rPr>
                <w:rFonts w:ascii="Times New Roman"/>
                <w:b w:val="false"/>
                <w:i w:val="false"/>
                <w:color w:val="000000"/>
                <w:sz w:val="20"/>
              </w:rPr>
              <w:t xml:space="preserve">жерлерде орналастыруға келісу </w:t>
            </w:r>
            <w:r>
              <w:br/>
            </w:r>
            <w:r>
              <w:rPr>
                <w:rFonts w:ascii="Times New Roman"/>
                <w:b w:val="false"/>
                <w:i w:val="false"/>
                <w:color w:val="000000"/>
                <w:sz w:val="20"/>
              </w:rPr>
              <w:t xml:space="preserve">туралы шешім беру" </w:t>
            </w:r>
            <w:r>
              <w:br/>
            </w:r>
            <w:r>
              <w:rPr>
                <w:rFonts w:ascii="Times New Roman"/>
                <w:b w:val="false"/>
                <w:i w:val="false"/>
                <w:color w:val="000000"/>
                <w:sz w:val="20"/>
              </w:rPr>
              <w:t>мемлекеттік көрсетілетін қызмет</w:t>
            </w:r>
            <w:r>
              <w:br/>
            </w:r>
            <w:r>
              <w:rPr>
                <w:rFonts w:ascii="Times New Roman"/>
                <w:b w:val="false"/>
                <w:i w:val="false"/>
                <w:color w:val="000000"/>
                <w:sz w:val="20"/>
              </w:rPr>
              <w:t>регламентіне</w:t>
            </w:r>
            <w:r>
              <w:br/>
            </w:r>
            <w:r>
              <w:rPr>
                <w:rFonts w:ascii="Times New Roman"/>
                <w:b w:val="false"/>
                <w:i w:val="false"/>
                <w:color w:val="000000"/>
                <w:sz w:val="20"/>
              </w:rPr>
              <w:t>1-қосымша</w:t>
            </w:r>
          </w:p>
        </w:tc>
      </w:tr>
    </w:tbl>
    <w:bookmarkStart w:name="z188" w:id="172"/>
    <w:p>
      <w:pPr>
        <w:spacing w:after="0"/>
        <w:ind w:left="0"/>
        <w:jc w:val="left"/>
      </w:pPr>
      <w:r>
        <w:rPr>
          <w:rFonts w:ascii="Times New Roman"/>
          <w:b/>
          <w:i w:val="false"/>
          <w:color w:val="000000"/>
        </w:rPr>
        <w:t xml:space="preserve"> "Діни іс-шараларды өткізуге арналған үй-жайларды ғибадат үйлерінен (ғимараттарынан) тыс жерлерде орналастыруға келісу туралы шешім беру" мемлекеттік қызметін көрсетудің бизнес-процестерінің анықтамалығы.</w:t>
      </w:r>
    </w:p>
    <w:bookmarkEnd w:id="172"/>
    <w:bookmarkStart w:name="z189" w:id="173"/>
    <w:p>
      <w:pPr>
        <w:spacing w:after="0"/>
        <w:ind w:left="0"/>
        <w:jc w:val="left"/>
      </w:pPr>
    </w:p>
    <w:bookmarkEnd w:id="173"/>
    <w:p>
      <w:pPr>
        <w:spacing w:after="0"/>
        <w:ind w:left="0"/>
        <w:jc w:val="both"/>
      </w:pPr>
      <w:r>
        <w:drawing>
          <wp:inline distT="0" distB="0" distL="0" distR="0">
            <wp:extent cx="7810500" cy="412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4127500"/>
                    </a:xfrm>
                    <a:prstGeom prst="rect">
                      <a:avLst/>
                    </a:prstGeom>
                  </pic:spPr>
                </pic:pic>
              </a:graphicData>
            </a:graphic>
          </wp:inline>
        </w:drawing>
      </w:r>
    </w:p>
    <w:p>
      <w:pPr>
        <w:spacing w:after="0"/>
        <w:ind w:left="0"/>
        <w:jc w:val="left"/>
      </w:pPr>
      <w:r>
        <w:br/>
      </w:r>
    </w:p>
    <w:bookmarkStart w:name="z190" w:id="174"/>
    <w:p>
      <w:pPr>
        <w:spacing w:after="0"/>
        <w:ind w:left="0"/>
        <w:jc w:val="both"/>
      </w:pPr>
      <w:r>
        <w:rPr>
          <w:rFonts w:ascii="Times New Roman"/>
          <w:b w:val="false"/>
          <w:i w:val="false"/>
          <w:color w:val="000000"/>
          <w:sz w:val="28"/>
        </w:rPr>
        <w:t>
      Шартты белгілер:</w:t>
      </w:r>
    </w:p>
    <w:bookmarkEnd w:id="174"/>
    <w:bookmarkStart w:name="z191" w:id="175"/>
    <w:p>
      <w:pPr>
        <w:spacing w:after="0"/>
        <w:ind w:left="0"/>
        <w:jc w:val="both"/>
      </w:pPr>
      <w:r>
        <w:rPr>
          <w:rFonts w:ascii="Times New Roman"/>
          <w:b w:val="false"/>
          <w:i w:val="false"/>
          <w:color w:val="000000"/>
          <w:sz w:val="28"/>
        </w:rPr>
        <w:t xml:space="preserve">
      </w:t>
      </w:r>
    </w:p>
    <w:bookmarkEnd w:id="175"/>
    <w:p>
      <w:pPr>
        <w:spacing w:after="0"/>
        <w:ind w:left="0"/>
        <w:jc w:val="both"/>
      </w:pPr>
      <w:r>
        <w:drawing>
          <wp:inline distT="0" distB="0" distL="0" distR="0">
            <wp:extent cx="7810500" cy="156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7810500" cy="156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іс-шараларды өткізуге</w:t>
            </w:r>
            <w:r>
              <w:br/>
            </w:r>
            <w:r>
              <w:rPr>
                <w:rFonts w:ascii="Times New Roman"/>
                <w:b w:val="false"/>
                <w:i w:val="false"/>
                <w:color w:val="000000"/>
                <w:sz w:val="20"/>
              </w:rPr>
              <w:t xml:space="preserve">арналған үй-жайларды ғибадат </w:t>
            </w:r>
            <w:r>
              <w:br/>
            </w:r>
            <w:r>
              <w:rPr>
                <w:rFonts w:ascii="Times New Roman"/>
                <w:b w:val="false"/>
                <w:i w:val="false"/>
                <w:color w:val="000000"/>
                <w:sz w:val="20"/>
              </w:rPr>
              <w:t xml:space="preserve">үйлерінен (ғимараттарынан) тыс </w:t>
            </w:r>
            <w:r>
              <w:br/>
            </w:r>
            <w:r>
              <w:rPr>
                <w:rFonts w:ascii="Times New Roman"/>
                <w:b w:val="false"/>
                <w:i w:val="false"/>
                <w:color w:val="000000"/>
                <w:sz w:val="20"/>
              </w:rPr>
              <w:t xml:space="preserve">жерлерде орналастыруға келісу </w:t>
            </w:r>
            <w:r>
              <w:br/>
            </w:r>
            <w:r>
              <w:rPr>
                <w:rFonts w:ascii="Times New Roman"/>
                <w:b w:val="false"/>
                <w:i w:val="false"/>
                <w:color w:val="000000"/>
                <w:sz w:val="20"/>
              </w:rPr>
              <w:t>туралы шешім беру"</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 xml:space="preserve">регламентіне </w:t>
            </w:r>
            <w:r>
              <w:br/>
            </w:r>
            <w:r>
              <w:rPr>
                <w:rFonts w:ascii="Times New Roman"/>
                <w:b w:val="false"/>
                <w:i w:val="false"/>
                <w:color w:val="000000"/>
                <w:sz w:val="20"/>
              </w:rPr>
              <w:t>2-қосымша</w:t>
            </w:r>
          </w:p>
        </w:tc>
      </w:tr>
    </w:tbl>
    <w:bookmarkStart w:name="z193" w:id="176"/>
    <w:p>
      <w:pPr>
        <w:spacing w:after="0"/>
        <w:ind w:left="0"/>
        <w:jc w:val="left"/>
      </w:pPr>
      <w:r>
        <w:rPr>
          <w:rFonts w:ascii="Times New Roman"/>
          <w:b/>
          <w:i w:val="false"/>
          <w:color w:val="000000"/>
        </w:rPr>
        <w:t xml:space="preserve"> Мемлекеттік корпорация арқылы мемлекеттік қызметті көрсетуге тартылған ақпараттық жүйелердің функционалдық өзара іс-қимыл диаграммасы</w:t>
      </w:r>
    </w:p>
    <w:bookmarkEnd w:id="176"/>
    <w:bookmarkStart w:name="z194" w:id="177"/>
    <w:p>
      <w:pPr>
        <w:spacing w:after="0"/>
        <w:ind w:left="0"/>
        <w:jc w:val="left"/>
      </w:pPr>
    </w:p>
    <w:bookmarkEnd w:id="177"/>
    <w:p>
      <w:pPr>
        <w:spacing w:after="0"/>
        <w:ind w:left="0"/>
        <w:jc w:val="both"/>
      </w:pPr>
      <w:r>
        <w:drawing>
          <wp:inline distT="0" distB="0" distL="0" distR="0">
            <wp:extent cx="7810500" cy="370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10500" cy="3708400"/>
                    </a:xfrm>
                    <a:prstGeom prst="rect">
                      <a:avLst/>
                    </a:prstGeom>
                  </pic:spPr>
                </pic:pic>
              </a:graphicData>
            </a:graphic>
          </wp:inline>
        </w:drawing>
      </w:r>
    </w:p>
    <w:p>
      <w:pPr>
        <w:spacing w:after="0"/>
        <w:ind w:left="0"/>
        <w:jc w:val="left"/>
      </w:pPr>
      <w:r>
        <w:br/>
      </w:r>
    </w:p>
    <w:bookmarkStart w:name="z195" w:id="178"/>
    <w:p>
      <w:pPr>
        <w:spacing w:after="0"/>
        <w:ind w:left="0"/>
        <w:jc w:val="both"/>
      </w:pPr>
      <w:r>
        <w:rPr>
          <w:rFonts w:ascii="Times New Roman"/>
          <w:b w:val="false"/>
          <w:i w:val="false"/>
          <w:color w:val="000000"/>
          <w:sz w:val="28"/>
        </w:rPr>
        <w:t>
      Шартты белгілер:</w:t>
      </w:r>
    </w:p>
    <w:bookmarkEnd w:id="178"/>
    <w:bookmarkStart w:name="z196" w:id="179"/>
    <w:p>
      <w:pPr>
        <w:spacing w:after="0"/>
        <w:ind w:left="0"/>
        <w:jc w:val="left"/>
      </w:pPr>
    </w:p>
    <w:bookmarkEnd w:id="179"/>
    <w:p>
      <w:pPr>
        <w:spacing w:after="0"/>
        <w:ind w:left="0"/>
        <w:jc w:val="both"/>
      </w:pPr>
      <w:r>
        <w:drawing>
          <wp:inline distT="0" distB="0" distL="0" distR="0">
            <wp:extent cx="7810500" cy="2578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10500" cy="25781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header.xml" Type="http://schemas.openxmlformats.org/officeDocument/2006/relationships/header" Id="rId1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