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d31" w14:textId="4a8a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26 наурыздағы № 22/2-VI шешімі. Шығыс Қазақстан облысы Әділет департаментінің Шемонаиха аудандық Әділет басқармасында 2018 жылғы 30 наурызда № 5-19-179 тіркелді. Күші жойылды - Шығыс Қазақстан облысы Шемонаиха аудандық мәслихатының 2018 жылғы 29 желтоқсандағы № 33/2-VI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Шемонаиха аудандық мәслихатының 2018 жылғы 15 наурыздағы № 21/2-VI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5544 тіркелген)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5425 тіркелген, Қазақстан Республикасының нормативтік құқықтық актілердің Эталондық бақылау банкінде электрондық түрде 2018 жылғы 19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Шемонаиха ауданы,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312 488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–143 399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2890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166 199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312 488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тысяч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38 700 мың теңге, соның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19 307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4 000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15393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38 700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тенге,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115 375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23 267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90 878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115 375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тенге,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2018-2020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23 112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19 963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3 132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23 112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мың теңге, оның ішінде: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28 058 мың теңге, 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8 234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–1 866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–17 958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28 058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2018-2020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25 380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15 706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25 380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2018-2020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29 689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13 344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2 921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13 424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29 689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енеді.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Шемонаиха қаласының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47"/>
        <w:gridCol w:w="1190"/>
        <w:gridCol w:w="3255"/>
        <w:gridCol w:w="4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қаланың) бюджетінен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Первомайский кентінің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951"/>
        <w:gridCol w:w="1257"/>
        <w:gridCol w:w="3439"/>
        <w:gridCol w:w="4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трансферттер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 қосымша 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Усть-Таловка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47"/>
        <w:gridCol w:w="1190"/>
        <w:gridCol w:w="3255"/>
        <w:gridCol w:w="4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трасферттер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2018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274"/>
        <w:gridCol w:w="1243"/>
        <w:gridCol w:w="3197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түсуі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2018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274"/>
        <w:gridCol w:w="1243"/>
        <w:gridCol w:w="3197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түсуі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2018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274"/>
        <w:gridCol w:w="1243"/>
        <w:gridCol w:w="3197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түсуі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2018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274"/>
        <w:gridCol w:w="1243"/>
        <w:gridCol w:w="3197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түсуі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