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231" w14:textId="39fd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ауданының Қабанбайауылында және Алакөл көлініңжағалауында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5 қыркүйектегі № 31-323/VI шешімі. Шығыс Қазақстан облысы Әділет департаментінің Үржар аудандық Әділет басқармасында 2018 жылғы 27 қыркүйекте № 5-18-163 болып тіркелді. Шешімнің қолданысы тоқтатыла тұрады – Шығыс Қазақстан облысы Үржар аудандық мәслихатының 2019 жылғы 19 ақпандағы № 38-416/VI. Күші жойылды - Шығыс Қазақстан облысы Үржар аудандық мәслихатының 2019 жылғы 15 қарашадағы № 46-509/VI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қолданысы тоқтатыла тұрады – Шығыс Қазақстан облысы Үржар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38-416/VI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және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2016 жылы 4 қазанында № 14285 тіркелген)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 Үржар ауданының Қабанбай ауылында және Алакөл көлінің жағалауында тұрмыстық қатты қалдықтарды жинауға, әкетуге, кәдеге жаратуға, қайта өңдеуге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31-323 /VI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Үржар ауданының Қабанбай ауылында және Алакөл көлінің жағалауында тұрмыстық қатты қалдықтарды жинауға, әкетуге, кәдеге жаратуға, қайта өңдеуге және көмуге арналған тарифтер (ҚҚС және қоршаған ортаға эмиссиясыз)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4437"/>
        <w:gridCol w:w="2762"/>
        <w:gridCol w:w="3176"/>
      </w:tblGrid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Атаулары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 бірлік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 теңгемен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үйлерден қатты тұрмыстық қалдықтарды жинау, шығару және көму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 үшін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 және шығару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куб.м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көму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куб.м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