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66e2" w14:textId="d8a6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Асубулақ кентінің бюджеті туралы" Ұлан аудандық мәслихатының 2018 жылғы 4 қаңтардағы № 153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11 қазандағы № 229 шешімі. Шығыс Қазақстан облысы Әділет департаментінің Ұлан аудандық Әділет басқармасында 2018 жылғы 31 қазанда № 5-17-195 болып тіркелді. Күші жойылды - Шығыс Қазақстан облысы Ұлан аудандық мәслихатының 2018 жылғы 28 желтоқсандағы № 265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 1) тармақшасына, "2018–2020 жылдарға арналған Ұлан ауданының бюджеті туралы" Ұлан аудандық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мәслихатының 2018 жылғы 10 қыркүйектегі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Асубулақ кентінің бюджеті туралы" Ұлан аудандық мәслихатының 2018 жылғы 4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5444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Асубулақ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23978,4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6447,1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17473,3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23978,4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қазандағы №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№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Асубулак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3"/>
        <w:gridCol w:w="1789"/>
        <w:gridCol w:w="1153"/>
        <w:gridCol w:w="3287"/>
        <w:gridCol w:w="4665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23978,4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