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8ba5b" w14:textId="a18ba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ауданы әкімдігінің 2018 жылғы 16 мамырдағы № 265 қаулысы. Шығыс Қазақстан облысы Әділет департаментінің Тарбағатай аудандық Әділет басқармасында 2018 жылғы 24 мамырда № 5-16-135 болып тіркелді. Күші жойылды - Шығыс Қазақстан облысы Тарбағатай ауданы әкімдігінің 2019 жылғы 27 мамырдағы № 201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Тарбағатай ауданы әкімдігінің 27.05.2019 </w:t>
      </w:r>
      <w:r>
        <w:rPr>
          <w:rFonts w:ascii="Times New Roman"/>
          <w:b w:val="false"/>
          <w:i w:val="false"/>
          <w:color w:val="ff0000"/>
          <w:sz w:val="28"/>
        </w:rPr>
        <w:t>№ 201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18-бабы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"Халықты жұмыспен қамту туралы" Қазақстан Республикасының 2016 жылғы 6 сәуірдегі Заңының </w:t>
      </w:r>
      <w:r>
        <w:rPr>
          <w:rFonts w:ascii="Times New Roman"/>
          <w:b w:val="false"/>
          <w:i w:val="false"/>
          <w:color w:val="000000"/>
          <w:sz w:val="28"/>
        </w:rPr>
        <w:t>9- бабы</w:t>
      </w:r>
      <w:r>
        <w:rPr>
          <w:rFonts w:ascii="Times New Roman"/>
          <w:b w:val="false"/>
          <w:i w:val="false"/>
          <w:color w:val="000000"/>
          <w:sz w:val="28"/>
        </w:rPr>
        <w:t xml:space="preserve"> 7), 8) тармақшаларына,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14-1) тармақшасына,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Республикасының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Тарбағатай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әкімінің орынбасары Е. Сабырбаевқа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Оразбаев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ауданы әкімдігінің </w:t>
            </w:r>
            <w:r>
              <w:br/>
            </w:r>
            <w:r>
              <w:rPr>
                <w:rFonts w:ascii="Times New Roman"/>
                <w:b w:val="false"/>
                <w:i w:val="false"/>
                <w:color w:val="000000"/>
                <w:sz w:val="20"/>
              </w:rPr>
              <w:t xml:space="preserve">2018 жылғы 16 мамырдағы </w:t>
            </w:r>
            <w:r>
              <w:br/>
            </w:r>
            <w:r>
              <w:rPr>
                <w:rFonts w:ascii="Times New Roman"/>
                <w:b w:val="false"/>
                <w:i w:val="false"/>
                <w:color w:val="000000"/>
                <w:sz w:val="20"/>
              </w:rPr>
              <w:t>№ 265 қаулысына қосымша</w:t>
            </w:r>
          </w:p>
        </w:tc>
      </w:tr>
    </w:tbl>
    <w:bookmarkStart w:name="z6" w:id="4"/>
    <w:p>
      <w:pPr>
        <w:spacing w:after="0"/>
        <w:ind w:left="0"/>
        <w:jc w:val="left"/>
      </w:pPr>
      <w:r>
        <w:rPr>
          <w:rFonts w:ascii="Times New Roman"/>
          <w:b/>
          <w:i w:val="false"/>
          <w:color w:val="000000"/>
        </w:rPr>
        <w:t xml:space="preserve">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белгіленетін ұйымдардың тізімі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3"/>
        <w:gridCol w:w="3658"/>
        <w:gridCol w:w="2158"/>
        <w:gridCol w:w="3867"/>
        <w:gridCol w:w="1594"/>
      </w:tblGrid>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 саны</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 ұйым жұмысшыларының тізімдік санынан)</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 саны, адамдар</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Тарбағатай ауданы әкімдгінің шаруашылық есебіндегі "Ақсуат" мемлекеттік коммуналдық кәсіпорыны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"Шыңғыс" жеке кәсіпкер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"Бота" Жауапкершілігі шектеулі серіктестігі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 Ақсуат" Жауапкершілігі шектеулі серіктестігі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