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2ed9" w14:textId="6962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аудандық бюджет туралы" Глубокое аудандық мәслихатының 2017 жылғы 21 желтоқсандағы № 18/2-VІ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26 қарашадағы № 26/2-VI шешімі. Шығыс Қазақстан облысы Әділет департаментінің Глубокое аудандық Әділет басқармасында 2018 жылғы 7 декабря № 5-9-186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15 қарашадағы № 24/275-VІ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5695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тіркелген, 2017 жылғы 29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6437190,4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2191581,5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10875,7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84081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4150652,2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6698869,8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141823,5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175988,5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- 34165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-403502,9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403502,9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175988,5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34165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261679,4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714511,2 мың теңге сомасында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345119,3 мың теңге сомасында;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369391,9 мың теңге сомасында.";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Республикалық бюджеттен аудандық бюджетте нысаналы трансферттер 664336 мың теңге сомасында ескерілсін, оның ішінде: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217885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446451 мың теңге сомасында.";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жылға арналған ауданның жергілікті атқарушы органының резерві 45730 мың теңге сомасында бекітілсін.";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6437190,4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6698869,8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3878583,4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3233791,3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675360,9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-403502,9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 аппараттарының бағдарламалары бойынша шығындар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1510"/>
        <w:gridCol w:w="3149"/>
        <w:gridCol w:w="3150"/>
        <w:gridCol w:w="3922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етуге шығындар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 бағдарлама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 бағдарлама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 бағдарлама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13967,2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