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f35f" w14:textId="9c6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27 қыркүйектегі № 25/2-VI шешімі. Шығыс Қазақстан облысы Әділет департаментінің Глубокое аудандық Әділет басқармасында 2018 жылғы 12 қазанда № 5-9-183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""2018-2020 жылдарға арналған Глубокое аудандық бюджет туралы" Глубокое аудандық мәслихатының 2017 жылғы 21 желтоқсандағы № 18/2-VІ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Глубокое аудандық мәслихатының 2018 жылғы 13 қыркүйектегі № 24/11-VІ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5-9-179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Глубокое ауданының кенттер мен ауылдық округтер бюджеттері туралы" Глубокое аудандық мәслихатының 2017 жылғы 29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5438 болып тіркелген, Қазақстан Республикасының нормативтік құқықтық актілер Эталондық бақылау банкінде 2018 жылы 22 қаңтарда электрондық түрде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97273,3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40695,5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16577,8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40000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97273,3 мың теңге;";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23000,9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1260,9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11637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23000,9 мың теңге;";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36331,3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3973,3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11011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36331,3 мың теңге;";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27651,6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15189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2020,6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10442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27651,6 мың теңге;";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23633,1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1755,1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12946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23633,1 мың теңге;";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26448,3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12555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2431,3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11462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26448,3 мың теңге;";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 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26200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15024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26200 мың теңге;";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Алтайский кентінің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4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Белоусовка кентінің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7 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Бобровка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10 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Верхнеберезовский кентінің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13 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Глубокое кентінің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16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Киров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19 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Кожохово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22 қосымша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Краснояр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25 қосымша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Опытное поле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28 қосымша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Секисовка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31 қосымша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Ушанов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34 қосымша</w:t>
            </w:r>
          </w:p>
        </w:tc>
      </w:tr>
    </w:tbl>
    <w:bookmarkStart w:name="z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Фрунзе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19/2-VІ шешіміне 37 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Глубокое ауданы Черемшанка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