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6290" w14:textId="b2e6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Бородулиха ауданының Жезкент кенттік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2018 жылғы 28 желтоқсандағы № 32-7-VI шешімі. Шығыс Қазақстан облысы Әділет департаментінің Бородулиха аудандық Әділет басқармасында 2019 жылғы 15 қаңтарда № 5-8-195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2–тармағына, </w:t>
      </w:r>
      <w:r>
        <w:rPr>
          <w:rFonts w:ascii="Times New Roman"/>
          <w:b w:val="false"/>
          <w:i w:val="false"/>
          <w:color w:val="000000"/>
          <w:sz w:val="28"/>
        </w:rPr>
        <w:t>75–бабының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6–бабы </w:t>
      </w:r>
      <w:r>
        <w:rPr>
          <w:rFonts w:ascii="Times New Roman"/>
          <w:b w:val="false"/>
          <w:i w:val="false"/>
          <w:color w:val="000000"/>
          <w:sz w:val="28"/>
        </w:rPr>
        <w:t>1–тармағының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"2019-2021 жылдарға арналған аудандық бюджет туралы" Бородулиха аудандық мәслихатының 2018 жылғы 21 желтоқсандағы № 31-2-VI (Нормативтік құқықтық актілерді мемлекеттік тіркеу тізілімінде 5-8-191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Жезкент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203509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203802,4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Бородулиха аудандық мәслихатының 23.12.2019 </w:t>
      </w:r>
      <w:r>
        <w:rPr>
          <w:rFonts w:ascii="Times New Roman"/>
          <w:b w:val="false"/>
          <w:i w:val="false"/>
          <w:color w:val="000000"/>
          <w:sz w:val="28"/>
        </w:rPr>
        <w:t>№ 44-9-VI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 жылға арналған Жезкент кенттік округ бюджетіне аудандық бюджеттен берілетін бюджеттік субвенцияның көлемі 121394 мың теңге сомасында ескерілсін.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Жезкент кенттік округінің бюджетінде республикалық бюджеттен ағымдағы нысаналы трансферттер 27926 мың теңге сомасында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Бородулиха аудандық мәслихатының 23.12.2019 </w:t>
      </w:r>
      <w:r>
        <w:rPr>
          <w:rFonts w:ascii="Times New Roman"/>
          <w:b w:val="false"/>
          <w:i w:val="false"/>
          <w:color w:val="000000"/>
          <w:sz w:val="28"/>
        </w:rPr>
        <w:t>№ 44-9-VI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Жезкент кенттік округінің бюджетінде облыстық бюджеттен ағымдағы нысаналы трансферттер 10000 мың теңге сомасында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мәслихатының кейбір шешімдерінің күші жойылды деп танылсын.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2019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32-7-VI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Жезкент кенттік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Бородулиха аудандық мәслихатының 23.12.2019 </w:t>
      </w:r>
      <w:r>
        <w:rPr>
          <w:rFonts w:ascii="Times New Roman"/>
          <w:b w:val="false"/>
          <w:i w:val="false"/>
          <w:color w:val="ff0000"/>
          <w:sz w:val="28"/>
        </w:rPr>
        <w:t>№ 44-9-VI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32-7-VI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Жезкент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Жерлеу орындарын ұстау және туыстары жоқ адамдарды жерлеу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32-7-VI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Жезкент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32-7-VI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Бородулиха аудандық мәслихатының күші жойылған шешімдерінің тізбесі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Бородулиха ауданының Белағаш, Бородулиха, Новопокровка, Новошульба, Переменовка ауылдық және Жезкент кенттік округтерінің бюджеттері туралы" Бородулиха аудандық мәслихатының 2017 жылғы 28 желтоқcандағы № 18-2-VI (Нормативтік құқықтық актілерді мемлекеттік тіркеу тізілімінде 5428 нөмірімен тіркелген, Казакстан Республикасы нормативтік құқықтық актілерінің электрондық түрдегі Эталондық бақылау банкінде 2018 жылы 23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"2018-2020 жылдарға арналған Бородулиха ауданының Белағаш, Бородулиха, Новопокровка, Новошульба, Переменовка ауылдық және Жезкент кенттік округтерінің бюджеттері туралы" Бородулиха аудандық мәслихатының 2017 жылғы 28 желтоқсандағы № 18-2-VI шешіміне өзгерістер мен толықтырулар енгізу туралы" Бородулиха аудандық мәслихатының 2018 жылғы 30 наурыздағы № 20-13-VI (Нормативтік құқықтық актілерді мемлекеттік тіркеу тізілімінде 5-8-153 нөмірімен тіркелген, Казакстан Республикасы нормативтік құқықтық актілерінің электрондық түрдегі Эталондық бақылау банкінде 2018 жылы 15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"2018-2020 жылдарға арналған Бородулиха ауданының Белағаш, Бородулиха, Новопокровка, Новошульба, Переменовка ауылдық және Жезкент кенттік округтерінің бюджеттері туралы" Бородулиха аудандық мәслихатының 2017 жылғы 28 желтоқсандағы № 18-2-VI шешіміне өзгерістер енгізу туралы" Бородулиха аудандық мәслихатының 2018 жылғы 29 мамырдағы № 22-2-VI (Нормативтік құқықтық актілерді мемлекеттік тіркеу тізілімінде 5-8-158 нөмірімен тіркелген, Казакстан Республикасы нормативтік құқықтық актілерінің электрондық түрдегі Эталондық бақылау банкінде 2018 жылы 24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"2018-2020 жылдарға арналған Бородулиха ауданының Белағаш, Бородулиха, Новопокровка, Новошульба, Переменовка ауылдық және Жезкент кенттік округтерінің бюджеттері туралы" Бородулиха аудандық мәслихатының 2017 жылғы 28 желтоқсандағы № 18-2-VI шешіміне өзгерістер енгізу туралы" Бородулиха аудандық мәслихатының 2018 жылғы 20 шілдедегі № 24-2-VI (Нормативтік құқықтық актілерді мемлекеттік тіркеу тізілімінде 5-8-167 нөмірімен тіркелген, Казакстан Республикасы нормативтік құқықтық актілерінің электрондық түрдегі Эталондық бақылау банкінде 2018 жылы 8 тамызда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"2018-2020 жылдарға арналған Бородулиха ауданының Белағаш, Бородулиха, Новопокровка, Новошульба, Переменовка ауылдық және Жезкент кенттік округтерінің бюджеттері туралы" Бородулиха аудандық мәслихатының 2017 жылғы 28 желтоқсандағы № 18-2-VI шешіміне өзгерістер мен толықтыру енгізу туралы" Бородулиха аудандық мәслихатының 2018 жылғы 2 қазандағы № 27-2-VI (Нормативтік құқықтық актілерді мемлекеттік тіркеу тізілімінде 5-8-173 нөмірімен тіркелген, Казакстан Республикасы нормативтік құқықтық актілерінің электрондық түрдегі Эталондық бақылау банкінде 2018 жылы 23 қазанда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"2018-2020 жылдарға арналған Бородулиха ауданының Белағаш, Бородулиха, Новопокровка, Новошульба, Переменовка ауылдық және Жезкент кенттік округтерінің бюджеттері туралы" Бородулиха аудандық мәслихатының 2017 жылғы 28 желтоқсандағы № 18-2-VI шешіміне өзгерістер енгізу туралы" Бородулиха аудандық мәслихатының 2018 жылғы 16 қарашадағы № 29-2-VI (Нормативтік құқықтық актілерді мемлекеттік тіркеу тізілімінде 5-8-185 нөмірімен тіркелген, Казакстан Республикасы нормативтік құқықтық актілерінің электрондық түрдегі Эталондық бақылау банкінде 2018 жылы 5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