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1eaa" w14:textId="4571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9 ақпандағы № 19/136-VI шешімі. Шығыс Қазақстан облысының Әділет департаментінде 2018 жылғы 23 ақпанда № 5491 болып тіркелді. Күші жойылды – Абай облысы Аягөз аудандық мәслихатының 16.01.2023 № 21/428-VII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Абай облысы Аягөз аудандық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 21/428-VII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болып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19/136-VI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коммуналдық қалдықтардың түзілу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Аягөз аудандық мәслихатының 14.05.2019 </w:t>
      </w:r>
      <w:r>
        <w:rPr>
          <w:rFonts w:ascii="Times New Roman"/>
          <w:b w:val="false"/>
          <w:i w:val="false"/>
          <w:color w:val="ff0000"/>
          <w:sz w:val="28"/>
        </w:rPr>
        <w:t>№ 37/252-VI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1 есептік бірлік текше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дүкендері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