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cca" w14:textId="3784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14 наурыздағы № 21/2-VІ шешімі. Шығыс Қазақстан облысының Әділет департаментінде 2018 жылғы 27 наурызда № 5560 болып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18/202-VІ (нормативтік құқықтық актілердің мемлекеттік тіркеу Тізілімінде № 5508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3 209 049,1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335 440,0 мың теңге;</w:t>
      </w:r>
    </w:p>
    <w:bookmarkEnd w:id="4"/>
    <w:bookmarkStart w:name="z7" w:id="5"/>
    <w:p>
      <w:pPr>
        <w:spacing w:after="0"/>
        <w:ind w:left="0"/>
        <w:jc w:val="both"/>
      </w:pPr>
      <w:r>
        <w:rPr>
          <w:rFonts w:ascii="Times New Roman"/>
          <w:b w:val="false"/>
          <w:i w:val="false"/>
          <w:color w:val="000000"/>
          <w:sz w:val="28"/>
        </w:rPr>
        <w:t>
      салықтық емес түсімдер – 6 937,0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1 700,0 мың теңге;</w:t>
      </w:r>
    </w:p>
    <w:bookmarkEnd w:id="6"/>
    <w:bookmarkStart w:name="z9" w:id="7"/>
    <w:p>
      <w:pPr>
        <w:spacing w:after="0"/>
        <w:ind w:left="0"/>
        <w:jc w:val="both"/>
      </w:pPr>
      <w:r>
        <w:rPr>
          <w:rFonts w:ascii="Times New Roman"/>
          <w:b w:val="false"/>
          <w:i w:val="false"/>
          <w:color w:val="000000"/>
          <w:sz w:val="28"/>
        </w:rPr>
        <w:t>
      трансферттердің түсімі – 2 848 699,0 мың теңге;</w:t>
      </w:r>
    </w:p>
    <w:bookmarkEnd w:id="7"/>
    <w:bookmarkStart w:name="z10" w:id="8"/>
    <w:p>
      <w:pPr>
        <w:spacing w:after="0"/>
        <w:ind w:left="0"/>
        <w:jc w:val="both"/>
      </w:pPr>
      <w:r>
        <w:rPr>
          <w:rFonts w:ascii="Times New Roman"/>
          <w:b w:val="false"/>
          <w:i w:val="false"/>
          <w:color w:val="000000"/>
          <w:sz w:val="28"/>
        </w:rPr>
        <w:t>
      2) шығындар – 3 209 049,1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43 290,0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11 768,0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- 31 522,0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- 11 768,0 мың теңге;</w:t>
      </w:r>
    </w:p>
    <w:bookmarkEnd w:id="15"/>
    <w:bookmarkStart w:name="z18" w:id="16"/>
    <w:p>
      <w:pPr>
        <w:spacing w:after="0"/>
        <w:ind w:left="0"/>
        <w:jc w:val="both"/>
      </w:pPr>
      <w:r>
        <w:rPr>
          <w:rFonts w:ascii="Times New Roman"/>
          <w:b w:val="false"/>
          <w:i w:val="false"/>
          <w:color w:val="000000"/>
          <w:sz w:val="28"/>
        </w:rPr>
        <w:t>
      қарыздар түсімі – 0,0 мың теңге;</w:t>
      </w:r>
    </w:p>
    <w:bookmarkEnd w:id="16"/>
    <w:bookmarkStart w:name="z19" w:id="17"/>
    <w:p>
      <w:pPr>
        <w:spacing w:after="0"/>
        <w:ind w:left="0"/>
        <w:jc w:val="both"/>
      </w:pPr>
      <w:r>
        <w:rPr>
          <w:rFonts w:ascii="Times New Roman"/>
          <w:b w:val="false"/>
          <w:i w:val="false"/>
          <w:color w:val="000000"/>
          <w:sz w:val="28"/>
        </w:rPr>
        <w:t>
      қарыздарды өтеу – 11 768,0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xml:space="preserve">№ 21/2-VI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3 209 049,1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2 848 699,0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2 848 699,0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2 848 699,0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3 209 049,1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332 028,0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1 709 174,0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