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e31c" w14:textId="aa1e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санаттарын белгілеу және автотұрақтарға (паркингтерге) бөлінген жерлерге базалық салық мөлшерлемелерін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2018 жылғы 12 наурыздағы № 19/17-VI шешімі. Шығыс Қазақстан облысының Әділет департаментінде 2018 жылғы 26 наурызда № 5558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505 -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509 -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3 - тармағына сәйкес Риддер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қаласында автотұрақтар (паркингтер) санаттары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 және автотұрақтарға (паркингтерге) бөлінген жерлерге базалық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Риддер қаласы салықты есептеу кезінде жерлеріне базалық мөлшерлемелері қолданылатын жақын жатқан елді мекен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"Автотұрақтар (паркингтер) үшін бөлінген жерлерге базалық салық ставкаларын ұлғайту туралы" Риддер қалалық маслихатының 2011 жылғы 21 желтоқсандағы № 38/3-ІV (нормативтік құқықтық актілерді мемлекеттік тіркеу Тізілімінде 5-4-160 болып тіркелген, 2012 жылғы 19 қаңтардағы "Мой город Риддер"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"12"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19/17-VI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санаттары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8127"/>
        <w:gridCol w:w="2412"/>
      </w:tblGrid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түрлері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шатырмен жабылған автотұрақтар, шатырмен жабылмаған автотұрақтар.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мақсатқа арналған ғимараттарға жапсарлай салынған автотұрақтар, басқа мақсаттарға салынған ғимараттарға ішкери салынған автотұрақтар.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жер асты, жертөле, цокольды немесе жерүсті төменгі қабаттарда орналасқан автотұрақтар.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"12"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№19/17-VI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Автотұрақтарға (паркингтерге) бөлінген жерлерге базалық салық мөлшерлемелері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89"/>
        <w:gridCol w:w="5586"/>
        <w:gridCol w:w="2927"/>
      </w:tblGrid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санаттары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Автотұрақтарға (паркингтерге) бөлінген жерлерге базалық салық мөлшерлемелері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мөлшерлемелердің ұлғаюы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8,2025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8,2025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есе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3-санат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8,2025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