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f4fe" w14:textId="2caf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Бобровка өзенінің оң жағалаудағы учаскесінің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13 желтоқсандағы № 367 қаулысы. Шығыс Қазақстан облысының Әділет департаментінде 2018 жылғы 21 желтоқсанда № 5709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Бобровка өзенінің оң жағалауындағы учаскесінің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Бобровка өзенінің оң жағалауындағы учаскесінің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2018 жылғы "30" қараша</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департаментінің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2018 жылғы "30" қараша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w:t>
            </w:r>
            <w:r>
              <w:br/>
            </w:r>
            <w:r>
              <w:rPr>
                <w:rFonts w:ascii="Times New Roman"/>
                <w:b w:val="false"/>
                <w:i w:val="false"/>
                <w:color w:val="000000"/>
                <w:sz w:val="20"/>
              </w:rPr>
              <w:t xml:space="preserve">"13" желтоқсандағы </w:t>
            </w:r>
            <w:r>
              <w:br/>
            </w:r>
            <w:r>
              <w:rPr>
                <w:rFonts w:ascii="Times New Roman"/>
                <w:b w:val="false"/>
                <w:i w:val="false"/>
                <w:color w:val="000000"/>
                <w:sz w:val="20"/>
              </w:rPr>
              <w:t>№ 367 қаулысына қосымша</w:t>
            </w:r>
          </w:p>
        </w:tc>
      </w:tr>
    </w:tbl>
    <w:bookmarkStart w:name="z40" w:id="15"/>
    <w:p>
      <w:pPr>
        <w:spacing w:after="0"/>
        <w:ind w:left="0"/>
        <w:jc w:val="left"/>
      </w:pPr>
      <w:r>
        <w:rPr>
          <w:rFonts w:ascii="Times New Roman"/>
          <w:b/>
          <w:i w:val="false"/>
          <w:color w:val="000000"/>
        </w:rPr>
        <w:t xml:space="preserve"> Шығыс Қазақстан облысы Глубокое ауданы Бобровка өзенінің оң жағалауындағы учаскесінің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0"/>
        <w:gridCol w:w="842"/>
        <w:gridCol w:w="1233"/>
        <w:gridCol w:w="744"/>
        <w:gridCol w:w="842"/>
        <w:gridCol w:w="1038"/>
        <w:gridCol w:w="1071"/>
      </w:tblGrid>
      <w:tr>
        <w:trPr>
          <w:trHeight w:val="30" w:hRule="atLeast"/>
        </w:trPr>
        <w:tc>
          <w:tcPr>
            <w:tcW w:w="6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Бастаудан төмен қарай ағыспен 9,2 және 11,78 км тұстамада Бобровка өзенінің оң жағалаудағы учаскесі, сағадан 1,9 км дейін жоғары қарай ағыспен тұстамада атауы жоқ бұлақ, сағадан 0,21 км дейін жоғары қарай ағыспен тұстамада бұлақтың атауы жоқ сол саласы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bookmarkStart w:name="z41" w:id="16"/>
    <w:p>
      <w:pPr>
        <w:spacing w:after="0"/>
        <w:ind w:left="0"/>
        <w:jc w:val="both"/>
      </w:pPr>
      <w:r>
        <w:rPr>
          <w:rFonts w:ascii="Times New Roman"/>
          <w:b w:val="false"/>
          <w:i w:val="false"/>
          <w:color w:val="000000"/>
          <w:sz w:val="28"/>
        </w:rPr>
        <w:t>
      Ескертпе:</w:t>
      </w:r>
    </w:p>
    <w:bookmarkEnd w:id="16"/>
    <w:bookmarkStart w:name="z42"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