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845d" w14:textId="5cd8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бойынша әлеуметтік маңызы бар қатынастардың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2018 жылғы 10 қазандағы № 23/265-VI шешімі. Шығыс Қазақстан облысының Әділет департаментінде 2018 жылғы 30 қазанда № 5687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көлiгi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Шығыс Қазақстан облыстық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 бойынша әлеуметтік маңызы бар қатынастардың тізбесі айқындалсын.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Нәбиев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10 қазандағы № 23/265-VІ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 әлеуметтік маңызы бар қатынастардың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облыстық мәслихатының 15.10.2025 </w:t>
      </w:r>
      <w:r>
        <w:rPr>
          <w:rFonts w:ascii="Times New Roman"/>
          <w:b w:val="false"/>
          <w:i w:val="false"/>
          <w:color w:val="ff0000"/>
          <w:sz w:val="28"/>
        </w:rPr>
        <w:t>№ 24/196-VІІІ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аудандардың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қатынастардың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№1"Защита-Кемежай"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№2 "Рассвет фабрикасы-Әуежай"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№3 "Октябрский кенті-Өскемен вокзалы"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№4 "Племстанция-Су электр станциясы"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№4а "Племстанция-Аблакетка айлағы"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№5 "Октябрский кенті-Гавань"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№6 "Өзен вокзалы-Титан-магний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№6б "Рассвет фабрикасы-Титан-магний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№7 "Щербаков-Алтайская"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№7а "Щербакова-"Иртышстрой" бақша қоғамы-Алтайская"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№8 "Өзен вокзалы-Опытное поле"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№10 "Теміржол көпірі-Ивушка"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№12 "Кемежай-Әуежай"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№13 "Өскемен вокзалы-Понтон көпірі"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№13а "Өскемен вокзалы-Очистные"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№14 "Кемежай-Загородный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№17 "Южная магистраль-Октябрский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№19 "Өзен вокзалы-Защита"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№24 "Кемежай-Мелькомбинат"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№25 "Су электр станциясы-Понтон көпірі"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№25а "Аблакетка айлағы-"Колос"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№26 "Заводская-А. Куленов атындағы 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№27 "Заводская-Су электр станциясы"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№27а "Заводская-Аблакетка айлағы"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№32 "Кемежай-Титан-магний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№33 "Октябрский кенті-А. Куленов атындағы 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№38 "Понтон көпірі-Геологическая"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№39 "Өзен вокзалы-Әуежай"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№42 "Өскемен вокзалы-Жаңа Ахмер"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№43 "Облыстық балалар ауруханасы-Самал"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№43а "Қазмырыш-А. Куленов атындағы 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№46 "Өскемен вокзалы-аналар мен балалар орталығы"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№46а "Өскемен вокзалы-Әл-Фараби даңғылы"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№47 "Надежда" бақша қоғамы-Ивушка"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№53 "Октябрский кенті-"Радуга" бақша қоғамы"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№53а "Октябрский кенті-Племстанция"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№54 "Ивушка-Металлург 5"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№55 "Жаңа Ахмер-Ивушка"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№55а "Ивушка-"Шығыс"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№58 "Титан-магний комбинаты-Солнечный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№60 "Октябрский кенті-Есенберлин"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№67 "Октябрский кенті-Тальниковая"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№71г "Өзен вокзалы-Герасимовка ауылы"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№206 "Кемежай-Солнечный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№224 "Мелькомбинат-Студгородок"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№228 "Облыстық туберкулезге қарсы диспансер- Рассвет фабрикасы"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 №230 "Кожедуб-Рассвет фабрикасы"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№240 "Шмелев Лог-"Алтай" көтерме-тарату орталығы"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 №246"Өскемен вокзалы-Жастар көшесі"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 №250 "Кемежай-Подгорное"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 №250а "Өзен вокзалы-"Ривьера" тұрғын үй кешені"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 №255 "Ахмер кенті-19 шағын аудан"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 №255а "Кемежай-19 шағын аудан"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 № 256 "Өзен вокзалы-28 шағын аудан"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 №260 "20 шағын аудан-Ивушка"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 №261 "Жастар көшесі-"АДК" сауда үйі"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 №262 "Жастар көшесі-Электр тауарлар"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 №351 "Прапорщиков ауылы-Өскемен вокзалы"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 №352"Кемежай-Ушанов ауылдық округі"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 №356 "21 шағын аудан-Самсоновка"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 №417 "Өзен вокзалы-"Восточник" бақша қоғамы"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"Полярная-Жылу электр станциясы"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"Рандеву-Айлақ"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"Рандеву-Таловка (Ливино ауылы)"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"5 шағын аудан-Полярная"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"Риддер-Верхняя Хариузовка"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"5 шағын аудан-Риддер металлург кешені"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"Автобекет-4 шағын аудан"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"Автобекет-Белый луг"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"Автобекет-1 шағын аудан"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"5 шағын аудан-Байыту фабрикасының 1 қақпасы"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"Коновалов ауылы-Қазақстан"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"Автостанция-Демалыс үйі"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"Риддер-Поперечное"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"Риддер-Бутаково"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"94 квартал-Байыту фабрикасының 1 қақпасы"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"Предгорное-Верхнеберезовский"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"Глубокое-Саяжайлар"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"Глубокое-Веселовка"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"Глубокое кенті бойынша"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"Белоусовка кенті бойынша"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"Белоусовка кенті-Глубокое кенті"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"Автобекет-Өнеркәсіп алаңы"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"Ескі қала-Батыс"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"Автобекет-Рабочая көшесі"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"Өнеркәсіп алаңы-Шағын отбасы"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"Өнеркәсіп алаңы - Батыс"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"Рабочая көшесі- Өнеркәсіп алаңы"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"Пихтовка-Поперечка"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"Серебрянск-Алтай"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"Серебрянск-Октябрьск"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"Автобекет-№ 7 мектеп"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"Автобекет-Техникалық қызмет көрсету станциясы"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"Автобекет-Саяжайлар"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"Алтай-Парыгино"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"Алтай-Путинцево"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"Алтай-Чиркаин"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"Зайсан қаласы бойынша"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"Зайсан-Кеңсай-Шілікті"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"Зайсан-Айнабұлақ-Жамбыл-Дайыр-Қуаныш-Біржан"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"Зайсан-Айнабұлақ-Көгедай-Шалқар-Қаратал-Үлкен Қаратал"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"Зайсан-Айнабұлақ-Жамбыл-Көкжыра"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"Зайсан-Айнабұлақ-Сартерек"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"Зайсан-Кеңсай-Жарсу-Бақасу-Саржыра"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"Зайсан-Қарабұлақ"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"Зайсан-Қайнар"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"Зайсан-Жаңатұрмыс"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"Катонқарағай-Ақсу"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"Катонқарағай-Өрел"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"Катонқарағай-Берел"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1)"Үлкен Нарын-Көктерек"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2)"Бураново-Кірпіш зауыты"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3)"Үлкен Нарын-Ново-Поляковка"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"Күршім ауылы ішінде"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"Күршім-Ақсуат-Күршім"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"Күршім-Қаратоғай"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1)"Тұғыл-Ақжар"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2)"Қабанбай-Ақмектеп-Қарасу-Ақжар-Қарасу-Ақмектеп-Қабанбай"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"Барашки-Первомайский-Ново-Ильинка-Шемонаиха"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"Зевакино-Убинка-Первомайский-Шемонаиха"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"Шемонаиха-Большая Речка"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4)"Шемонаиха-Медведка"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5)"Шемонаиха-Пруггерово-Кенюхово-Горкуново-Сугатовка"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6)"Шемонаиха-Октябьское-Луговое"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7)"Шемонаиха-Красная Шемонаиха-Белый Камень"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8)"Шемонаиха-Рулиха"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9)"Шемонаиха-Рассыпное"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1)"Өскемен-Риддер"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2)"Өскемен-Первомайский"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3)"Өскемен-Предгорное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"Өскемен-Предгорное Уварово арқылы"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4)"Өскемен-Күршім"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5)"Өскемен-Үлкен Нарын"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6)"Өскемен-Алтайский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7)"Өскемен-Қасым Қайсенов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8)"Өскемен-Белоусовка"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9)"Өскемен-Зайсан"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10)"Өскемен-Бобровка"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11)"Өскемен-Шемонаиха Жоғарғы Үбі арқылы"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12)"Өскемен-Тарханка"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13)"Өскемен-Көгілдір шығанақ-Айна"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14)"Өскемен-Украинка"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15)"Өскемен-Катонқарағай-Берел"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16)"Өскемен-Саратовка-Отрадное"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17)"Өскемен-Новая Канайка"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18)"Өскемен-Самар"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19)"Өскемен-Тройницкое"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20)"Өскемен-Глубокое"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21)"Өскемен-Алтай"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22)"Өскемен-Асу-Бұлақ"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23)"Өскемен-Октябрск"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24)"Өскемен-Серебрянск"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25)"Өскемен-Шемонаиха Первомайск арқылы"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26)"Өскемен-Жаңа Үлбі"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27)"Өскемен-Ақжар"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28)"Өскемен-Бозанбай-Сібір көлі"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29)"Өскемен-Марқакөл"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30)"Марқакөл-Зайсан"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